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68f" w14:textId="c7a3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555.)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81-9)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"81-9)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