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3c12" w14:textId="7a7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2020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 (тарифная ставка) работников организаций определяется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пункта 1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педагогов определяются исходя из установленной учебной нагрузки в неделю.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(тарифная ставка) педагогов организаций образования, за исключением организаций высшего и (или) послевузовского образования, определяются с применением поправочного коэффициента к установленным размерам ДО: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2020 года в размере 1,25;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2021 года в размере 1,5;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2022 года в размере 1,75;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условия оплаты труда педагогов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порядке, определяемом уполномоченным органом в области образования";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2)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2846"/>
        <w:gridCol w:w="154"/>
        <w:gridCol w:w="2325"/>
        <w:gridCol w:w="6014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заведование учебными кабинетами (лабораториями, мастерскими, учебно-консультативными пунктами)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от 27 декабря 2019 года "О статусе педагога".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школах, школах-интернатах, детских домах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БДО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профессионального, послесреднего образования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БДО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комбинированных мастерских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БДО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подпункты 2), 3) и 4)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848"/>
        <w:gridCol w:w="105"/>
        <w:gridCol w:w="1586"/>
        <w:gridCol w:w="41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классное руководство (руководство группой)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от 27 декабря 2019 года "О статусе педагога".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 классов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(12) классов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от БДО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 профессионального, послесреднего образования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проверку тетрадей и письменных работ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от 27 декабря 2019 года "О статусе педагога".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устанавливается в случае, если проверка тетрадей и письменных работ предусмотрена типовыми учебными программами.</w:t>
            </w:r>
          </w:p>
          <w:bookmarkEnd w:id="18"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1-4 классов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БДО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казахского и других национальных языков в школах (классах) с русским языком обучения и русского языка в школах (классах) с национальными языками обучения, ведущим эти предметы в 1 – 4 классах</w:t>
            </w:r>
          </w:p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5 – 11 (12) классов, преподавателям организаций технического и профессионального образования за проверку письменных работ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казахскому, русскому языкам, другим национальным языкам и литературе;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математике, химии, физике, биологии, иностранному языку, стенографии, черчению, конструированию, технической механике</w:t>
            </w:r>
          </w:p>
          <w:bookmarkEnd w:id="19"/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БДО</w:t>
            </w:r>
          </w:p>
          <w:bookmarkEnd w:id="20"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детьми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образовательными потребностями, обучающимися в организациях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(не подлежащими обучению в организациях образования)</w:t>
            </w:r>
          </w:p>
          <w:bookmarkEnd w:id="21"/>
        </w:tc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БДО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БДО</w:t>
            </w:r>
          </w:p>
          <w:bookmarkEnd w:id="22"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Законом Республики Казахстан от 27 декабря 2019 года "О статусе педагога".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образования.</w:t>
            </w:r>
          </w:p>
          <w:bookmarkEnd w:id="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подпункт 10)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4539"/>
        <w:gridCol w:w="174"/>
        <w:gridCol w:w="3286"/>
        <w:gridCol w:w="2778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и преподавателям организаций образования, реализующим учебные программы основного и общего 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 технического и профессионального, послесреднего образования по предметам физика, химия, биология, информатика на английском языке</w:t>
            </w:r>
          </w:p>
          <w:bookmarkEnd w:id="26"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200 % от БДО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 доплаты определяются уполномоченным органом в области 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подпункты 1) и 2)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563"/>
        <w:gridCol w:w="117"/>
        <w:gridCol w:w="1771"/>
        <w:gridCol w:w="118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Педагогам по предметам профильного направления в специализированных школах и школах-интернатах, школах-интернатах-колледжах для одаренных детей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 БДО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Педагогам по предметам профильного направления учебных заведений (классов, групп) с углубленным изучением отдельных предметов; педагогам, работающим в режиме инноваций, экспериментов (лицеи, гимназии, технические лицеи, учебно-воспитательные комплексы дошкольного и общеобразовательного направления), а также в организациях дошкольного воспитания и обучения, в которых работа по воспитанию детей ведется на иностранном языке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БДО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7,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3316"/>
        <w:gridCol w:w="2823"/>
        <w:gridCol w:w="1099"/>
        <w:gridCol w:w="4638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Педагогам за работу в туберкулезных (противотуберкулезных) учреждениях, диспансерах, санаториях, санаториях-профилакториях, отделениях центральных районных больниц и других организаций здравоохранения и школах-интернатах, дошкольных организациях образования санаторного типа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от БДО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педагогам-психологам организаций образования, реализующим общеобразовательные учебные программы начального, основного среднего и общего среднего образования, имеющим квалификацию педагогического мастерства: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-исследователь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  <w:bookmarkEnd w:id="31"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</w:p>
          <w:bookmarkEnd w:id="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ДО</w:t>
            </w:r>
          </w:p>
          <w:bookmarkEnd w:id="33"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определяются уполномоченным органом в области образования. Данная доплата устанавливается к должностному окладу с учетом фактической нагрузки.</w:t>
            </w:r>
          </w:p>
          <w:bookmarkEnd w:id="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8, 9, 10 и 11, следующего содержания: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4941"/>
        <w:gridCol w:w="1173"/>
        <w:gridCol w:w="2308"/>
        <w:gridCol w:w="290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Педагогам организаций образования, имеющим квалификационную категорию, за исключением педагогов организаций высшего и (или) послевузовского образования и педагогов, указанных в строке, порядковый номер 7: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педагог-исследователь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  <w:bookmarkEnd w:id="3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</w:p>
          <w:bookmarkEnd w:id="38"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ДО</w:t>
            </w:r>
          </w:p>
          <w:bookmarkEnd w:id="39"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определяются уполномоченным органом в области образования. Данная доплата устанавливается к должностному окладу с учетом фактической нагрузки.</w:t>
            </w:r>
          </w:p>
          <w:bookmarkEnd w:id="40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 и заместителям руководителей организаций образования, за исключением организаций высшего и (или) послевузовского образования, имеющим квалификационную категорию: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категория</w:t>
            </w:r>
          </w:p>
          <w:bookmarkEnd w:id="4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</w:p>
          <w:bookmarkEnd w:id="42"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от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ДО</w:t>
            </w:r>
          </w:p>
          <w:bookmarkEnd w:id="43"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определяются уполномоченным органом в области образования. Данная доплата устанавливается к должностному окладу с учетом фактической нагрузки.</w:t>
            </w:r>
          </w:p>
          <w:bookmarkEnd w:id="44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 основного среднего, общего среднего образования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степень магистра по научно-педагогическому направлению</w:t>
            </w:r>
          </w:p>
          <w:bookmarkEnd w:id="45"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МРП, установленного законом о республиканском бюджете и действующего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соответствующего финансового года</w:t>
            </w:r>
          </w:p>
          <w:bookmarkEnd w:id="46"/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доплата устанавливается при наличии соответствующего диплома и производится по основному месту работы независимо от фактической нагрузки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 основного среднего, общего среднего образования, за исключением организаций образования, осуществляющих деятельность в области культуры и спорта, военных учебных заведений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наставничество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БДО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установления указанной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определяются уполномоченным органом в области образования. Указанная доплата устанавливается независимо от фактической нагрузки</w:t>
            </w:r>
          </w:p>
          <w:bookmarkEnd w:id="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приложению 4 изложить в следующей редакции: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"Примечания: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классах школ и школ-интернатов (кроме специальных коррекционных организаций для детей с особыми образовательными потребностями) с числом менее 15 учащихся (воспитанников) доплаты к должностным окладам (ставкам) за классное руководство, проверку тетрадей и письменных работ производятся в размере 50 процентов от установленных размеров указанных доплат. Данный порядок применяется также при делении классов на подгруппы.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время работы в период осенних, зимних, весенних и летних каникул, учащихся оплата труда педагогов производится из расчета заработной платы, установленной при тарификации (с учетом доплат), предшествовавшей началу каникул, с учетом фактической нагрузки.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Установленные в настоящем приложении доплаты распространяются на педагогов по предметам профильного назначения специализированных отделений детско-юношеских спортивных школ, руководящих работников и педагогов по предметам профильного назначения специализированных детско-юношеских школ олимпийского резерва, специализированных детско-юношеских спортивно-технических школ, колледжей спорта, школ-интернатов для одаренных в спорте детей, школ высшего спортивного мастерства, педагогов государственных учреждений и казенных предприятий социального обеспечения, здравоохранения, культуры, педагогов, не имеющих воинских и специальных званий, государственных учреждений и казенных предприятий системы органов внутренних дел, специальных государственных органов и Министерства обороны Республики Казахстан.";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к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"Примечания: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Разовая консультация продолжительностью не менее одного часа оплачивается как за один час.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Почасовая оплата труда учитывает доплату за ученую степень доктора или кандидата наук.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высших учебных заведений (далее ВУЗ), имеющие высшее образование, могут за пределами рабочего дня по основной должности вести с разрешения ректора ВУЗа педагогическую деятельность в том же учебном заведении на условиях почасовой оплаты труда в объеме не более 225 часов в учебном году.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почасовой оплаты труда лицам, имеющим почетное звание "Народный", устанавливаются в размерах, предусмотренных для профессоров, докторов наук, а лицам, имеющим почетное звание "Заслуженный", устанавливаются в размерах, предусмотренных для доцентов, кандидатов наук.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членов жюри конкурсов и смотров, а также рецензентов конкурсных работ производится по ставкам почасовой оплаты труда, предусмотренным для лиц, проводящих учебные занятия со студентами.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Ставка почасовой оплаты определяется исходя из базового должностного оклада, установленного Правительством Республики Казахстан, и соответствующих размеров коэффициентов почасовой оплаты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Ставка почасовой оплаты труда определяется в процентах от должностного оклада.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Ставки почасовой оплаты труда могут применяться: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преподавателей/педагогов курсов по подготовке к поступлению в ВУЗ, секционной и тренерской работы;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преподавателей/педагогов курсов по изучению языков;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работников учебно-воспитательных учреждений, в которых студенты университетов, педагогических, инженерно-педагогических институтов (факультетов) проходят педагогическую практику.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Ставки почасовой оплаты труда могут применяться: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председателей и членов экзаменационной комиссии, привлекаемых из других высших учебных заведений, а также специалистов, привлекаемых с производства;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ректоров и проректоров за участие в государственной экзаменационной комиссии в случаях, если они принимают государственные экзамены по дисциплине, которую преподают студентам, или принимают защиту дипломного проекта, являясь руководителями дипломного проектирования;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преподавателями-почасовиками индивидуальных занятий по специальным дисциплинам в ВУЗах искусства и культуры;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медицинских работников, приглашенных на кафедры гражданской обороны для подготовки медицинских сестер, лиц, привлекаемых к преподавательской работе на факультетах общественных профессий;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вступительных экзаменов;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со слушателями курсов по интенсивному изучению иностранных языков, магистрантами;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руководство полевой и педагогической практикой студентов преподавателями, привлекаемыми из других ВУЗов.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Ставки почасовой оплаты труда могут также применяться: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профессорско-преподавательского состава ВУЗов и специалистов, привлекаемых учреждениями по оказанию платных услуг по экономическим и правовым вопросам;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ведущих ученых и специалистов сторонних организаций, привлекаемых в качестве консультантов диссертационных исследований (50 часов в год на одного докторанта);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за проведение занятий (лекций) со слушателями курсов по повышению квалификации руководящих работников и специалистов;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оплаты труда за проведение занятий (лекций) с участниками международных олимпиад.".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года, за исключением пятнадцатого абзаца, строк 8 и 9 двадцатого абзаца пункта 1 настоящего постановления, которые вводятся в действие с 1 сентября 2020 года, и подлежит официальному опубликованию.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