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99ff" w14:textId="edc9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пункта 26-1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2020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23:59 часов 31 декабря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 (САПП Республики Казахстан, 2012 г., № 29, ст. 388), в части действия семидесяти двухчасового безвизового режима въезда, пребывания и выезда из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30.10.2020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