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846a" w14:textId="a6d8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6197"/>
        <w:gridCol w:w="4029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Казахстан, включая его ведомства, в том числе: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загранучреждения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