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21b9" w14:textId="ee72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2020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2020 года № 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 (САПП Республики Казахстан, 2013 г., № 40, ст. 585):</w:t>
      </w:r>
    </w:p>
    <w:bookmarkEnd w:id="5"/>
    <w:bookmarkStart w:name="z7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утвержденных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7"/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арендное жилище без права выкупа – жилище, предоставляемое из коммунального жилищного фонда гражданам Республики Казахстан в пользование за плату без права выкупа;";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16) и 17) следующего содержания: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веб-портал реестра государственного имущества (далее – Портал) – интернет-ресурс, размещенный в сети интернет по адресу: www.gosreestr.kz, предоставляющий единую точку доступа к электронной базе данных по договорам о приватизации жилища;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Предоставляемое социально уязвимым слоям населения жилище из коммунального жилищного фонда может быть приватизировано нанимателем по остаточной стоимости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и в порядке, определяемом настоящими Правилами, за исключением арендного жилища без права выкупа.";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предоставляемые в качестве арендного жилища без права выкупа;";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приобретения в собственность жилищ в порядке приватизации заявитель предоставляет на рассмотрение жилищной комиссии следующие документы:</w:t>
      </w:r>
    </w:p>
    <w:bookmarkEnd w:id="14"/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приватизацию занимаемого жилища, подписанное всеми совершеннолетними членами семьи нанимателя;</w:t>
      </w:r>
    </w:p>
    <w:bookmarkEnd w:id="15"/>
    <w:bookmarkStart w:name="z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личности услугополучателя и членов его семьи (для идентификации);</w:t>
      </w:r>
    </w:p>
    <w:bookmarkEnd w:id="16"/>
    <w:bookmarkStart w:name="z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заключении (расторжении) брака, смерти членов семьи, рождении детей (по мере необходимости, в случае отсутствия сведений в информационной системе);</w:t>
      </w:r>
    </w:p>
    <w:bookmarkEnd w:id="17"/>
    <w:bookmarkStart w:name="z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найма (аренды) либо ордер на жилище;</w:t>
      </w:r>
    </w:p>
    <w:bookmarkEnd w:id="18"/>
    <w:bookmarkStart w:name="z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признания других лиц членами семьи услугополучателя, последним предоставляется решение суда о признании их членами семьи услугополучателя;</w:t>
      </w:r>
    </w:p>
    <w:bookmarkEnd w:id="19"/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граждане, относящиеся к социально уязвимым слоям населения, дополнительно предоставляют документ, подтверждающий принадлежность услугополучателя (семьи) к социально уязвимым слоям населения;</w:t>
      </w:r>
    </w:p>
    <w:bookmarkEnd w:id="20"/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предоставляют справку с места работы (службы) либо копию документа, подтверждающего трудовую деятельность работника;</w:t>
      </w:r>
    </w:p>
    <w:bookmarkEnd w:id="21"/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кандидаты в космонавты, космонавты предоставляют документ, подтверждающий их статус, который присваивается Правительством Республики Казахстан;</w:t>
      </w:r>
    </w:p>
    <w:bookmarkEnd w:id="22"/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документ, подтверждающий отсутствие задолженности по договору найма жилища;</w:t>
      </w:r>
    </w:p>
    <w:bookmarkEnd w:id="23"/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приватизации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– документ, подтверждающий принадлежность к категории граждан, имеющих право на безвозмездное получение в собственность жилища из государственного жилищного фонда.</w:t>
      </w:r>
    </w:p>
    <w:bookmarkEnd w:id="24"/>
    <w:bookmarkStart w:name="z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о заключении или расторжении брака (после 1 июня 2008 года), о смерти (после 13 августа 2007 года), о рождении детей (после 13 августа 2007 года), справки о наличии или отсутствии жилища (по Республике Казахстан), принадлежащего им на праве собственности, адресной справки, решение суда о признании других лиц членами семьи услугополучателя, документов, подтверждающих принадлежность услугополучателя к социально уязвимым слоям населения, предоставляются услугодателю на всех членов семьи из соответствующих государственных информационных систем через шлюз "электронного правительства.";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После принятия решения жилищной комиссией о приватизации жилища органом, предоставляющим жилище, производится расчет остаточной стоимости жилища:</w:t>
      </w:r>
    </w:p>
    <w:bookmarkEnd w:id="26"/>
    <w:bookmarkStart w:name="z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государственными учреждениями,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393 "Об утверждении Правил ведения бухгалтерского учета в государственных учреждениях";</w:t>
      </w:r>
    </w:p>
    <w:bookmarkEnd w:id="27"/>
    <w:bookmarkStart w:name="z9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предприятиями в соответствии с требованиями законодательства Республики Казахстан о бухгалтерском учете и финансовой отчетности.";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После вынесения решения о приватизации передача жилища из жилищного фонда государственных предприятий и государственных учреждений в коммунальную собственность осуществляется в течение пятнадцати календарных дней со дня вынесения решения о передаче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№ 616 (далее – Правила передачи).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решения о приватизации передача жилища из жилищного фонда коммунального государственного предприятия и коммунального государственного учреждения в коммунальный жилищный фонд производится в течение пятнадцати календарных дней.";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31"/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Сведения о принятом решении о передаче государственного имущества из одного вида государственной собственности в другой и об акте приема-передачи имущества (передаточном акте), оформленных в соответствии с Правилами передачи, вносятся на Портал рабочим органом в трехдневный срок с даты перерегистрации прав на жилище в правовом кадастре.";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После перевода жилища, подлежащего приватизации, в коммунальный жилищный фонд в течение пяти рабочих дней между местным исполнительным органом и заявителем на Портале заключается с использованием ЭЦП в электронном формате договор о приватизации жилища.".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2020 года № 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Приложение утратило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