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64f4" w14:textId="eb66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празднованию 750-летия Золотой Орды "Ұлық Ұлыс"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11 Общенационального плана мероприятий по реализации Послания Главы государства народу Казахстана от 2 сентября 2019 года "Конструктивный общественный диалог - основа стабильности и процветания Казахстана",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2019 года № 152,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празднованию 750-летия Золотой Орды "Ұлық Ұлыс" (далее - План мероприятий).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 и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 мероприятий;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раз в полугодие, не позднее 10 числа последнего месяца полугодия, информацию о ходе выполнения Плана мероприятий в Министерство культуры и 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представлять два раза в год, к 25 июня и 25 декабря, сводную информацию о ходе выполнения Плана мероприятий в Правительство Республики Казахстан и Администрацию Президента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спорта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1059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подготовке и празднованию 750-летия Золотой Орды "Ұлық Ұлыс"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- в редакции постановления Правительства РК от 12.12.2020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472"/>
        <w:gridCol w:w="930"/>
        <w:gridCol w:w="1972"/>
        <w:gridCol w:w="1226"/>
        <w:gridCol w:w="985"/>
        <w:gridCol w:w="3222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финансирования (тыс. тенге)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Научно-исследовательское, аналитическое сопровождение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научной конференции с участием отечественных ученых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научная конференция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Реставрация и строительство объектов историко-культурного наследия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эскизного проекта, ПСД на строительство туристского комплекса вблизи мавзолея "Жошы хан"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эскизный проект, ПСД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туристского комплекса вблизи мавзолея "Жошы хан"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 комплекс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занятости по Карагандинской области на 2020-2021 годы, утвержденная распоряжением акима Карагандинской области от 24 апреля 2020 года № 37р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научно-реставрационных работ на мавзолее Алаша хана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работы, благоустройство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11 835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подпрограмме 100 "Воссоздание, сооружение памятников историко-культурного наследия"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формированию списка и внесению памятников истории и культуры Улытауского региона для включения в список Всемирного наследия ЮНЕСКО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список памятников истории и культуры Улытауского региона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визит-центра Национального историко-культурного и природного музея-заповедник "Улытау"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149 999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визит-центра "Улытау"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экспозиции визит-центра Национального историко-культурного и природного музея-заповедника "Улытау"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67 267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Улытауского историко- краеведческого музея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городище Сарайшык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 100 "Воссоздание, сооружение памятников историко-культурного наследия"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работ на мавзолее Жошы хана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научно-реставрационные работы, благоустройство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подпрограмме 100 "Воссоздание, сооружение памятников историко-культурного наследия"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обеспечение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тематических направлений государственного информационного заказа, освещение 750-летия Золотой Орды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"Золотая Орда" на интернет-ресурсе kazakhstan.travel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043 "Формирование национального туристского продукта и продвижение его на международном и внутреннем рынке", подпрограмма 100 "Формирование туристского имиджа Казахстана"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материалов о 750-летию "Ұлық Ұлыс (Золотой орды)" и туристских маршрутах Улытау на сайтах загранучреждений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тематических рубрик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пула отечественных и зарубежных спикеров из числа публичных персон, медийных личностей, исследователей в целях публикации в отечественных и иностранных СМИ тематических материалов, отзывов; освещение в социальных сетях публикаций об истории Золотой Орды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 спикеров, публикации в СМИ, в том числе в социальных сетях, тематические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МКС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"Единого республиканского медиаплана" на 2020 год освещение в СМИ мероприятий по празднованию 750-летия Золотой Орды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сюжеты, информационные материалы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003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Разработка турмаршрутов, создание условий для комфортного пребывания туристов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кемпинговых стоянок, туристских троп, маршрутов на территории урочища "Талдысай"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кемпинговые стоянки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этноаула для приема туристов вблизи села Улытау (ипподром, гостевые дома)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этноаул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Транспортно-логистическая инфраструктура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реконструкции автомобильной дороги республиканского значения Кызылорда - Жезказган с подготовкой площадок под размещение объектов придорожного сервиса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акиматы Карагандинской, Кызылординской областей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2020 - 2025 годы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недостающих участков гравийных автомобильных дорог по направлению Жезказган - Улытау для подъезда к основным объектам историко-культурного наследия (мавзолей Жошы хан, Алаша хан, петроглифы Зынгыртас, мазары Токтамыш хан, Едиге хан, к возвышенности Алтын шокы, Хан Ордасы, водохранилище Кененбай) с подготовкой площадок для стоянки автотранспорта и размещения объектов придорожного сервиса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модульных павильонов (Теректі Әулие, Алаша хан, Хан Орда, Бесқамыр, Болған ана)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бюджет*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устойчивой мобильной и интернет связью Улытауского района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устойчивая мобильная связь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акимат Карагандинской области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подвижного состава на пассажирских поездах и повышение качества обслуживания по маршруту "Алматы - Жезказган " и "Нур-Султан - Жезказган 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обновленные вагоны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"Қазақстан темір жолы" (по согласованию), акиматы города Нур-Султана,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запуск субсидируемого авиарейса Алматы - Жезказган - Алматы с частотой не менее 2-х раз в неделю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новых авиарейсов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акиматы города Алматы и Карагандинской области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реализацию Плана мероприятий требуются расходы в общей в сумме, 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1 843 856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321 356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занятости по Карагандинской области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жол"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8"/>
        <w:gridCol w:w="456"/>
        <w:gridCol w:w="6006"/>
      </w:tblGrid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темір жолы"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"KazakhTourism"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 по вопросам образования, науки и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