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d52" w14:textId="a4fb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447"/>
        <w:gridCol w:w="7156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Узакпаевич</w:t>
            </w:r>
          </w:p>
          <w:bookmarkEnd w:id="4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2908"/>
        <w:gridCol w:w="6188"/>
      </w:tblGrid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Муратович</w:t>
            </w:r>
          </w:p>
          <w:bookmarkEnd w:id="7"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2690"/>
        <w:gridCol w:w="6645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Алдабергенович</w:t>
            </w:r>
          </w:p>
          <w:bookmarkEnd w:id="9"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Казахстан".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