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4043d" w14:textId="9b404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республиканской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2019 года № 1053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114 Закона Республики Казахстан от 1 марта 2011 года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Передать в установленном законодательством Республики Казахстан порядке республиканское имущество с баланса государственного учреждения "Министерство информации и общественного развития Республики Казахстан":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оплату акций акционерного общества "Республиканская телерадиокорпорация "Казахстан"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оплату акций акционерного общества "Агентство "Хабар"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уставный капитал товарищества с ограниченной ответственностью "Управляющая компания "Қазмедиа орталығы"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совместно с Министерством информации и общественного развития Республики Казахстан в установленном законодательством Республики Казахстан порядке принять меры, вытекающие из настоящего постановления.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1053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республиканского имущества, передаваемого в оплату акций акционерного общества "Республиканская телерадиокорпорация "Казахстан"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"/>
        <w:gridCol w:w="594"/>
        <w:gridCol w:w="3567"/>
        <w:gridCol w:w="1419"/>
        <w:gridCol w:w="6126"/>
      </w:tblGrid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8"/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(кв.м.)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Атырау, мкр. Нұрсая, дом 65, кв. 66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56,4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04:066:002:1983:1:66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1053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республиканского имущества, передаваемого в оплату акций акционерного общества "Республиканская телерадиокорпорация "Казахстан"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2803"/>
        <w:gridCol w:w="1872"/>
        <w:gridCol w:w="1320"/>
        <w:gridCol w:w="5296"/>
        <w:gridCol w:w="497"/>
      </w:tblGrid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кузова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KIA Cerato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СВ 01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KNAFJ411AJ5744798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1053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республиканского имущества, передаваемого в оплату акций акционерного общества "Республиканская телерадиокорпорация "Казахстан"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6"/>
        <w:gridCol w:w="1622"/>
        <w:gridCol w:w="2639"/>
        <w:gridCol w:w="1623"/>
        <w:gridCol w:w="2640"/>
      </w:tblGrid>
      <w:tr>
        <w:trPr>
          <w:trHeight w:val="30" w:hRule="atLeast"/>
        </w:trPr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6"/>
        <w:gridCol w:w="6186"/>
        <w:gridCol w:w="506"/>
        <w:gridCol w:w="953"/>
        <w:gridCol w:w="3589"/>
      </w:tblGrid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Документальные фильмы по антинаркотической теме: "Все о марихуане", "Аптечная наркомания- Проблема дня" на государственном и русском языках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238308000242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Видеоролики на антинаркотическую тему на государственном и русском языках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238308000243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Аудиоролики на антинаркотическую тему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238308000244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фильм "О ходе реализации Послания Главы государства" на государственном языке с переводом на русский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238308000245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Документальный фильм "Хан Абулхаир" на государственном и русском языках 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238308000246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аудио и видеороликов, посвященных 70-летию Победы в Великой Отечественной Войне "Эпоха героев"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238308000247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фильм "О памяти основателя казахстанской службы внешней разведки полковника Байгарина Абдыгали Ахметкалиевича "Память сердца" на государственном и русском языках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238308000248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 комедийный сериал "Құдалар" для семейного просмотра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238308000249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фильм "Полет вдохновения" на государственном и русском языках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238308000250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фильм "Казахстанская целина" на государственном и русском языках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238308000251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документальных фильмов: "Тәуелсіз елдің тұлғалары. МағжанЖұмабаев, Мұхтар Байбосынов, Денис Тен,Хадиша Оңалбаева, Дамир Даулетбаев, Бахытжан Абишев, Мұстафа Өзтүрік, С.Жанболат, Байтұрсын Өмирбеков, Карл Байпақов" на государственном и русском языках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238308000252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Программы "Эксклюзив"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238308000253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фильм "О ходе реализации программы "Государственная программа по форсированному индустриально-инновационному развитию Республики Казахстан" на государственном и русском языках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238308000254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фильм "О развитии агропромышленного комплекса" на государственном и русском языках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238308000255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Видеоролики "По профилактике чрезвычайной ситуации" на государственном и русском языках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238308000256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Документальные фильмы "Об инициативе Главы государства по совершенствованию молодежной политики" на государственном и русском языках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238308000257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Видеоролики "По направлениям Госпрограммы развития образования, раскрывающих вопросы развития системы образования, новшества и достижения" на государственном и русском языках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238308000258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фильм "О детских и юношеских организациях" на государственном и русском языках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238308000259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Видеоролики "По формированию культуры безопасного поведения на дорогах всех участников дорожного движения и солидарной ответственности за свое здоровье и жизнь" на государственном и русском языках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238308000260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Документальные фильмы "Противодействие терроризму и религиозному экстремизму" на государственном и русском языках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238308000261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Видеоролики "Противодействие терроризму и религиозному экстремизму" на государственном и русском языках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238308000262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Документальные фильмы "О вкладе людей с ограниченными возможностями в жизнь общества" на государственном и русском языках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238308000263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Видеоролики "По пропаганде здорового образа жизни, профилактики табакокурения и алкоголизма" на государственном и русском языках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238308000264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Видеоролики, направленные на пропаганду потенциала и вклада инвалидов в жизнь общества на государственном и русском языках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238308000265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Аудиоролики "По пропаганде здорового образа жизни, профилактики табакокурения и алкоголизма" на государственном и русском языках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238308000266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фильм "О 150-летии Балуана Шолака" на государственном и русском языках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238308000267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Документальные фильмы, направленные на укрепление межнационального и межконфессионального согласия на государственном и русском языках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238308000268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Документальные фильмы "По пропаганде семейных ценностей" на государственном и русском языках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238308000269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фильм "О 125-летии Жүсіпбек Аймауытова"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238308000270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фильм "О развитии судебной системы Республики Казахстан за годы независимости в контексте повышения конкурентоспособности страны и вхождению в число 30-ти наиболее развитых стран мира" на государственном языке с переводом на русский язык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238308000271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фильм "По борьбе с наркобизнесом, торговли людьми" на государственном языке с переводом на русский язык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238308000272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Развлекательно-юмористический молодежный сериал "Городские легенды"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238308000273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фильм "О плюсах интеграционных процессов Казахстана" на государственном языке с переводом на русский язык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238308000274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фильм "О домах дружбы Ассамблеи народа Казахстана" на государственном языке с переводом на русский язык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238308000275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фильм "О международной специализированной выставке ЭКСПО -2017 город Астана" на государственном языке с переводом на русский язык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238308000276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фильм "Об инициативе Главы государства по ядерному разоружению, вклада Казахстана в глобальную безопасность"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238308000277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фильм "О достижениях Казахстана на международной арене"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238308000278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Короткометражный презентационный документальный фильм "О Казахстане"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238308000279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фильм "О спортивных достижениях Казахстана"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238308000280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фильм "О 70-ой годовщине Победы в Великой отечественной войне"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238308000281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фильм "О 100-летии Шакена Айманова"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238308000282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фильм "О 125-летии Санжара Асфендиярова"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238308000283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фильм "О 100-летии Сабиры Майкановой"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238308000284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фильм "О 100-летии Саттар Ерубаевой"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238308000285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Аудиоролик радиоосвещение пропаганды борьбы с наркоманией и наркобизнесом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238308000342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фильм "К 100-летию Жамал Омаровой"на государственном языке с переводом на русскийязык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238308000343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фильм "К 200-летию Бухарбай батыра Естекбайұлы" на государственном языке с переводом на русский язык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238308000344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фильм "К125-летию Жаншы-Жаханшы Досмухамедова" на государственном языке с переводом на русский язык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238308000345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фильм "К 100-летию Ильса Омарова" на государственном языке с переводом на русский язык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238308000346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фильм "К 100-летию Ади Шарипова" на государственном языке с переводом на русский язык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238308000347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фильм "К 100-летию Шафика Чокина" на государственном языке с переводом на русский язык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238308000348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фильм "Об истории становления государственной независимости" на государственном языке с переводом на русский язык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238308000349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Видеоролики "Программа Народного IPO" на государственном языке с переводом на русский язык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238308000350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фильм "О жизни казахстанской диаспоры за рубежом" на государственном языке с переводом на русский язык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238308000351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фильм "О результатах реализации программы "Мәдени мұра" на государственном языке с переводом на русский язык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238308000352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Аудиоролики "О программе Народного IPO" на государственном языке с переводом на русский язык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238308000353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Короткометражный презентационный документальный фильм "О Казахстане" на государственном языке с переводом на русский язык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238308000354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фильм "О государственной программе форсированного индустриально-инновационного развития Республики Казахстан2010– 2014 годы" на государственном языке с переводом на русский язык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238308000355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фильм "Об отраслевой программе "Ақ-бұлақ" на 2011-2020годы" на государственном языке с переводом на русский язык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238308000356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фильм "О программе "Дорожная карта бизнеса 2020" на государственном языке с переводом на русский язык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238308000357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фильм "О государственной программе развития здравоохранения Республики Казахстан "Саламатты Қазақстан на 2011-2015годы" на государственном языке с переводом на русский язык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238308000358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фильм "О программе "Стратегия занятости-2020" на государственном языке с переводом на русский язык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238308000359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фильм "По раскрытию инициатив Казахстана в экологической сфере" на государственном языке с переводом на русский язык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238308000360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фильм "О внутренних войсках Республики Казахстан" на государственном языке с переводом на русский язык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238308000361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фильм "О становлении армии Республики Казахстан" на государственном языке с переводом на русский язык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238308000362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фильм "О домах дружбы Ассамблеи народа Казахстана" на государственном языке с переводом на русский язык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238308000363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фильм "О ходе реализации Послания Главы государства" на государственном языке с переводом на русский язык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238308000364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фильм "О ХХХ Летних Олимпийских играх в городе Лондоне" на государственном языке с переводом на русский язык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238308000365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Видеоролик "Государственные программы развития образования раскрывающих вопросы развития системы образования новшества и достижения" на государственном языке с переводом на русский язык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238308000366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фильм "Противодействие терроризму и религиозному экстремизму" на государственном языке с переводом на русский язык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238308000367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фильм "О деятельности Службы внешней разведки "Сырбар" на государственном языке с переводом на русский язык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238308000368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фильм "О программе развития образования Республики Казахстан" на государственном языке с переводом на русский язык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238308000369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фильм "О развитии космической отрасли в Казахстане" на государственном языке с переводом на русский язык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238308000370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фильм "Укрепление межнационального и межконфессионального согласия" на государственном языке с переводом на русский язык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238308000371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фильм "По пропаганде семейных ценностей" на государственном языке с переводом на русский язык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238308000372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фильм "О борьбе с коррупцией" на государственном языке с переводом на русский язык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238308000373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фильм "Об отраслевой программе "Модернизация и развитие жилищно-коммунального хозяйства до 2020 года" на государственном языке с переводом на русский язык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238308000374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фильм "О программе развития моногородов 2012- 2020годы" на государственном языке с переводом на русский язык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238308000375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фильм "О деятельности детских и юношеских организаций" на государственном языке с переводом на русский язык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238308000376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Видеоролики "О государственных электронных закупках" на государственном языке с переводом на русский язык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238308000377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Видеоролик "О Национальной телефонной линии доверия для детей и молодежи" на государственном языке с переводом на русский язык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238308000378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фильм "О статье Главы государства "Социальная модернизация Казахстана двадцать шагов к Обществу Всеобщего Труда" на государственном языке с переводом на русский язык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238308000379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Видеоролик "По пропаганде сбора бывших в употреблении ртутьсодержащих энергосберегающих ламп" на государственном языке с переводом на русский язык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238308000380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фильм "О победителях ХХХ-летних Олимпийских играх в городе Лондоне" на государственном языке с переводом на русский язык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238308000381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фильм "О создании эффективной модели социально-трудовых отношений по Статье Главы государства "Двадцать шагов к Обществу всеобщего Труда" на государственном языке с переводом на русский язык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238308000382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фильм "О развитии рынка арендного жилья в рамках реализации Статьи Главы государства "Двадцать шагов к Обществу Всеобщего Труда" на государственном языке с переводом на русский язык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238308000383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фильм "О социальной модернизации Казахстана" на государственном языке с переводом на русский язык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238308000384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фильм "О развитии сферы занятости в рамках реализации статьи Главы государства "Двадцать шагов к Обществу Всеобщего труда" на государственном языке с переводом на русский язык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238308000385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фильм "О дуальном профессиональном образовании" на государственном языке с переводом на русский язык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238308000386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фильм "О национальной цифровой спутниковой сети и внедрении цифрового эфирного телевещания" на государственном языке с переводом на русский язык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238308000387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фильм "Об интерактивных формах обучения" на государственном языке с переводом на русский язык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238308000388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фильм "О Республиканской гвардии Республики Казахстан" на государственном языке с переводом на русский язык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238308000389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фильм "Об основных этапах становления независимого Казахстана" на государственном языке с переводом на русский язык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238308000390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фильм "Семейные ценности как приоритет государственной социальной политики"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238308000391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фильм "Об организации исламского сотрудничества"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238308000392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фильм "О реформах жилищно-коммунального хозяйства"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238308000393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фильм "Азиатская безопасность – вектор международной политики Казахстана" на государственном языке с переводом на русский язык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238308000394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фильм "О реализации программы форсированного индустриально-инновационного развития Казахстана" на государственном языке с переводом на русский язык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238308000395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фильм "Единство, стабильность и процветание главные ценности казахстанского общества" на государственном языке с переводом на русский язык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238308000396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Видеоролик на антинаркотическую тему 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238308000397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Аудиоролик "Пропаганда борьбы с наркоманией и наркобизнесом"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238308000398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фильм "Пропаганда борьбы с наркоманией и наркобизнесом"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238308000399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Видеоролик "По вопросу здорового питания"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238308000400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Видеоролик для Международного форума "За безъядерный мир"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238308000401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фильм "Послание Президента Республики Казахстан-время прорыва" на государственном языке с переводом на русский язык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238308000402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Сериалы: "Парыз", "Әке борышы", "Жауынгер", "Үй болу қиын", "Университет"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238308000403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Видеоролик на антинаркотическую тему 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238308000404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Аудио-видеоролики, документальные фильмы: "Преодоление бездны", "Нелегкие последствия "легких" наркотиков", "Тұңғиықтан шығу"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238308000405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фильм "Страна, устремленная в будущее"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238308000406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Документальный фильм "Ориентир для всех и каждого" 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238308000407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Документальные фильмы "Весна Победы", "Славные дочери Востока-Маншук и Алия"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238308000408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Тематические видеоролик "По вопросам здорового питания"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238308000409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Видеоролик по повышению статуса представителей государственных органов, в том числе правоохранительного блока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238308000410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Видеоролик по созданию позитивного образа человека труда по специальностям определяемых социально-экономическое развитие аула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238308000411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Видеоролик "О 65-летии Победы в Великой Отечественной войне"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238308000412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Полнометражный фильм "город А" "Смертельная красота" по борьбе с наркоманией и наркобизнесом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238308000413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Анимационный художественный короткометражный фильм по антинаркотической теме на государственном языке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238308000414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Видеоролик "По профилактике и предупреждению правонарушений и преступлений"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238308000415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Аудио-видеоролики, документальные фильмы: "Об истории становления независимости Республики Казахстан"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238308000416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фильм: "О реализации концепции Гражданского общества Республики Казахстан 2006-2011годы"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238308000417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фильм "О формировании неприятия идей терроризма и экстремизма"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238308000418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фильм "К 175-летию Григория Потанина" на государственном языке с переводом на русский язык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238308000419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фильм "О достопримечательностях Казахстана" на государственном и русском языках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238308000420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Видеоролик "О Вооруженных Силах Республики Казахстан"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238308000421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Видеоролик "О деятельности работников системы здравоохранения"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238308000422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Видеоролик "О значимости развития института семьи в государстве" на государственном языке с переводом на русский язык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238308000423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фильм "О детском дошкольном воспитании и творчестве"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238308000424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фильм "О государственной программе форсированного индустриально-инновационного развития" на государственном языке с переводом на русский язык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238308000425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фильм "Укрепление межнационального и межконфессиального согласия в стране"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238308000426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фильм "О казахстанцах, героях-участниках Великой Отечественной Войны"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238308000427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Документальные фильмы, посвященные достижениям казахстанских спортсменов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238308000428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Видеоролик "О проблемах социального сиротства"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238308000429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Видеоролик "О пропаганде здорового образа жизни, профилактики табакокурения, алкоголизма"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238308000430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Видеоролик "По вопросам здорового питания"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238308000431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Видеоролик "О государственной политике по защите прав детей"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238308000432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фильм, посвященный известным деятелям казахской литературы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238308000433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Видеоролик "О социальной ответственности бизнеса"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238308000434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Видеоролик "О системе менеджмента охраны здоровья и безопасности труда"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238308000435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Видеоролик "К реализации государственной политики в сфере улучшения качества медицинских услуг и развития высокотехнологической системы здравоохранения"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238308000436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Видеоролик "О председательстве Казахстана в Организации по безопасности и сотрудничеству в Европе"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238308000437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Видеоролик "О социальной ответственности бизнеса"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238308000438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Видеоролик "О применении трудового законодательства в отношении несовершеннолетних, на искоренение наихудших форм детского труда"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238308000439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фильм "К 175-летию Шокана Валиханова" на государственном языке с переводом на русский язык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238308000440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Видеоролик по созданию позитивного образа человека труда по специальностям, определяемых социально-экономическое развитие аула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238308000441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Документальные фильмы, посвященные известным казахским поэтам и акынам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238308000442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Видеоролик "О профилактике и по предупреждению правонарушений и преступлений"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238308000443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Видеоролик "О соблюдении трудовых прав несовершеннолетних граждан Республики Казахстан, об опыте Казахстана в борьбе с наихудшими формами детского труда"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238308000444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Видеоролик "О государственной языковой политике Республики Казахстан"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238308000445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фильм "О государственной политике по защите прав детей" на государственном и русском языках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238308000446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фильм "О строительстве международного транзитного коридора "Западная Европа-Западный Китай" на государственном и русском языках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238308000447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фильм "К Международному дню борьбы с ядерным испытанием (20-летие закрытия полигона)" на государственном языке с переводом на русский язык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238308000448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Видеоролик "О государственной политике по защите прав детей"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238308000449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Документальные фильмы "Послание Главы государства", "Реформирование правоохранительной системы"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238308000450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фильм "О скорейшем и повсеместном внедрении технических стандартов, соответствующих международным стандартам"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238308000451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фильм "О ходе реализации Программы форсированного индустриально-инновационного развития"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238308000452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фильм "Послание Главы государства народу Казахстана по направлению "Развитие регионов-развитие страны"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238308000453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фильм "Пропаганда технических и естественных наук в реализации прорывных проектов в системе образования"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238308000454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Видеоролик, документальный фильм "По борьбе с торговлей людьми" на государственном языке с переводом на русский язык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238308000455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фильм "Об охране окружающей среды изменении климата, предупреждения экологических угроз"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238308000456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Видеоролики "О VII-х зимних Азиатских играх"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238308000457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Видеоролики "По пропаганде здорового образа жизни, профилактике табакокурения, алкоголизма"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238308000458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Документальные фильмы "Приобщение широких слоев к физической культуре, о различных видах спорта"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238308000459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Видеоролики "О государственной молодежной политике"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238308000460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Видеоролики "ОVII-х зимних Азиатских играх"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238308000461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Видеоролики "О применении трудового законодательства в отношении несовершеннолетних, также направленных на искоренение наихудших форм детского труда"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238308000462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Документальные фильмы "О VII-х зимних Азиатских играх"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238308000463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Видеоролики "Соблюдение трудовых прав в отношении несовершеннолетних граждан Республики Казахстан об опыте борьбы с наихудшими формами детского труда"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238308000464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фильм "Казахстан и Организация Исламской Конференции" на государственном языке с переводом на русский язык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238308000465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Документальные фильмы "Об истории создания и основных этапах деятельности Шанхайской организации сотрудничества" на государственном языке с переводом на русский язык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238308000466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Документальные фильмы "О государственной политике в области жилищно-коммунального хозяйства" на государственном и русском языках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238308000467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Документальные фильмы "О государственной политике по обеспечению населения питьевой водой" на государственном и русском языках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238308000468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Видеоролики "По вопросам изучения государственного языка" на государственном и русском языках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238308000469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Документальные фильмы "О государственной политике защиты прав детей" на государственном и русском языках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238308000470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Документальные фильмы "Об укреплении религиозной толерантности" на государственном и русском языках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238308000471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Документальные фильмы "По вопросам изучения государственного языка" на государственном и русском языках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238308000472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Видеоролики "О предупреждении чрезвычайных ситуаций" на государственном и русском языках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238308000473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Видеоролики "О реализации Стратегии занятости и снижение уровня безработицы в Казахстане" на государственном и русском языках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238308000474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Документальные фильмы "О государственной семейно-демографической политике значимости развития института семьи" на государственном и русском языках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238308000475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Документальные фильмы "О реализации Стратегии плана развития Казахстана до 2020 года" на государственном и русском языках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238308000476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Документальные фильмы, направленные на пропаганду детского и юношеского спорта на государственном и русском языках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238308000477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Видеоролики, пропагандирующие здоровый образ жизни на государственном и русском языках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238308000478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Документальные фильмы "О деятельности Организации по безопасности и сотрудничеству в Европе в связи с проведением неформального Саммита глав государств Организации по безопасности и сотрудничеству в Европе в городе Астане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238308000479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Видеоролики "Об обеспечении дорожного движения"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238308000480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Документальные фильмы "О деятельности правоохранительных органов"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238308000481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Документальные фильмы "О благотворительности меценатстве и социальной ответственности бизнеса"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238308000482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фильм "О жизни и творчестве Дины Нурпеисовой"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238308000483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Документальные фильмы, посвященные охране государственной границы Республики Казахстан "О пограничной службе Комитета национальной безопасности Республики Казахстан" на государственном и русском языках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238308000484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Документальные фильмы "О заповедниках Казахстана" на государственном и русском языках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238308000485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Документальные фильмы "О памятниках археологии и истории" на государственном и русском языках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238308000486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Документальные фильмы "О деятельности таможенного союза" на государственном и русском языках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238308000487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Документальные фильмы "О реализации государственной программы форсированного индустриально-инновационного развития" на государственном и русском языках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238308000488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Видеоролики "О профилактике табакокурения и алкоголизма" на государственном языке с переводом на русский язык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238308000489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Документальные фильмы "О казахстанском режиссҰре Азербайжане Мамбетове"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238308000490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Документальные фильмы "О фонде-музее "Берел"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238308000491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Документальные фильмы "О поддержке и развитии одаренной молодежи"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238308000492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Документальные фильмы "Об электронном правительстве и электронных государственных услугах"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238308000493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Документальные фильмы "О социальной значимости проекта "С дипломом в село"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238308000494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Документальные фильмы "О реализации программы развития здравоохранения Республики Казахстан"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238308000495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Документальные фильмы "О действиях Правительства Республики Казахстан по оказанию поддержки Кыргызстану"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238308000496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Документальные фильмы "Об электронном правительстве"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238308000497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Документальные фильмы "Об имидже правоохранительных органов"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238308000498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Документальные фильмы "О процессе усыновления детей-сирот и детей оставшихся без попечительства родителей"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238308000499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Документальные фильмы "10-летию образования Президентского центра культуры"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238308000500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Документальные фильмы "О занятости и снижении уровня безработицы в Казахстане"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238308000501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Документальные фильмы "О развитии образования Республики Казахстан"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238308000502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Документальные фильмы "Об университете Назарбаева, а также новых технологиях в системе образования"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238308000503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Документальные фильмы "Имидж столицы Республики Казахстан города Астаны"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238308000504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Документальные фильмы "Об аннуитетном страховании и инвестировании пенсионных накоплений"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238308000505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Документальные фильмы "О государственной налоговой политике"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238308000506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фильм "Они сражались за Родину", посвященного 65-летию Победы в Великой Отечественной Войне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238308000507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Документальные фильмы "О председательстве Казахстана в Организации по безопасности и сотрудничеству в Европе, а также деятельности Казахстана на международной арене в рамках "тройки" Организации по безопасности и сотрудничеству в Европе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238308000508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Документальные фильмы "О ходе реализации Дорожной карты бизнеса", "О деятельности государственных органов по обеспечению диверсификации экономики"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238308000509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Документальные фильмы "Об известных деятелях Казахстана"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238308000510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Документальные фильмы "Историко-культурное наследие Казахстана о реализации Государственной программы "Культурное Наследие"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238308000511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Документальные фильмы "Об основных положениях Доктрины национального единства на 2010год"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238308000512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фильм, посвященный празднованию 100-летия Бауыржана Момышулы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238308000513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фильм, посвященный празднованию 125-летия Миржакипа Дулатова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238308000514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Документальные фильмы, направленные на формирование антикоррупционного иммунитета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238308000515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Документальные фильмы "О ходе реализации Стратегического плана развития Республики Казахстан до 2020года"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238308000516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телевизионный фильм "Ақсұнқар" в рамках оригинального авторского сценария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238308000517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Телевизионный художественный фильм "Теміртау Көктемі" в рамках оригинального авторского сценария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238308000518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клип "Родина моя" в рамках оригинального авторского сценария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238308000519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Документальные фильмы Агентства "Хабар"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238308000520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Видеоролики: "Мы одна команда", "В команде Президента", "Сильный Казахстан построим вместе" в рамках оригинального авторского сценария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238308000521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фильм "Лидер в рамках реализации проекта "Нурсултан Назарбаев – будущее Евразийского пространства"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238308000522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Документальные фильмы Республиканской телерадиокорпорации "Казахстан"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238308000523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Анимационные видеоролики Республиканской телерадиокорпорации Казахстан: "Өз елім менің", "Ғажайыпстанға саяхат", цикл аудиороликов "О казахских национальных традициях"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238308000524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Социальные видеоролики 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238308000586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Сериал "Женатики"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238308000587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Сериал "Жибек-2"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238308000588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Социально-потребительская информационная программа "Неге?"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238308000589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Развлекательное шоу "Я люблю Казахстан" "Это Казахстан, детка"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238308000590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Женский проект "Женский взгляд", "Ұят емес"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238308000591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специальных программ, посвященных 25-летию Независимости Республики Казахстан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238308000592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Информационно-аналитическая программа "Казахстан:2016-год"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238308000593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Информационно-аналитическая программа "Мы-казахстанцы"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238308000594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программа "Самый лучший день"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238308000595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Семейно-развлекательное шоу "Басты рөлде"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238308000596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информационных программ о событиях в культурной жизни страны "Инсталайық"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238308000597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Цикл документальных фильмов "Герои среди нас" 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238308000598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документальных фильмов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238308000599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документальных фильмов: "Ширек ғасыр", "Қазақстанның өрлеуі"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238308000600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Цикл документальных фильмов "Моя правда" 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238308000601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Цикл документальных фильмов 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238308000602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видеороликов, направленных на популяризацию "Мира и согласия"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238308000603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документальных фильмов "О внедрении программы Цифровой Казахстан"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271201000070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Цикл социальных видеороликов, направленных на разъяснение проекта "100 новых лиц" 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271201000071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Цикл социальных видеороликов, направленных на разъяснение программы "Цифровой Казахстан" 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271201000072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Сериал о представителях молодежи, которые внесли вклад в экономику страны "Между небом и землей"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271201000073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Сериал, направленный на продвижение истории Казахстана среди молодежи "Teleport2"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271201000074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Сериал, направленный на повышение имиджа антикоррупционной службы "Бюро"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271201000075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Сериал, направленный на популяризацию государственного языка, с рабочим названием "Тәуекел"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271201000076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программ о великих деятелях культуры с рабочим названием "От всего сердца"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271201000077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Сериал по поддержке казахстанских талантов в сфере культуры под названием "Арман"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271201000078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программ "О деятельности Международного финансового центра "Астана"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271201000079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программ "О деятельности Международного финансового центра "Астана"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271201000080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программ "О деятельности Международного финансового центра "Астана"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271201000081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Документальные фильмы "О деятельности Международного финансового центра "Астана" 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271201000082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Видеоролики "О деятельности Международного финансового центра "Астана" 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271201000083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программ, направленных на разъяснение проекта Туған жер "Беу, туған жер"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271201000084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Цикл программ, направленных на освещение общественно-политической жизни страны под названием "Взгляд из-под чалмы" 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271201000085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документальных фильмов, направленных на разъяснение проекта "Переход на латиницу"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271201000086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Цикл документальных фильмов, направленных на разъяснение проекта "Духовные святыни" 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271201000087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фильм, направленный на разъяснение проекта "Современная культура"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271201000088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Сериал, направленный на повышение органов судебной власти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271201000089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Цикл программ, направленных на разъяснение проекта "Современная культура", "Im singer" 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271201000090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Сериал, направленный на продвижение молодежной политики "Өмір құбылыстары"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271201000091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Сериал, направленный на популяризацию программы Рухани жаңғыру "Өмір құбылыстары" 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271201000092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Сериал, направленный на популяризацию культурных ценностей казахского народа - традиции и обычаи "Оралу"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271201000093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Цикл социальных видеороликов, направленных на разъяснение проекта "Туған жер" 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271201000094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Сериал, направленный на популяризацию семейных ценностей и гендерного равенства "Дүрдараз ғашықтар"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271201000095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Сериал, направленный на популяризацию деятельности правоохранительных органов "Бессонница"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271201000096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Сериал, направленный на разъяснение и популяризацию государственной программы "Өмір өзен"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271201000097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документальный фильм направленный на разъяснение проекта "100 новых лиц"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271201000098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Цикл программ, направленных на разъяснение проекта "Переход на латиницу" 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271201000099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социальных видеороликов, направленных на разъяснение проекта "Духовные святыни"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271201000100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программ, направленных на разъяснение проекта "Духовные святыни "Бір даланың балалары"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271201000101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программ, направленных на разъяснение проекта "Современная культура Казахстан "Жан қалауы"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271201000102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Документальный фильм, направленный на разъяснение проекта "Туған жер "Жан қалауы" 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271201000103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Сериал, направленный на популяризацию спорта и здорового образа жизни "Күрес"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271201000104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Сериал, направленный на формирование положительного имиджа простых рабочих профессий "Кооператив собственников квартир Енбекши"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271201000105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Сериал, направленный на популяризацию медицинских работников, а также государственную программу здравоохранения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271201000106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программ, направленных на разъяснение проекта 100 новых лиц "Еленген есім"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271201000107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программ, направленных на популяризацию культурного наследия казахского народа "Құрақ көрпе"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271201000108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Сериал, направленный на популяризацию семейных ценностей "Келінім сен тыңда"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271201000109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Цикл документальных фильмов "О деятельности специальных служб Казахстана, направленных на профилактику терроризма и религиозного экстремизма "Национальная безопасность" 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271201000110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радиопрограмм, направленных на разъяснение принятых законопроектов, с возможностью дозвониться в прямом эфире "Законное право"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271201000111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радиопрограмм, направленных на разъяснение государственной программы "Цифровой Казахстан простым языком"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271201000112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радиопрограмм, направленных на разъяснение "Пяти социальных инициатив"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271201000113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программ, направленных на продвижение и разъяснение концепции семейных ценностей и гендерной политики "Кел Келінім"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271201000114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документальных фильмов, направленных на популяризацию межконфессионального согласия, национально-духовных ценностей, традиций и обычаев "Asyl Qazyna"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271201000115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документальных фильмов: "Мир знаний", "Ғылым өркениет өзегі", "Білім әлемі", "Шаг в будущее"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271201000116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фильм "Рухани жаңғыру. Жаңа дәуір.Новое время"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271201000117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документальный фильм "Ғылым жолы", направленный на разъяснение проекта "100 новых учебников"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271201000118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Специальный документальный фильм, направленный на разъяснение проекта "Духовные святыни" под названием "Тылсым тұғыр" 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271201000119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документальных фильмов, направленных на разъяснение проекта "Туған жер" под названием "Туған елім"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271201000120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Цикл программ, направленных на разъяснение проекта "Современная культура Казахстана" 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271201000121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документальных фильмов, направленных на разъяснение проекта "100 новых лиц"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271201000122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программ, направленных на обсуждение всех направлений Программы модернизации общественного сознания "Рухани жанғыру"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271201000123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Цикл видеороликов, направленных на популяризацию порталов открытого правительства и разъяснения норм Закона "О доступе к информации" 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271201000124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300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1053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республиканского имущества, передаваемого в оплату акций акционерного общества "Агентство "Хабар"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6"/>
        <w:gridCol w:w="1622"/>
        <w:gridCol w:w="2639"/>
        <w:gridCol w:w="1623"/>
        <w:gridCol w:w="2640"/>
      </w:tblGrid>
      <w:tr>
        <w:trPr>
          <w:trHeight w:val="30" w:hRule="atLeast"/>
        </w:trPr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5"/>
        <w:gridCol w:w="6594"/>
        <w:gridCol w:w="472"/>
        <w:gridCol w:w="889"/>
        <w:gridCol w:w="3350"/>
      </w:tblGrid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Документальные фильмы: "Живи долго" (на русском языке), "Не попадись" (на русском языке), "Не попадись" (на государственном языке)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238308000112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Документальные фильмы: "Наркомания глазами медицины" (на государственном и русском языках), "Наркотрафик" (на русском языке), "Синдром приобретенного иммунодефицита - самое распространенное заболевание среди наркоманов"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238308000113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фильм по антинаркотической тематике "Потерянные души"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238308000114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Анимационный короткометражный художественный фильм по антинаркотической тематике на государственном языке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238308000115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Видеоролики на антинаркотическую тему на государственном и русском языках, аудиоролики на антинаркотическую тему на государственном и русском языках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238308000116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фильм "85-летию Абдуллы Карсакбаева"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238308000117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фильм "О профилактике подростковой преступности"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238308000118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фильм "О модернизации жилищно-коммунального хозяйства"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238308000119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фильм "О государственной политике по поддержке людей с ограниченными возможностями"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238308000120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Видеоролик "О социально-незащищенных слоях населения" на государственном языке с переводом на русский язык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238308000121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фильм "Модернизация центров обслуживания населения"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238308000122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Видеоролик "О помощи малоимущим и социально уязвимым слоям населения. Помоги ближнему" на государственном языке с переводом на русский язык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238308000123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Видеоролики "О деятельности Центров обслуживания населения" на государственном языке с переводом на русский язык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238308000124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Видеоролик "О единой дежурно-диспетчерской службе 112" на государственном языке с переводом на русский язык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238308000125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Видеоролик "О реализации программы "Ақ-бұлақ" на государственном языке с переводом на русский язык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238308000126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Видеоролики, посвященные 20-летию Независимости Республики Казахстан на государственном языке с переводом на русский язык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238308000127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Видеоролик "О профессионально-техническом образовании граждан, реализация программы "Кәсіпқор" на государственном языке с переводом на русский язык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238308000128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Видеоролики "Формирование патриотического духа и гордости за страну" на государственном языке с переводом на русский язык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238308000129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Документальные фильмы "О деятельности органов национальной безопасности" на государственном языке с переводом на русский язык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238308000130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фильм "О развитии археологической науки в Казахстане" на государственном языке с переводом на русский язык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238308000131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фильм, посвященный 100-летию Мухамеджана Каратаева на государственном языке с переводом на русский язык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238308000132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фильм "ОVII-х Зимних Азиатских Играх" на государственном языке с переводом на русский язык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238308000133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Видеоролик "По формированию культуры безопасного движения на дорогах всех участников дорожного движения" на государственном языке с переводом на русский язык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238308000134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фильм, посвященный 20-летию борьбы с ядерными испытаниями на государственном языке с переводом на русский язык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238308000135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фильм "О председательстве Казахстана в Организации по безопасности и сотрудничеству в Европе" на государственном языке с переводом на русский язык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238308000136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фильм "О жилищном строительстве в Казахстане" на государственном языке с переводом на русский язык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238308000137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фильм "О деятельности Казахстана в Шанхайской организации сотрудничества" на государственном языке с переводом на русский язык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238308000138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фильм "О реализации программы "Дорожная карта бизнеса" на государственном языке с переводом на русский язык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238308000139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фильм "О развитии города Астаны" на государственном языке с переводом на русский язык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238308000140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Аудиоролик "О повышении морально-этнической правовой культуры казахстанцев" на государственном языке с переводом на русский язык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238308000141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фильм "О Стратегии занятости" на государственном языке с переводом на русский язык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238308000142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Аудиоролик "О государственной налоговой политике" на государственном языке с переводом на русский язык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238308000143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Аудиоролик "О государственной языковой политике" на государственном языке с переводом на русский язык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238308000144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фильм "О Назарбаев университете"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238308000145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фильм "Об укреплении межнационального межконфессионального согласия" на государственном языке с переводом на русский язык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238308000146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фильм "О развитии государственного языка" на государственном языке с переводом на русский язык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238308000147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фильм "О борьбе с коррупцией" на государственном языке с переводом на русский язык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238308000148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фильм "О развитии села" на государственном языке с переводом на русский язык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238308000149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фильм "По профилактике суицида среди школьников и молодежи"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238308000150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фильм "О деятельности Министерства по чрезвычайным ситуациям Республики Казахстан" на государственном языке с переводом на русский язык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238308000151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Документальные фильмы "О Таможенном союзе" на государственном языке с переводом на русский язык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238308000152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Документальные фильмы "По защите прав детей" на государственном языке с переводом на русский язык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238308000153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Аудиоролики "По пропаганде семейных форм устройства детей-сирот и детей, оставшихся без попечительства родителей" на государственном языке с переводом на русский язык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238308000154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фильм, посвященный 80-летию со дня рождения Узбекали Джанибека на государственном языке с переводом на русский язык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238308000155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фильм "К 100-летию со дня рождения Касыма Аманжолова" на государственном языке с переводом на русский язык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238308000156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Видеоролик "По антитеррористической тематике" на государственном языке с переводом на русский язык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238308000157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Документальные фильмы "О ходе реализации Послания Главы государства" на государственном языке с переводом на русский язык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238308000158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Аудиоролики "По защите прав детей" на государственном языке с переводом на русский язык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238308000159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Аудиоролики "О государственной политике по защите прав детей" на государственном языке с переводом на русский язык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238308000160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фильм, посвященный 80-летию Мукагали Мукатаева на государственном языке с переводом на русский язык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238308000161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Видеоролики "О государственной программе развития образования Республики Казахстан 2011-2020 годы" на государственном языке с переводом на русский язык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238308000162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Видеоролик "По пропаганде энергосбережения" на государственном языке с переводом на русский язык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238308000163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фильм "О региональном развитии Казахстана" на государственном языке с переводом на русский язык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238308000164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фильм, посвященный 100-летию со дня рождения Динмухамеда Кунаева на государственном языке с переводом на русский язык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238308000165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фильм "По продвижению имиджа органов внутренних дел" на государственном языке с переводом на русский язык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238308000166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фильм "По профилактике здорового образа жизни" на государственном языке с переводом на русский язык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238308000167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Аудиоролик "По пропаганде здорового образа жизни, профилактике табакокурения, алкоголизма" на государственном языке с переводом на русский язык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238308000168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фильм в рамках программы "Новая индустриализация" на государственном языке с переводом на русский язык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238308000169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фильм "О творческом развитии детей" на государственном языке с переводом на русский язык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238308000170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фильм "О социально – незащищенных слоях населения" на государственном языке с переводом на русский язык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238308000171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фильм "По формированию в обществе иммунитета к идеям терроризма" на государственном языке с переводом на русский язык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238308000172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фильм "О ходе реализации государственной политики в сфере образования. Об охране прав детей" на государственном языке с переводом на русский язык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238308000173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Аудиоролик "По пропаганде здорового образа жизни" на государственном языке с переводом на русский язык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238308000174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Видеоролики "О социальном сиротстве" на государственном языке с переводом на русский язык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238308000175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Документальные фильмы "О председательстве Казахстана в Организации исламской конференции" на государственном языке с переводом на русский язык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238308000176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Документальные фильмы "Казахстан – большое автомобильное путешествие" на государственном языке с переводом на русский язык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238308000177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Документальные фильмы "Становление Казахстана и роль в этом процессе Первого Президента" на государственном языке с переводом на русский язык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238308000178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Видеоролики на антинаркотическую тему на государственном языке с переводом на русский язык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238308000179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Анимационный художественный короткометражный многосерийный фильм по антинаркотической тематике на государственном языке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238308000180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фильм "О последствиях приема наркотических средств, влиянии их на психику, здоровье людей" на государственном языке с переводом на русский язык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238308000181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фильм "О международном опыте борьбы с наркоманией и наркобизнесом" на государственном языке с переводом на русский язык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238308000182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фильм "Об анализе социального микроклимата среди наркоманов" на государственном языке с переводом на русский язык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238308000183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Анимационный художественный короткометражный многосерийный фильм по антинаркотической тематике на государственном языке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238308000184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Аудиоролики на антинаркотическую тему на государственном и русском языках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238308000185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Видеоролик "О последствиях приема наркотических средств, влиянии их на психику, здоровье людей" на государственном языке с переводом на русский язык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238308000186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Заставки роликов "О достижениях Казахстана в течении каждого года независимости"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238308000187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выпуск, фильмы, видеоролики "О форуме патриотов", посвященные Дню государственных символов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238308000188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Документальные фильмы "Становление Казахстана и роль в этом процессе Первого Президента" на государственном языке с переводом на русский язык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238308000189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Заставки роликов "О достижениях Казахстана в течении каждого года независимости"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238308000190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фильм "О Казахстане"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238308000191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фильм "О Казахстане"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238308000192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Видеоролики, клипы, аудиоджинглы "Реализация медийной линии компании "Мы одна команда"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238308000193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Аудиоролики "По вопросам здорового питания" на государственном и/или русском языке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238308000194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Видеоролики "По вопросам здорового питания" на государственном и/или на русском языке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238308000195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Видеоролики на антинаркотическую тему на государственном и русском языках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238308000196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Аудиоролики на антинаркотическую тему на государственном и русском языках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238308000197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Документальные фильмы "Наркомания – болезнь ли это?", "Наркомания – путь в один конец", "Наркоманию легче предупредить" на государственном и русском языках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238308000198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Документальный фильм "О новой языковой политике. О казахском языке и триединстве языков" (в рамках нового политического курса Казахстан-2050) на государственном и русском языках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238308000199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фильм "О роли Казахстана в глобальном мире, с акцентом на проекты по обеспечению региональной и национальной безопасности" на государственном языке с переводом на русский язык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238308000200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фильм "Астана – ЭКСПО 2017. Казахстан как государство энергетического прорыва" на государственном языке с переводом на русский язык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238308000201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фильм "Об осмыслении казахской истории единства казахов сквозь призму общенациональных ценностей" на государственном языке с переводом на русский язык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238308000202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фильм "Экономическая торговая дипломатия как фактор успеха страны (таможенный союз, Евразийская интеграция Всемирная торговая организация)"на государственном языке с переводом на русский язык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238308000203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фильм "Центральная Азия: региональная и национальная безопасность. Афганистан-2014-фактор нестабильности" на государственном языке с переводом на русский язык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238308000204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фильм "Новый глобальный миропорядок: тенденции угрозы и перспективы" на государственном языке с переводом на русский язык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238308000205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фильм "Ассамблея народов Казахстана. Межэтнический мир и согласие. Соблюдение прав этносов в Казахстане" на государственном языке с переводом на русский язык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238308000206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Документальный фильм "О 350-летии Кожабергена жырау Толыбайулы" на государственном и/или на русском языке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238308000207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Документальные фильмы "Мир 2050. Взгляд в будущее. Проектирование мировоззренческой модели будущего страны" на государственном языке с переводом на русский язык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238308000208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Документальный фильм "Децентрализация управления: новые возможности" на государственном языке с переводом на русский язык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238308000209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Документальный фильм "Даритель легенд", посвященный 100-летию со дня рождения народного художника Аубакира Исмаилова на государственном языке с переводом на русский язык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238308000210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Документальный фильм "Принцип справедливости-основа социальной политики" (новая социальная политика в рамках Стратегии "Казахстан-2050") на государственном языке с переводом на русский язык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238308000211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Документальный фильм "О развитии Астаны как одного из главных проектов суверенного Казахстана" на государственном языке с переводом на русский язык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238308000212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Документальные фильмы, цикл фильмов "100 новых лиц Казахстана" на государственном языке с переводом на русский язык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238308000213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Документальные фильмы "Нулевая терпимость" к беспорядкам правовое сознание и гражданская инициатива населения" на государственном языке с переводом на русский язык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238308000214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фильм "Трудовая политика –основа модернизации государства. Аспекты миграционной политики в рамках Стратегии "Казахстан-2050" на государственном языке с переводом на русский язык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238308000215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фильм "Новая волна мирового экономического кризиса: ситуация в Европе, арабском мире" на государственном языке с переводом на русский язык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238308000216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фильм "Государственная политика в области семьи, материнства и детства" на государственном языке с переводом на русский язык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238308000217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фильм "Меритократия: новый образ государственной службы" (о сути административной реформы) на государственном языке с переводом на русский язык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238308000218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Документальный фильм "Здравоохранение фактор социальной безопасности и благополучия граждан Казахстана" на государственном языке с переводом на русский язык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238308000219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Документальный фильм "Особенности казахстанской модели развития: политика планирования долгосрочного развития и экономического роста" на государственном языке с переводом на русский язык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238308000220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Аудиоролики "Аудиоролики по молодежной политике" на государственном и русском языках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238308000221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Аудиоролик "По продвижению идеи "нулевой терпимости" к беспорядкам" на государственном и русском языках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238308000222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Аудиоролик "Справедливость-основа социальной политики" на государственном и русском языках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238308000223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Документальный фильм "Религия в Казахстане 21 века. Казахстан – светское государство. Критический анализ салафизма" на государственном языке с переводом на русский язык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238308000224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Видеоролик "По вопросам энерго- и водосбережения" на государственном и русском языке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238308000225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Документальный фильм "Новая бизнес– политика: возможности и перспективы с акцентом на стимулирование развития массового предпринимательства" на государственном языке с переводом на русский язык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238308000226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Документальный фильм "Образование –2050. Конкурентоспособность казахстанцев – стержневой критерий развития нации" на государственном языке с переводом на русский язык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238308000227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Документальный фильм "Новый казахстанский патриотизм в русле нового политического курса "Казахстан – 2050" на государственном языке с переводом на русский язык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238308000228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Документальный фильм "Второе дыхание программы по форсированному индустриально-инновационному развитию: создание новых технологических возможностей в контексте Третьей промышленной революции и задачи нового политического курса "Казахстан -2050" на государственном языке с переводом на русский язык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238308000229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Документальный фильм "Об экономической политике нового курса с акцентом на раскрытие принципа всеобъемлющего экономического прагматизма" на государственном языке с переводом на русский язык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238308000230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Видеоролики "Казахстан – 2050. Взгляд в будущее" на государственном и русском языках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238308000231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Аудиоролики "По вопросам энерго-и водоснабжения" на государственном и русском языках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238308000232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Видеоролики "Новые возможности для молодежи" на государственном и русском языках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238308000233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Аудиоролик "Защита семьи материнства и детства" на государственном и русском языках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238308000234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Видеоролики "Сильный бизнес-сильное государство" на государственном и русском языках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238308000235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Видеоролик "О программе "Занятость -2020" на государственном и русском языках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238308000236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Видеоролики "Идея "нулевой терпимости" к беспорядкам" на государственном и русском языках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238308000237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Видеоролик "Защита семьи, материнства и детства" на государственном и русском языке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238308000238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Видеоролики "По антикоррупционной тематике" на государственном и русском языке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238308000239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Видеоролик "Справедливость – основа социальной политики" на государственном и русском языке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238308000240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Документальный фильм "Социальные лифты: новые возможности для молодежи с акцентом на продвижение принципов личной конкурентоспособности молодежи" на государственном языке с переводом на русский язык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238308000241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фильм "Комендант Невеля" на государственном и русском языках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238308000286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фильм "Салафизм в Казахстане – чужой путь в никуда"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238308000287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фильм "Профессионалы антитеррора: тяжело в учении"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238308000288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фильм "Тұлға" Нұржамал Үсенбаева на государственном языке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238308000289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фильм "Тұлға" об Алтыншаш Жағановой на государственном языке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238308000290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фильм "Тұлға" о Гүлнар Сейітмағанбетовой на государственном языке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238308000291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фильм "Тұлға" о Гүлжан Әспетовой на государственном языке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238308000292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фильм "Тұлға" об Ұмсын Нұржігітқызы на государственном языке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238308000293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фильм "Тұлға" об Ырза Тұрсынзада на государственном языке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238308000294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фильм "Тұлға" о Майре Айсиной на государственном языке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238308000295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фильм "Тұлға" об Айзаде Аққайсиевой на государственном языке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238308000296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фильм "Тұлға" о Ханымгүл Айдашқызы на государственном языке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238308000297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фильм "Тұлға" о Гүлфариде Байділдаевой на государственном языке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238308000298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фильм "Дорога людей. В поисках последнего хана" на русском языке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238308000299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Цикл документальных новелл "О героях нашего времени достигших значительных профессиональных успехов в трудовой, общественной, культурной деятельности из числа представителей различных социальных групп "Эксклюзив" на государственном и русском языках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238308000300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фильм "Верховенство права как фактор реализации Стратегии 2050"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238308000301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фильм "Национальная судебная система как гарант стабильного развития государства и общества"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238308000302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фильм "Судебная система Республики Казахстан: вчера, сегодня, завтра"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238308000303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"Журекжарды"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238308000304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"Көңілді отбасы"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238308000305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Сериал "Қарлыгаш"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238308000306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Сериал "Ақжол"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238308000307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Документальные и аудиовизуальные продукции "Падает вверх"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238308000308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Ток-шоу в формате айтыса-публичное состязание на государственном языке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238308000309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Реалити -шоу, направленные на пропаганду здорового образа жизни "Дом весы"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238308000310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Исторический сериал фантастического жанра "Адасқандар"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238308000311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Сериал юмористического жанра, направленный на пропаганду труда "Бригада"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238308000312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Сериал "О жизни молодых людей, которые имеют новую профессию "АйТи-Молодец"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238308000313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Студийное ток-шоу на общественно-политическую тему "Кеш емес" на государственном языке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238308000314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посредством цикла журналистского расследования на тему борьбы с коррупцией "Репортер"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238308000315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Студийное ток-шоу на общественно-политическую и социально-экономическую тематику "Открытая студия" на русском языке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238308000316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в формате расширенного интервью на общественно-политическую тематику "Сырласу"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238308000317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Сериал направленный на пропаганду семейного и духовно-нравственных ценностей "Жибек"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238308000318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Сериал направленный на пропаганду семейного и духовно-нравственных ценностей "Аулет"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238308000319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Сериал "О пропаганде терпимости и межнациональной дружбы "Айжан" на государственном языке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238308000320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Сериал "О популяризации сельской жизни, межэтнического согласия "Ауылдастар" на государственном языке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238308000321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Сериал "О пропаганде семейных ценностей "Семья" на государственном языке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238308000322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Видеоролик "Посвященный 70-летию Победы в Великой Отечественной войне" на государственном и русском языках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238308000323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Многосерийный сериал "Алиментщики LIVE"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238308000324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телевизионных программ, посвященных 20-летию Ассамблеи народов Казахстана на русском языке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238308000325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телевизионных программ, посвященных истории архитектуры Казахстана на русском языке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238308000326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телевизионных программ "О достижениях современного Казахстана во всех отраслях (экономики, культуры)"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238308000327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сериал "Защитники отечества" на государственном и русском языках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238308000328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фильм "Истории Великой Отечественной войны "Весна Победы" на государственном и русском языках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238308000329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 и аудиоролик "По вопросам здорового питания" на государственном и русском языках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238308000330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Познавательная публицистическая культурологическая программа "Об экспедициях по Казахстану"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238308000331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Сериал по пропаганде труда и стабильного гражданского общества, путем освещения трудовой деятельности и взаимоотношений людей "Строя"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238308000332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"Саламатты Казахстан" на 2011-2015годы, посвященная вопросам развития здравоохранения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238308000333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Сериал "О защите интересов и социальной поддержке детей-инвалидов, брошенных детей. Игра на вылет"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238308000334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Сериал "О социально-уязвимых слоях населения и людей с ограниченными возможностями"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238308000335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Сериал "О популяризации развития аула и возвращении молодежи в сельские края"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238308000336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Сериал "О борьбе с коррупцией в Казахстане"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238308000337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"Интерактивное ток-шоу о профилактике заболеваний и формировании здорового образа жизни, проблемах сферы Здравоохранения"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238308000338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Видеоролики на антинаркотическую тематику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238308000339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Аудиоролики на антинаркотическую тематику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238308000340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Документальные фильмы, посвященные антинаркотической тематике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238308000341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Документальные фильмы, посвященные антинаркотической тематике на государственном языке с переводом на русский язык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238308000525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Сериал "По профилактике религиозного экстремизма и терроризма "Красный уровень"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271201000001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документальных фильмов "О проекте "Туған жер"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271201000002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Сериал "Об отечественной журналистике. О повседневной жизни журналистов"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271201000004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Видеоролики, направленные на популяризацию здорового образа жизни и массового спорта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271201000005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Видеоролики, направленные на продвижение общечеловеческих ценностей и благотворительности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271201000006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Видеоролики направленные на профилактику преступности и формированию антикоррупционного сознания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271201000007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Цикл видеороликов, направленных на популяризацию труда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271201000008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Сериал "Взгляд в будущее: модернизация общественного сознания". "Көріпкел"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271201000009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программ "О великих деятелях культуры", ток-шоу "От всего сердца"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271201000011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Сериал "О представителях агропромышленного сектора"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271201000012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программ, направленные на освещение общественно-политической жизни страны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271201000013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социальных видеороликов "О программе обеспечения населения обязательным социальным медицинским страхованием"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271201000014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программ "О молодежной политике Казахстана"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271201000015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Сериал "О семейных ценностях через женские истории"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271201000016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документальных фильмов "О проекте "100 новых лиц", об успешных гражданах Казахстана"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271201000017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Развлекательное шоу, направленное на формирование у молодежи патриотизма и традиционных ценностей казахстанского общества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271201000018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Цикл видеороликов, направленных на информирование населения о принимаемых законопроектах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271201000019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Цикл видеороликов, направленных на разъяснение государственных программ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271201000020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радиопрограмм, направленных на разъяснение государственной программы жилищного строительства и Нурлы жер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271201000021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документальных фильмов "О деятельности Главы государства, об экономических и политических преобразованиях страны"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271201000022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программ "О современной музыкальной культуре Казахстана"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271201000023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радиопрограмм, направленных на разъяснение обязательного социального медицинского страхования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271201000024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Цикл радиопрограмм, направленных на разъяснение обязательного социального медицинского страхования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271201000025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фильм, направленный на разъяснение ежегодного Послания Президента Республики Казахстан "Третья модернизация Казахстана"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271201000026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фильм "О ходе реализации программы индустриально-инновационного развития, о новых технологиях и инновациях"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271201000027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видеороликов, направленных на разъяснение Закона "О доступе к информации"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271201000030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Документальные фильмы, направленные на разъяснение действий населения и государственных органов при чрезвычайных ситуациях и террористических атаках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271201000031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видеороликов, направленных на профилактику и предотвращение чрезвычайных ситуаций и актов терроризма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271201000032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Цикл видеороликов, направленных на формирование единства и согласия казахстанцев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271201000033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Цикл видеороликов "По вопросам охраны и защиты прав детей, социально незащищенных слоев населения"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271201000034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Цикл видеороликов, направленных на популяризацию бесплатного профессионально-технического образования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271201000035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Видеоролики "О внутреннем туризме Казахстан"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271201000036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Ток-шоу, программа "Я люблю Казахстан"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271201000037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Цикл программ "Об историях современных успешных казахстанцев, их вклада в развитие страны"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271201000041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Сериал "О жизни молодежи в ауле Ауылдастар-2"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271201000042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Cериал "О буднях полицейских "31 бөлімше"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271201000043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"Кім күшті"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271201000044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Сериал "Женатики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271201000045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программ "О проекте "100 новых лиц"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271201000047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Сериал "О материнстве и детстве, благотворительности, социально-демографической и гендерной политике"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271201000049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Сериал "О развитии малого бизнеса, его пользы для экономики страны и доступности населения"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271201000051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Цикл социальных видеороликов "О предоставляемых государственных услугах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271201000053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документальных фильм, направленных на освещение конкретных результатов и показателей по итогам реализации государственной программы "Нурлы жол" и "Нурлы жер"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271201000055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документальных фильм "Саяхат шоу-Путевый отпуск"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271201000056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Сериал "Teleport"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271201000058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Сериал "О развитии IT технологии в Казахстане"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271201000059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Цикл программ "О сакральной географии Казахстана"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271201000061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Цикл социальных видеороликов "О деятельности государственных органов по профилактике терроризма и экстремизма"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271201000062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радиопрограмм, направленных на разъяснение среди молодежи принимаемых мер по обеспечению занятости населения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271201000063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радиопрограмм, направленных на разъяснение среди молодежи значимости реализации государственных программ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271201000064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радиопрограмм, направленных на разъяснение принимаемых мер по обеспечению занятости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271201000065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радиопрограмм, направленных на разъяснение предоставляемых государственных услуг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271201000066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Цикл радиопрограмм, направленных на разъяснение обязательного социального медицинского страхования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271201000067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программ в формате "Доброе утро", "О развитии столицы города Астана"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271201000068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программ в формате "Доброе утро", "О развитии столицы города Астана"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271201000069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242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1053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республиканского имущества, передаваемого в уставный капитал товарищества с ограниченной ответственностью </w:t>
      </w:r>
    </w:p>
    <w:bookmarkEnd w:id="12"/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"Управляющая компания "Қазмедиа орталығы"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6"/>
        <w:gridCol w:w="2634"/>
        <w:gridCol w:w="954"/>
        <w:gridCol w:w="954"/>
        <w:gridCol w:w="6772"/>
      </w:tblGrid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- лицензии для почтового сервера компании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271101000544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