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da05" w14:textId="9dad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5 июля 2001 года № 648 "О присвоении особого статуса высшим учебным заведениям".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Международному Казахско-Турецкому университету имени Ходжи Ахмеда Ясави.".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