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83f2" w14:textId="d438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цифрового развития, инноваций и аэрокосмической промышленности Республики Казахстан" в оплату акций некоммерческого акционерного общества "Государственная корпорация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1041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в оплату акций некоммерческого акционерного общества "Государственная корпорация "Правительство для граждан"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487"/>
        <w:gridCol w:w="1598"/>
        <w:gridCol w:w="241"/>
        <w:gridCol w:w="908"/>
        <w:gridCol w:w="236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Площадь/ Количество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Специализированного центра обслуживания населения по городу Нур-Султану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Сарыарка, улица 20-40, сооружение 2С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21:319:147:816:2с/Б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21:319:147:816:2с/В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21:319:147:816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с автоматическим выключателем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Вводные панели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панель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управления приточной установкой с электрическими нагревателями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с автоматическим выключателем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Вводные панели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панель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приемно-контрольный на 10 шлейфов "Сигнал -10"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контроля и индикации "С-2000 БКИ"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контроля и управления охранно-пожарный "С-2000"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IBM EXPRESS 3550 M3. 1x Xeon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шкаф настенный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приемно-контрольный на 10 шлейфов "Сигнал -10"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контроля и индикации "С-2000 БКИ"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контроля и управления охранно-пожарный "С-2000"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IBM EXPRESS 3550 M3. 1x Xeon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шкаф настенный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цифровой на 16 каналов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всепогодная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цифровой на 16 каналов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всепогодная (EGV636)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пенный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пожарный навесной ШПК-320Б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пенный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пожарный навесной ШПК-320Б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Специализированного центра обслуживания населения по городу Актобе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специализированного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область, город Актобе, район Астана, мкр. Батыс-2,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ст-е 21Б</w:t>
            </w:r>
          </w:p>
          <w:bookmarkEnd w:id="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02:036:147:034:1/А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02:036:147:034:1/подвал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02:036:147:034:2/Б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02:036:147:034:3/В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регистрации автомобилей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02:036:147:034:4/Д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 для курсантов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02:036:147:034:5/Е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02:036:147:034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двухтрансформаторная подстанция наружной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масляный трехфазный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автоматические водогрейные газовые котлы /резервн-дизельное топливо/ ВВ-2035RG теплопроизводительностью 233кВт /200000 ккал/ч/, N-0,62кВт, U-220В в комплекте с газовой горелкой BLU350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автоматический водогрейный котел ВВ-1035 RG мощ.116кВт /100000ккал/час/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горелки дизельного топлива Мах 30 для котла ВВ-2035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насосная станция JP Basic 2PT, G-2м3/ч, Н-20м.в.ст, N-0,75кВт, U-220В,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сетевые зимние насосы URS 65-180 /3V/.G-20м3/ч , Н-11м.в.ст, N-1,5кВт, U-380В, диам. 80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сетевые летние насосы URS 25-120 , G-3м3/ч, Н-28м.в.ст, N-0,75кВт, U-220В,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пожарные насосы KHDB-65-160C-NL-SI-G-9,2/2, G-78м3/ч, Н-28м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рециркуляционные насосы URS 25-40 , G-0.5м3/ч, Н-5м.в.ст, N-0,103кВт, U-220В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электроэнергии Альфа 1800RL-P4G-DW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насосная станция JP Basic 2PT, G-2м3/ч, Н-20м.в.ст, N-0,75кВт, U-220В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котельной: повыситель насосной станции холодной воды AKVA E2 CM 10-2, G-7м3/ч, Н-20м.в.ст., N-0,75кВт, U-380В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сетевой стабилизатор мощностью 2 кВт для котлов ВВ-2035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котельной: регулятор температуры прямого действия РТ-40 ТУ25-02-1053-76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Виртуальный пульт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/сервер СУО/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табло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очередью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экраном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Canon PIXMA IP7240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17 ЖК монитором, LG ALSER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 SAMSUNG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17 ЖК монитором, LG ALSER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Витрина-шкаф холодильная Бирюса-460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 LG с настенной конструкцией крепления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Canon EOS 1100 D Kit 18-55 DS 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Tosiba TDP-T100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студийного импульсного света NX-400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холодильная Блюз F-120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морозильный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42 ЖК монитором с настенной конструкцией крепления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Полиэтиленовый бак запаса химочищенной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 нейтральный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установка для видеопроектора Паук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двухсторонний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двухместный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трехсекционная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тарелок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с выдвижной полкой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в комплекте с 4 стульями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залов ожидания 3-х местный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залов ожидания 3-х местный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рабочее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с подвесной тумбой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подвесной тумбой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Стол-приставка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 (ВКС)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рабочий на колесных опорах с подлокотниками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универсальный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кабинетная напольная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с сейфом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односторонний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со скамьей для переодевания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для гардероба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с подвесной тумбой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рабочий на колесных опорах с подлокотниками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универсальный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на треноге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Пластиковый фон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Фильтр-умягчитель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Гидромагнитнгая система очистки воды ГМС-25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Газоходы из труб стальных электросварных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Специализированного центра обслуживания населения по городу Павлодару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специализированного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Космонавтов, дом 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14:218:053:1970:1/А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регистрации автомобилей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14:218:053:1970:2/Б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 для курсантов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14:218:053:1970:3/В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14:218:053:1970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сетей электроснабжения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телефонизации и радиофикации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канализации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автодрома и мотодрома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экраном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на треноге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17 ЖК монитором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лазерное устройство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42 ЖК монитором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морозильная Бирюса-260НК-5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холодильная Айсберг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PolarDM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PolarDM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Epson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47 LB720V/LED-TV LG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офисная перегородка (комплект из 26 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3-х секционная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 ПНТ-12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Специализированного центра обслуживания населения по городу Шымкенту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специализированного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район Каратау, мкр. Достык, здание 2343/1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19:309:200:2343:1/А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бокса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19:309:200:2343:2/Б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4,0064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19:309:200:2343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 для курсантов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павильона для курсантов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проекционный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Benq 18.5 LED GL 2055A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очередью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ОБНП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Сивцева с таблицей Сивцева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отоларингологический поликлинический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ресепшн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стульев 3-х местный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стульев 2-х местный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Изо+парта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Квадро-Лайн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архива секционный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 врача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президиума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Стол-приставка к раб.столу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стульев 3-х местный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Квадро-Лайн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ВМП-6-2-5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Специализированного центра обслуживания населения по городу Талдыкоргану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специализированного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мкр. Восточный, ул. Центральная, ст-е 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диагностики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03:268:045:102:2/Б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03:268:045:102:3/В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Диспетчерский пункт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03:268:045:102:1/Г1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03:268:045:102:4/Д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03:268:045:102:1/II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03:268:045:102:1/III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03:268:045:102:1/IV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03:268:045:102:1/V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03:268:045:102:1/VI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03:268:045:102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металлическая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Шлагбаум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распашные на металлических столбах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Центра обслуживания населения села Аккистау Исатайского района Атырауской области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Исатайский район, сельский округ Аккистау, село Аккистау, улица Ерғали Есжанұлы, здание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04:061:002:362:1/А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04:061:002:362:1/Г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04:061:002:362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наружной установки (КТПН-63 кВА)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(ТМ-63/6(10)/0,4)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водогрейный на газообразном топливе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деревянный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зала заседаний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двухтумбовый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переговорный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диван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Центра обслуживания населения села Махамбет Махамбетского района Атырауской области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Махамбетский район, село Махамбет, улица Жеңістің 50 Жыл. Атындағы, здание 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04:065:003:3453:1/А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04:065:003:3453:2/Б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Септик 6 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04:065:003:3453/I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50 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04:065:003:3453/II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04:065:003:3453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водогрейный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сетевой 40/100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сетевой 25/60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аппарат для выдачи талонов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 однотумбовый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Кресло: рабочее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односторонний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рабочий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 однотумбовый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 столу президиума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Panasonic KX-TS2350CA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Центра обслуживания населения села Узынагаш Жамбылского района Алматинской области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обслуживания населения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ул. Саурық Батыр, дом 198Б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03:045:109:4304:/А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03:045:109:4304:/Г1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Трансформаторный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03:045:109:4304:/I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03:045:109:4304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железобетонная решетчатая без цоколя, высота 1,2 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металлические, высота 1,2 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Калитка металлическая сетчатая, высота 1,2 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Калитка металлическая сетчатая, высота 1,6 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село Балпык Би, Коксуского района Алматинской области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Коксуский район, село Балпык Би, улица И. Измайлов, здание 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03:261:003:197:10А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03:261:003:197:10Б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03:261:003:197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по городу Тараз Жамбылской области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город Тараз, проспект Толе Би, дом 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06:097:001:083:69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 по Костанайской области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Омара Дощанова, дом 184/1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12:193:012:432:1/А часть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Костанайский район, поселок Затобольск, улица Тәуелсіздік, здание 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12:183:009:324:1/А часть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