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648b" w14:textId="0996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 июня 2011 года № 625 "Об утверждении перечня лиц, обслуживаемых в специально отведенных залах аэропортов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2019 года № 1035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2011 года № 625 "Об утверждении перечня лиц, обслуживаемых в специально отведенных залах аэропортов Республики Казахстан" (САПП Республики Казахстан, 2011 г., № 41, ст. 524)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обслуживаемых в специально отведенных залах аэропортов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Первый Президент Республики Казахстан - Елбасы";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Акимы столицы, городов республиканского значения и областей";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38-1, 38-2, 38-3, 38-4 и 38-5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"38-1. Исполнительный директор Фонда Первого Президента Республики Казахстан - Елбасы и его заместители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38-2. Руководитель Канцелярии Первого Президента Республики Казахстан - Елбасы и его заместители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38-3. Помощники Первого Президента Республики Казахстан - Елбасы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38-4. Советники Первого Президента Республики Казахстан - Елбасы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38-5. Руководители структурных подразделений Канцелярии Первого Президента Республики Казахстан - Елбасы";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 * - при проведении охранных мероприятий обслуживание лиц в специально отведенных залах аэропортов Республики Казахстан проводится по согласованию со Службой государственной охраны Республики Казахстан, а в аэропортах городов Hyp-Султана и Алматы - дополнительно по согласованию с Протоколом Президента Республики Казахстан.".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Премьер-Министр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 А. Мамин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