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8e5b" w14:textId="6fe8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Экологического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2019 года № 1022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Экологического кодекса Республики Казахстан.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ЭКОЛОГИЧЕСКИЙ КОДЕКС </w:t>
      </w:r>
      <w:r>
        <w:br/>
      </w:r>
      <w:r>
        <w:rPr>
          <w:rFonts w:ascii="Times New Roman"/>
          <w:b/>
          <w:i w:val="false"/>
          <w:color w:val="000000"/>
        </w:rPr>
        <w:t>РЕСПУБЛИКИ КАЗАХСТАН</w:t>
      </w:r>
    </w:p>
    <w:p>
      <w:pPr>
        <w:spacing w:after="0"/>
        <w:ind w:left="0"/>
        <w:jc w:val="both"/>
      </w:pPr>
      <w:r>
        <w:rPr>
          <w:rFonts w:ascii="Times New Roman"/>
          <w:b/>
          <w:i w:val="false"/>
          <w:color w:val="000000"/>
          <w:sz w:val="28"/>
        </w:rPr>
        <w:t>ОГЛАВЛЕНИЕ</w:t>
      </w:r>
    </w:p>
    <w:p>
      <w:pPr>
        <w:spacing w:after="0"/>
        <w:ind w:left="0"/>
        <w:jc w:val="both"/>
      </w:pPr>
      <w:r>
        <w:rPr>
          <w:rFonts w:ascii="Times New Roman"/>
          <w:b/>
          <w:i w:val="false"/>
          <w:color w:val="000000"/>
          <w:sz w:val="28"/>
        </w:rPr>
        <w:t>ОБЩАЯ ЧАСТЬ</w:t>
      </w:r>
    </w:p>
    <w:p>
      <w:pPr>
        <w:spacing w:after="0"/>
        <w:ind w:left="0"/>
        <w:jc w:val="both"/>
      </w:pPr>
      <w:r>
        <w:rPr>
          <w:rFonts w:ascii="Times New Roman"/>
          <w:b/>
          <w:i w:val="false"/>
          <w:color w:val="000000"/>
          <w:sz w:val="28"/>
        </w:rPr>
        <w:t>Раздел 1. Основные положения</w:t>
      </w:r>
    </w:p>
    <w:p>
      <w:pPr>
        <w:spacing w:after="0"/>
        <w:ind w:left="0"/>
        <w:jc w:val="both"/>
      </w:pP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Статья 1. Отношения, регулируемые настоящим Кодексом</w:t>
      </w:r>
    </w:p>
    <w:p>
      <w:pPr>
        <w:spacing w:after="0"/>
        <w:ind w:left="0"/>
        <w:jc w:val="both"/>
      </w:pPr>
      <w:r>
        <w:rPr>
          <w:rFonts w:ascii="Times New Roman"/>
          <w:b w:val="false"/>
          <w:i w:val="false"/>
          <w:color w:val="000000"/>
          <w:sz w:val="28"/>
        </w:rPr>
        <w:t>
      Статья 2. Экологическое законодательство Республики Казахстан</w:t>
      </w:r>
    </w:p>
    <w:p>
      <w:pPr>
        <w:spacing w:after="0"/>
        <w:ind w:left="0"/>
        <w:jc w:val="both"/>
      </w:pPr>
      <w:r>
        <w:rPr>
          <w:rFonts w:ascii="Times New Roman"/>
          <w:b w:val="false"/>
          <w:i w:val="false"/>
          <w:color w:val="000000"/>
          <w:sz w:val="28"/>
        </w:rPr>
        <w:t>
      Статья 3. Цель и задачи экологического законодательства Республики Казахстан</w:t>
      </w:r>
    </w:p>
    <w:p>
      <w:pPr>
        <w:spacing w:after="0"/>
        <w:ind w:left="0"/>
        <w:jc w:val="both"/>
      </w:pPr>
      <w:r>
        <w:rPr>
          <w:rFonts w:ascii="Times New Roman"/>
          <w:b w:val="false"/>
          <w:i w:val="false"/>
          <w:color w:val="000000"/>
          <w:sz w:val="28"/>
        </w:rPr>
        <w:t>
      Статья 4. Государственная экологическая политика и экологические основы устойчивого развития Республики Казахстан</w:t>
      </w:r>
    </w:p>
    <w:p>
      <w:pPr>
        <w:spacing w:after="0"/>
        <w:ind w:left="0"/>
        <w:jc w:val="both"/>
      </w:pPr>
      <w:r>
        <w:rPr>
          <w:rFonts w:ascii="Times New Roman"/>
          <w:b w:val="false"/>
          <w:i w:val="false"/>
          <w:color w:val="000000"/>
          <w:sz w:val="28"/>
        </w:rPr>
        <w:t>
      Статья 5. Принципы государственной экологической политики</w:t>
      </w:r>
    </w:p>
    <w:p>
      <w:pPr>
        <w:spacing w:after="0"/>
        <w:ind w:left="0"/>
        <w:jc w:val="both"/>
      </w:pPr>
      <w:r>
        <w:rPr>
          <w:rFonts w:ascii="Times New Roman"/>
          <w:b w:val="false"/>
          <w:i w:val="false"/>
          <w:color w:val="000000"/>
          <w:sz w:val="28"/>
        </w:rPr>
        <w:t>
      Статья 6. Принцип предотвращения</w:t>
      </w:r>
    </w:p>
    <w:p>
      <w:pPr>
        <w:spacing w:after="0"/>
        <w:ind w:left="0"/>
        <w:jc w:val="both"/>
      </w:pPr>
      <w:r>
        <w:rPr>
          <w:rFonts w:ascii="Times New Roman"/>
          <w:b w:val="false"/>
          <w:i w:val="false"/>
          <w:color w:val="000000"/>
          <w:sz w:val="28"/>
        </w:rPr>
        <w:t>
      Статья 7. Принцип исправления</w:t>
      </w:r>
    </w:p>
    <w:p>
      <w:pPr>
        <w:spacing w:after="0"/>
        <w:ind w:left="0"/>
        <w:jc w:val="both"/>
      </w:pPr>
      <w:r>
        <w:rPr>
          <w:rFonts w:ascii="Times New Roman"/>
          <w:b w:val="false"/>
          <w:i w:val="false"/>
          <w:color w:val="000000"/>
          <w:sz w:val="28"/>
        </w:rPr>
        <w:t>
      Статья 8. Принцип предосторожности</w:t>
      </w:r>
    </w:p>
    <w:p>
      <w:pPr>
        <w:spacing w:after="0"/>
        <w:ind w:left="0"/>
        <w:jc w:val="both"/>
      </w:pPr>
      <w:r>
        <w:rPr>
          <w:rFonts w:ascii="Times New Roman"/>
          <w:b w:val="false"/>
          <w:i w:val="false"/>
          <w:color w:val="000000"/>
          <w:sz w:val="28"/>
        </w:rPr>
        <w:t>
      Статья 9. Принцип пропорциональности</w:t>
      </w:r>
    </w:p>
    <w:p>
      <w:pPr>
        <w:spacing w:after="0"/>
        <w:ind w:left="0"/>
        <w:jc w:val="both"/>
      </w:pPr>
      <w:r>
        <w:rPr>
          <w:rFonts w:ascii="Times New Roman"/>
          <w:b w:val="false"/>
          <w:i w:val="false"/>
          <w:color w:val="000000"/>
          <w:sz w:val="28"/>
        </w:rPr>
        <w:t>
      Статья 10. Принцип "загрязнитель платит"</w:t>
      </w:r>
    </w:p>
    <w:p>
      <w:pPr>
        <w:spacing w:after="0"/>
        <w:ind w:left="0"/>
        <w:jc w:val="both"/>
      </w:pPr>
      <w:r>
        <w:rPr>
          <w:rFonts w:ascii="Times New Roman"/>
          <w:b w:val="false"/>
          <w:i w:val="false"/>
          <w:color w:val="000000"/>
          <w:sz w:val="28"/>
        </w:rPr>
        <w:t>
      Статья 11. Принцип устойчивого развития</w:t>
      </w:r>
    </w:p>
    <w:p>
      <w:pPr>
        <w:spacing w:after="0"/>
        <w:ind w:left="0"/>
        <w:jc w:val="both"/>
      </w:pPr>
      <w:r>
        <w:rPr>
          <w:rFonts w:ascii="Times New Roman"/>
          <w:b w:val="false"/>
          <w:i w:val="false"/>
          <w:color w:val="000000"/>
          <w:sz w:val="28"/>
        </w:rPr>
        <w:t>
      Статья 12. Принцип интеграции</w:t>
      </w:r>
    </w:p>
    <w:p>
      <w:pPr>
        <w:spacing w:after="0"/>
        <w:ind w:left="0"/>
        <w:jc w:val="both"/>
      </w:pPr>
      <w:r>
        <w:rPr>
          <w:rFonts w:ascii="Times New Roman"/>
          <w:b w:val="false"/>
          <w:i w:val="false"/>
          <w:color w:val="000000"/>
          <w:sz w:val="28"/>
        </w:rPr>
        <w:t>
      Статья 13. Принцип доступности экологической информации</w:t>
      </w:r>
    </w:p>
    <w:p>
      <w:pPr>
        <w:spacing w:after="0"/>
        <w:ind w:left="0"/>
        <w:jc w:val="both"/>
      </w:pPr>
      <w:r>
        <w:rPr>
          <w:rFonts w:ascii="Times New Roman"/>
          <w:b w:val="false"/>
          <w:i w:val="false"/>
          <w:color w:val="000000"/>
          <w:sz w:val="28"/>
        </w:rPr>
        <w:t>
      Статья 14. Принцип общественного участия</w:t>
      </w:r>
    </w:p>
    <w:p>
      <w:pPr>
        <w:spacing w:after="0"/>
        <w:ind w:left="0"/>
        <w:jc w:val="both"/>
      </w:pPr>
      <w:r>
        <w:rPr>
          <w:rFonts w:ascii="Times New Roman"/>
          <w:b w:val="false"/>
          <w:i w:val="false"/>
          <w:color w:val="000000"/>
          <w:sz w:val="28"/>
        </w:rPr>
        <w:t>
      Статья 15. Принцип экосистемного подхода</w:t>
      </w:r>
    </w:p>
    <w:p>
      <w:pPr>
        <w:spacing w:after="0"/>
        <w:ind w:left="0"/>
        <w:jc w:val="both"/>
      </w:pPr>
      <w:r>
        <w:rPr>
          <w:rFonts w:ascii="Times New Roman"/>
          <w:b/>
          <w:i w:val="false"/>
          <w:color w:val="000000"/>
          <w:sz w:val="28"/>
        </w:rPr>
        <w:t>Глава 2. Общие положения об окружающей среде и ее охране</w:t>
      </w:r>
    </w:p>
    <w:p>
      <w:pPr>
        <w:spacing w:after="0"/>
        <w:ind w:left="0"/>
        <w:jc w:val="both"/>
      </w:pPr>
      <w:r>
        <w:rPr>
          <w:rFonts w:ascii="Times New Roman"/>
          <w:b w:val="false"/>
          <w:i w:val="false"/>
          <w:color w:val="000000"/>
          <w:sz w:val="28"/>
        </w:rPr>
        <w:t>
      Статья 16. Окружающая среда</w:t>
      </w:r>
    </w:p>
    <w:p>
      <w:pPr>
        <w:spacing w:after="0"/>
        <w:ind w:left="0"/>
        <w:jc w:val="both"/>
      </w:pPr>
      <w:r>
        <w:rPr>
          <w:rFonts w:ascii="Times New Roman"/>
          <w:b w:val="false"/>
          <w:i w:val="false"/>
          <w:color w:val="000000"/>
          <w:sz w:val="28"/>
        </w:rPr>
        <w:t>
      Статья 17. Качество окружающей среды</w:t>
      </w:r>
    </w:p>
    <w:p>
      <w:pPr>
        <w:spacing w:after="0"/>
        <w:ind w:left="0"/>
        <w:jc w:val="both"/>
      </w:pPr>
      <w:r>
        <w:rPr>
          <w:rFonts w:ascii="Times New Roman"/>
          <w:b w:val="false"/>
          <w:i w:val="false"/>
          <w:color w:val="000000"/>
          <w:sz w:val="28"/>
        </w:rPr>
        <w:t>
      Статья 18. Охрана окружающей среды</w:t>
      </w:r>
    </w:p>
    <w:p>
      <w:pPr>
        <w:spacing w:after="0"/>
        <w:ind w:left="0"/>
        <w:jc w:val="both"/>
      </w:pPr>
      <w:r>
        <w:rPr>
          <w:rFonts w:ascii="Times New Roman"/>
          <w:b w:val="false"/>
          <w:i w:val="false"/>
          <w:color w:val="000000"/>
          <w:sz w:val="28"/>
        </w:rPr>
        <w:t>
      Статья 19. Объекты охраны окружающей среды</w:t>
      </w:r>
    </w:p>
    <w:p>
      <w:pPr>
        <w:spacing w:after="0"/>
        <w:ind w:left="0"/>
        <w:jc w:val="both"/>
      </w:pPr>
      <w:r>
        <w:rPr>
          <w:rFonts w:ascii="Times New Roman"/>
          <w:b w:val="false"/>
          <w:i w:val="false"/>
          <w:color w:val="000000"/>
          <w:sz w:val="28"/>
        </w:rPr>
        <w:t>
      Статья 20. Общие положения об антропогенном воздействии на окружающую среду</w:t>
      </w:r>
    </w:p>
    <w:p>
      <w:pPr>
        <w:spacing w:after="0"/>
        <w:ind w:left="0"/>
        <w:jc w:val="both"/>
      </w:pPr>
      <w:r>
        <w:rPr>
          <w:rFonts w:ascii="Times New Roman"/>
          <w:b w:val="false"/>
          <w:i w:val="false"/>
          <w:color w:val="000000"/>
          <w:sz w:val="28"/>
        </w:rPr>
        <w:t>
      Статья 21. Загрязнение окружающей среды</w:t>
      </w:r>
    </w:p>
    <w:p>
      <w:pPr>
        <w:spacing w:after="0"/>
        <w:ind w:left="0"/>
        <w:jc w:val="both"/>
      </w:pPr>
      <w:r>
        <w:rPr>
          <w:rFonts w:ascii="Times New Roman"/>
          <w:b w:val="false"/>
          <w:i w:val="false"/>
          <w:color w:val="000000"/>
          <w:sz w:val="28"/>
        </w:rPr>
        <w:t>
      Статья 22. Категории объектов, оказывающих вредное воздействие на окружающую среду</w:t>
      </w:r>
    </w:p>
    <w:p>
      <w:pPr>
        <w:spacing w:after="0"/>
        <w:ind w:left="0"/>
        <w:jc w:val="both"/>
      </w:pPr>
      <w:r>
        <w:rPr>
          <w:rFonts w:ascii="Times New Roman"/>
          <w:b/>
          <w:i w:val="false"/>
          <w:color w:val="000000"/>
          <w:sz w:val="28"/>
        </w:rPr>
        <w:t>Глава 3. Права и обязанности в области охраны окружающей среды</w:t>
      </w:r>
    </w:p>
    <w:p>
      <w:pPr>
        <w:spacing w:after="0"/>
        <w:ind w:left="0"/>
        <w:jc w:val="both"/>
      </w:pPr>
      <w:r>
        <w:rPr>
          <w:rFonts w:ascii="Times New Roman"/>
          <w:b w:val="false"/>
          <w:i w:val="false"/>
          <w:color w:val="000000"/>
          <w:sz w:val="28"/>
        </w:rPr>
        <w:t>
      Статья 23. Основополагающие права и обязанности в области охраны окружающей среды</w:t>
      </w:r>
    </w:p>
    <w:p>
      <w:pPr>
        <w:spacing w:after="0"/>
        <w:ind w:left="0"/>
        <w:jc w:val="both"/>
      </w:pPr>
      <w:r>
        <w:rPr>
          <w:rFonts w:ascii="Times New Roman"/>
          <w:b w:val="false"/>
          <w:i w:val="false"/>
          <w:color w:val="000000"/>
          <w:sz w:val="28"/>
        </w:rPr>
        <w:t>
      Статья 24. Права и обязанности некоммерческих организаций в области охраны окружающей среды</w:t>
      </w:r>
    </w:p>
    <w:p>
      <w:pPr>
        <w:spacing w:after="0"/>
        <w:ind w:left="0"/>
        <w:jc w:val="both"/>
      </w:pPr>
      <w:r>
        <w:rPr>
          <w:rFonts w:ascii="Times New Roman"/>
          <w:b w:val="false"/>
          <w:i w:val="false"/>
          <w:color w:val="000000"/>
          <w:sz w:val="28"/>
        </w:rPr>
        <w:t>
      Статья 25. Участие общественности в принятии решений</w:t>
      </w:r>
    </w:p>
    <w:p>
      <w:pPr>
        <w:spacing w:after="0"/>
        <w:ind w:left="0"/>
        <w:jc w:val="both"/>
      </w:pPr>
      <w:r>
        <w:rPr>
          <w:rFonts w:ascii="Times New Roman"/>
          <w:b w:val="false"/>
          <w:i w:val="false"/>
          <w:color w:val="000000"/>
          <w:sz w:val="28"/>
        </w:rPr>
        <w:t>
      Статья 26. Система государственных мер по обеспечению прав в области охраны окружающей среды</w:t>
      </w:r>
    </w:p>
    <w:p>
      <w:pPr>
        <w:spacing w:after="0"/>
        <w:ind w:left="0"/>
        <w:jc w:val="both"/>
      </w:pPr>
      <w:r>
        <w:rPr>
          <w:rFonts w:ascii="Times New Roman"/>
          <w:b/>
          <w:i w:val="false"/>
          <w:color w:val="000000"/>
          <w:sz w:val="28"/>
        </w:rPr>
        <w:t>Глава 4. Экологическая информация</w:t>
      </w:r>
    </w:p>
    <w:p>
      <w:pPr>
        <w:spacing w:after="0"/>
        <w:ind w:left="0"/>
        <w:jc w:val="both"/>
      </w:pPr>
      <w:r>
        <w:rPr>
          <w:rFonts w:ascii="Times New Roman"/>
          <w:b w:val="false"/>
          <w:i w:val="false"/>
          <w:color w:val="000000"/>
          <w:sz w:val="28"/>
        </w:rPr>
        <w:t>
      Статья 27. Экологическая информация</w:t>
      </w:r>
    </w:p>
    <w:p>
      <w:pPr>
        <w:spacing w:after="0"/>
        <w:ind w:left="0"/>
        <w:jc w:val="both"/>
      </w:pPr>
      <w:r>
        <w:rPr>
          <w:rFonts w:ascii="Times New Roman"/>
          <w:b w:val="false"/>
          <w:i w:val="false"/>
          <w:color w:val="000000"/>
          <w:sz w:val="28"/>
        </w:rPr>
        <w:t>
      Статья 28. Доступ к экологической информации</w:t>
      </w:r>
    </w:p>
    <w:p>
      <w:pPr>
        <w:spacing w:after="0"/>
        <w:ind w:left="0"/>
        <w:jc w:val="both"/>
      </w:pPr>
      <w:r>
        <w:rPr>
          <w:rFonts w:ascii="Times New Roman"/>
          <w:b w:val="false"/>
          <w:i w:val="false"/>
          <w:color w:val="000000"/>
          <w:sz w:val="28"/>
        </w:rPr>
        <w:t>
      Статья 29. Форма предоставления экологической информации</w:t>
      </w:r>
    </w:p>
    <w:p>
      <w:pPr>
        <w:spacing w:after="0"/>
        <w:ind w:left="0"/>
        <w:jc w:val="both"/>
      </w:pPr>
      <w:r>
        <w:rPr>
          <w:rFonts w:ascii="Times New Roman"/>
          <w:b w:val="false"/>
          <w:i w:val="false"/>
          <w:color w:val="000000"/>
          <w:sz w:val="28"/>
        </w:rPr>
        <w:t>
      Статья 30. Сроки и порядок предоставления экологической информации</w:t>
      </w:r>
    </w:p>
    <w:p>
      <w:pPr>
        <w:spacing w:after="0"/>
        <w:ind w:left="0"/>
        <w:jc w:val="both"/>
      </w:pPr>
      <w:r>
        <w:rPr>
          <w:rFonts w:ascii="Times New Roman"/>
          <w:b w:val="false"/>
          <w:i w:val="false"/>
          <w:color w:val="000000"/>
          <w:sz w:val="28"/>
        </w:rPr>
        <w:t>
      Статья 31. Сбор и распространение экологической информации</w:t>
      </w:r>
    </w:p>
    <w:p>
      <w:pPr>
        <w:spacing w:after="0"/>
        <w:ind w:left="0"/>
        <w:jc w:val="both"/>
      </w:pPr>
      <w:r>
        <w:rPr>
          <w:rFonts w:ascii="Times New Roman"/>
          <w:b w:val="false"/>
          <w:i w:val="false"/>
          <w:color w:val="000000"/>
          <w:sz w:val="28"/>
        </w:rPr>
        <w:t>
      Статья 32. Регистр выбросов и переноса загрязнителей Республики Казахстан</w:t>
      </w:r>
    </w:p>
    <w:p>
      <w:pPr>
        <w:spacing w:after="0"/>
        <w:ind w:left="0"/>
        <w:jc w:val="both"/>
      </w:pPr>
      <w:r>
        <w:rPr>
          <w:rFonts w:ascii="Times New Roman"/>
          <w:b w:val="false"/>
          <w:i w:val="false"/>
          <w:color w:val="000000"/>
          <w:sz w:val="28"/>
        </w:rPr>
        <w:t>
      Статья 33. Национальный доклад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Статья 34. Интерактивный доклад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Статья 35. Государственный фонд экологической информации</w:t>
      </w:r>
    </w:p>
    <w:p>
      <w:pPr>
        <w:spacing w:after="0"/>
        <w:ind w:left="0"/>
        <w:jc w:val="both"/>
      </w:pPr>
      <w:r>
        <w:rPr>
          <w:rFonts w:ascii="Times New Roman"/>
          <w:b/>
          <w:i w:val="false"/>
          <w:color w:val="000000"/>
          <w:sz w:val="28"/>
        </w:rPr>
        <w:t>Раздел 2. Государственное управление в области охраны окружающей среды</w:t>
      </w:r>
    </w:p>
    <w:p>
      <w:pPr>
        <w:spacing w:after="0"/>
        <w:ind w:left="0"/>
        <w:jc w:val="both"/>
      </w:pPr>
      <w:r>
        <w:rPr>
          <w:rFonts w:ascii="Times New Roman"/>
          <w:b w:val="false"/>
          <w:i w:val="false"/>
          <w:color w:val="000000"/>
          <w:sz w:val="28"/>
        </w:rPr>
        <w:t>
      Статья 36. Компетенция Правительства Республики Казахстан</w:t>
      </w:r>
    </w:p>
    <w:p>
      <w:pPr>
        <w:spacing w:after="0"/>
        <w:ind w:left="0"/>
        <w:jc w:val="both"/>
      </w:pPr>
      <w:r>
        <w:rPr>
          <w:rFonts w:ascii="Times New Roman"/>
          <w:b w:val="false"/>
          <w:i w:val="false"/>
          <w:color w:val="000000"/>
          <w:sz w:val="28"/>
        </w:rPr>
        <w:t>
      Статья 37. Компетенция уполномоченного органа в области охраны окружающей среды</w:t>
      </w:r>
    </w:p>
    <w:p>
      <w:pPr>
        <w:spacing w:after="0"/>
        <w:ind w:left="0"/>
        <w:jc w:val="both"/>
      </w:pPr>
      <w:r>
        <w:rPr>
          <w:rFonts w:ascii="Times New Roman"/>
          <w:b w:val="false"/>
          <w:i w:val="false"/>
          <w:color w:val="000000"/>
          <w:sz w:val="28"/>
        </w:rPr>
        <w:t>
      Статья 38. Реализация единой государственной экологической политики</w:t>
      </w:r>
    </w:p>
    <w:p>
      <w:pPr>
        <w:spacing w:after="0"/>
        <w:ind w:left="0"/>
        <w:jc w:val="both"/>
      </w:pPr>
      <w:r>
        <w:rPr>
          <w:rFonts w:ascii="Times New Roman"/>
          <w:b w:val="false"/>
          <w:i w:val="false"/>
          <w:color w:val="000000"/>
          <w:sz w:val="28"/>
        </w:rPr>
        <w:t xml:space="preserve">
      Статья 39. Мероприятия по охране окружающей среды, финансируемые за счет бюджетных средств </w:t>
      </w:r>
    </w:p>
    <w:p>
      <w:pPr>
        <w:spacing w:after="0"/>
        <w:ind w:left="0"/>
        <w:jc w:val="both"/>
      </w:pPr>
      <w:r>
        <w:rPr>
          <w:rFonts w:ascii="Times New Roman"/>
          <w:b w:val="false"/>
          <w:i w:val="false"/>
          <w:color w:val="000000"/>
          <w:sz w:val="28"/>
        </w:rPr>
        <w:t>
      Статья 40. Межведомственное взаимодействие в области охраны окружающей среды</w:t>
      </w:r>
    </w:p>
    <w:p>
      <w:pPr>
        <w:spacing w:after="0"/>
        <w:ind w:left="0"/>
        <w:jc w:val="both"/>
      </w:pPr>
      <w:r>
        <w:rPr>
          <w:rFonts w:ascii="Times New Roman"/>
          <w:b/>
          <w:i w:val="false"/>
          <w:color w:val="000000"/>
          <w:sz w:val="28"/>
        </w:rPr>
        <w:t>Раздел 3. Государственное регулирование экологических отношений</w:t>
      </w:r>
    </w:p>
    <w:p>
      <w:pPr>
        <w:spacing w:after="0"/>
        <w:ind w:left="0"/>
        <w:jc w:val="both"/>
      </w:pPr>
      <w:r>
        <w:rPr>
          <w:rFonts w:ascii="Times New Roman"/>
          <w:b w:val="false"/>
          <w:i w:val="false"/>
          <w:color w:val="000000"/>
          <w:sz w:val="28"/>
        </w:rPr>
        <w:t>
      Статья 41. Формы и средства государственного регулирования экологических отношений</w:t>
      </w:r>
    </w:p>
    <w:p>
      <w:pPr>
        <w:spacing w:after="0"/>
        <w:ind w:left="0"/>
        <w:jc w:val="both"/>
      </w:pPr>
      <w:r>
        <w:rPr>
          <w:rFonts w:ascii="Times New Roman"/>
          <w:b w:val="false"/>
          <w:i w:val="false"/>
          <w:color w:val="000000"/>
          <w:sz w:val="28"/>
        </w:rPr>
        <w:t>
      Статья 42. Общие положения об экологических требованиях</w:t>
      </w:r>
    </w:p>
    <w:p>
      <w:pPr>
        <w:spacing w:after="0"/>
        <w:ind w:left="0"/>
        <w:jc w:val="both"/>
      </w:pPr>
      <w:r>
        <w:rPr>
          <w:rFonts w:ascii="Times New Roman"/>
          <w:b w:val="false"/>
          <w:i w:val="false"/>
          <w:color w:val="000000"/>
          <w:sz w:val="28"/>
        </w:rPr>
        <w:t>
      Статья 43. Виды инструментов государственного регулирования в области охраны окружающей среды</w:t>
      </w:r>
    </w:p>
    <w:p>
      <w:pPr>
        <w:spacing w:after="0"/>
        <w:ind w:left="0"/>
        <w:jc w:val="both"/>
      </w:pPr>
      <w:r>
        <w:rPr>
          <w:rFonts w:ascii="Times New Roman"/>
          <w:b w:val="false"/>
          <w:i w:val="false"/>
          <w:color w:val="000000"/>
          <w:sz w:val="28"/>
        </w:rPr>
        <w:t>
      Статья 44. Лицензирование деятельности в области охраны окружающей среды</w:t>
      </w:r>
    </w:p>
    <w:p>
      <w:pPr>
        <w:spacing w:after="0"/>
        <w:ind w:left="0"/>
        <w:jc w:val="both"/>
      </w:pPr>
      <w:r>
        <w:rPr>
          <w:rFonts w:ascii="Times New Roman"/>
          <w:b/>
          <w:i w:val="false"/>
          <w:color w:val="000000"/>
          <w:sz w:val="28"/>
        </w:rPr>
        <w:t>Глава 5. Экологическое нормирование</w:t>
      </w:r>
    </w:p>
    <w:p>
      <w:pPr>
        <w:spacing w:after="0"/>
        <w:ind w:left="0"/>
        <w:jc w:val="both"/>
      </w:pPr>
      <w:r>
        <w:rPr>
          <w:rFonts w:ascii="Times New Roman"/>
          <w:b w:val="false"/>
          <w:i w:val="false"/>
          <w:color w:val="000000"/>
          <w:sz w:val="28"/>
        </w:rPr>
        <w:t>
      Статья 45. Общие положения</w:t>
      </w:r>
    </w:p>
    <w:p>
      <w:pPr>
        <w:spacing w:after="0"/>
        <w:ind w:left="0"/>
        <w:jc w:val="both"/>
      </w:pPr>
      <w:r>
        <w:rPr>
          <w:rFonts w:ascii="Times New Roman"/>
          <w:b w:val="false"/>
          <w:i w:val="false"/>
          <w:color w:val="000000"/>
          <w:sz w:val="28"/>
        </w:rPr>
        <w:t>
      Статья 46. Экологические нормативы качества</w:t>
      </w:r>
    </w:p>
    <w:p>
      <w:pPr>
        <w:spacing w:after="0"/>
        <w:ind w:left="0"/>
        <w:jc w:val="both"/>
      </w:pPr>
      <w:r>
        <w:rPr>
          <w:rFonts w:ascii="Times New Roman"/>
          <w:b w:val="false"/>
          <w:i w:val="false"/>
          <w:color w:val="000000"/>
          <w:sz w:val="28"/>
        </w:rPr>
        <w:t>
      Статья 47. Порядок разработки и установления экологических нормативов качества</w:t>
      </w:r>
    </w:p>
    <w:p>
      <w:pPr>
        <w:spacing w:after="0"/>
        <w:ind w:left="0"/>
        <w:jc w:val="both"/>
      </w:pPr>
      <w:r>
        <w:rPr>
          <w:rFonts w:ascii="Times New Roman"/>
          <w:b w:val="false"/>
          <w:i w:val="false"/>
          <w:color w:val="000000"/>
          <w:sz w:val="28"/>
        </w:rPr>
        <w:t>
      Статья 48. Целевые показатели качества окружающей среды</w:t>
      </w:r>
    </w:p>
    <w:p>
      <w:pPr>
        <w:spacing w:after="0"/>
        <w:ind w:left="0"/>
        <w:jc w:val="both"/>
      </w:pPr>
      <w:r>
        <w:rPr>
          <w:rFonts w:ascii="Times New Roman"/>
          <w:b w:val="false"/>
          <w:i w:val="false"/>
          <w:color w:val="000000"/>
          <w:sz w:val="28"/>
        </w:rPr>
        <w:t>
      Статья 49. Нормативы допустимого антропогенного воздействия на окружающую среду</w:t>
      </w:r>
    </w:p>
    <w:p>
      <w:pPr>
        <w:spacing w:after="0"/>
        <w:ind w:left="0"/>
        <w:jc w:val="both"/>
      </w:pPr>
      <w:r>
        <w:rPr>
          <w:rFonts w:ascii="Times New Roman"/>
          <w:b w:val="false"/>
          <w:i w:val="false"/>
          <w:color w:val="000000"/>
          <w:sz w:val="28"/>
        </w:rPr>
        <w:t>
      Статья 50. Нормативы эмиссий</w:t>
      </w:r>
    </w:p>
    <w:p>
      <w:pPr>
        <w:spacing w:after="0"/>
        <w:ind w:left="0"/>
        <w:jc w:val="both"/>
      </w:pPr>
      <w:r>
        <w:rPr>
          <w:rFonts w:ascii="Times New Roman"/>
          <w:b w:val="false"/>
          <w:i w:val="false"/>
          <w:color w:val="000000"/>
          <w:sz w:val="28"/>
        </w:rPr>
        <w:t>
      Статья 51. Технологические нормативы</w:t>
      </w:r>
    </w:p>
    <w:p>
      <w:pPr>
        <w:spacing w:after="0"/>
        <w:ind w:left="0"/>
        <w:jc w:val="both"/>
      </w:pPr>
      <w:r>
        <w:rPr>
          <w:rFonts w:ascii="Times New Roman"/>
          <w:b w:val="false"/>
          <w:i w:val="false"/>
          <w:color w:val="000000"/>
          <w:sz w:val="28"/>
        </w:rPr>
        <w:t>
      Статья 52. Лимиты накопления отходов, лимиты захоронения отходов</w:t>
      </w:r>
    </w:p>
    <w:p>
      <w:pPr>
        <w:spacing w:after="0"/>
        <w:ind w:left="0"/>
        <w:jc w:val="both"/>
      </w:pPr>
      <w:r>
        <w:rPr>
          <w:rFonts w:ascii="Times New Roman"/>
          <w:b w:val="false"/>
          <w:i w:val="false"/>
          <w:color w:val="000000"/>
          <w:sz w:val="28"/>
        </w:rPr>
        <w:t>
      Статья 53. Норматив допустимого физического воздействия на природную среду</w:t>
      </w:r>
    </w:p>
    <w:p>
      <w:pPr>
        <w:spacing w:after="0"/>
        <w:ind w:left="0"/>
        <w:jc w:val="both"/>
      </w:pPr>
      <w:r>
        <w:rPr>
          <w:rFonts w:ascii="Times New Roman"/>
          <w:b w:val="false"/>
          <w:i w:val="false"/>
          <w:color w:val="000000"/>
          <w:sz w:val="28"/>
        </w:rPr>
        <w:t>
      Статья 54. Лимиты размещения серы в открытом виде на серных картах</w:t>
      </w:r>
    </w:p>
    <w:p>
      <w:pPr>
        <w:spacing w:after="0"/>
        <w:ind w:left="0"/>
        <w:jc w:val="both"/>
      </w:pPr>
      <w:r>
        <w:rPr>
          <w:rFonts w:ascii="Times New Roman"/>
          <w:b w:val="false"/>
          <w:i w:val="false"/>
          <w:color w:val="000000"/>
          <w:sz w:val="28"/>
        </w:rPr>
        <w:t>
      Статья 55. Нормативы допустимой совокупной антропогенной нагрузки на окружающую среду</w:t>
      </w:r>
    </w:p>
    <w:p>
      <w:pPr>
        <w:spacing w:after="0"/>
        <w:ind w:left="0"/>
        <w:jc w:val="both"/>
      </w:pPr>
      <w:r>
        <w:rPr>
          <w:rFonts w:ascii="Times New Roman"/>
          <w:b/>
          <w:i w:val="false"/>
          <w:color w:val="000000"/>
          <w:sz w:val="28"/>
        </w:rPr>
        <w:t>Глава 6. Техническое регулирование и стандартизация в области охраны окружающей среды</w:t>
      </w:r>
    </w:p>
    <w:p>
      <w:pPr>
        <w:spacing w:after="0"/>
        <w:ind w:left="0"/>
        <w:jc w:val="both"/>
      </w:pPr>
      <w:r>
        <w:rPr>
          <w:rFonts w:ascii="Times New Roman"/>
          <w:b w:val="false"/>
          <w:i w:val="false"/>
          <w:color w:val="000000"/>
          <w:sz w:val="28"/>
        </w:rPr>
        <w:t>
      Статья 56. Объекты и процедура подтверждения соответствия в области охраны окружающей среды</w:t>
      </w:r>
    </w:p>
    <w:p>
      <w:pPr>
        <w:spacing w:after="0"/>
        <w:ind w:left="0"/>
        <w:jc w:val="both"/>
      </w:pPr>
      <w:r>
        <w:rPr>
          <w:rFonts w:ascii="Times New Roman"/>
          <w:b w:val="false"/>
          <w:i w:val="false"/>
          <w:color w:val="000000"/>
          <w:sz w:val="28"/>
        </w:rPr>
        <w:t>
      Статья 57. Внедрение и применение международных стандартов в области охраны окружающей среды</w:t>
      </w:r>
    </w:p>
    <w:p>
      <w:pPr>
        <w:spacing w:after="0"/>
        <w:ind w:left="0"/>
        <w:jc w:val="both"/>
      </w:pPr>
      <w:r>
        <w:rPr>
          <w:rFonts w:ascii="Times New Roman"/>
          <w:b w:val="false"/>
          <w:i w:val="false"/>
          <w:color w:val="000000"/>
          <w:sz w:val="28"/>
        </w:rPr>
        <w:t>
      Статья 58. Экологическая маркировка</w:t>
      </w:r>
    </w:p>
    <w:p>
      <w:pPr>
        <w:spacing w:after="0"/>
        <w:ind w:left="0"/>
        <w:jc w:val="both"/>
      </w:pPr>
      <w:r>
        <w:rPr>
          <w:rFonts w:ascii="Times New Roman"/>
          <w:b/>
          <w:i w:val="false"/>
          <w:color w:val="000000"/>
          <w:sz w:val="28"/>
        </w:rPr>
        <w:t>Глава 7. Экологическая оценка</w:t>
      </w:r>
    </w:p>
    <w:p>
      <w:pPr>
        <w:spacing w:after="0"/>
        <w:ind w:left="0"/>
        <w:jc w:val="both"/>
      </w:pPr>
      <w:r>
        <w:rPr>
          <w:rFonts w:ascii="Times New Roman"/>
          <w:b/>
          <w:i w:val="false"/>
          <w:color w:val="000000"/>
          <w:sz w:val="28"/>
        </w:rPr>
        <w:t>Параграф 1. Общие положения об экологической оценке</w:t>
      </w:r>
    </w:p>
    <w:p>
      <w:pPr>
        <w:spacing w:after="0"/>
        <w:ind w:left="0"/>
        <w:jc w:val="both"/>
      </w:pPr>
      <w:r>
        <w:rPr>
          <w:rFonts w:ascii="Times New Roman"/>
          <w:b w:val="false"/>
          <w:i w:val="false"/>
          <w:color w:val="000000"/>
          <w:sz w:val="28"/>
        </w:rPr>
        <w:t>
      Статья 59. Понятие экологической оценки</w:t>
      </w:r>
    </w:p>
    <w:p>
      <w:pPr>
        <w:spacing w:after="0"/>
        <w:ind w:left="0"/>
        <w:jc w:val="both"/>
      </w:pPr>
      <w:r>
        <w:rPr>
          <w:rFonts w:ascii="Times New Roman"/>
          <w:b w:val="false"/>
          <w:i w:val="false"/>
          <w:color w:val="000000"/>
          <w:sz w:val="28"/>
        </w:rPr>
        <w:t>
      Статья 60. Виды экологической оценки</w:t>
      </w:r>
    </w:p>
    <w:p>
      <w:pPr>
        <w:spacing w:after="0"/>
        <w:ind w:left="0"/>
        <w:jc w:val="both"/>
      </w:pPr>
      <w:r>
        <w:rPr>
          <w:rFonts w:ascii="Times New Roman"/>
          <w:b w:val="false"/>
          <w:i w:val="false"/>
          <w:color w:val="000000"/>
          <w:sz w:val="28"/>
        </w:rPr>
        <w:t>
      Статья 61. Принципы экологической оценки</w:t>
      </w:r>
    </w:p>
    <w:p>
      <w:pPr>
        <w:spacing w:after="0"/>
        <w:ind w:left="0"/>
        <w:jc w:val="both"/>
      </w:pPr>
      <w:r>
        <w:rPr>
          <w:rFonts w:ascii="Times New Roman"/>
          <w:b/>
          <w:i w:val="false"/>
          <w:color w:val="000000"/>
          <w:sz w:val="28"/>
        </w:rPr>
        <w:t>Параграф 2. Стратегическая экологическая оценка</w:t>
      </w:r>
    </w:p>
    <w:p>
      <w:pPr>
        <w:spacing w:after="0"/>
        <w:ind w:left="0"/>
        <w:jc w:val="both"/>
      </w:pPr>
      <w:r>
        <w:rPr>
          <w:rFonts w:ascii="Times New Roman"/>
          <w:b w:val="false"/>
          <w:i w:val="false"/>
          <w:color w:val="000000"/>
          <w:sz w:val="28"/>
        </w:rPr>
        <w:t>
      Статья 62. Общие положения о стратегической экологической оценке</w:t>
      </w:r>
    </w:p>
    <w:p>
      <w:pPr>
        <w:spacing w:after="0"/>
        <w:ind w:left="0"/>
        <w:jc w:val="both"/>
      </w:pPr>
      <w:r>
        <w:rPr>
          <w:rFonts w:ascii="Times New Roman"/>
          <w:b w:val="false"/>
          <w:i w:val="false"/>
          <w:color w:val="000000"/>
          <w:sz w:val="28"/>
        </w:rPr>
        <w:t>
      Статья 63. Предмет стратегической экологической оценки</w:t>
      </w:r>
    </w:p>
    <w:p>
      <w:pPr>
        <w:spacing w:after="0"/>
        <w:ind w:left="0"/>
        <w:jc w:val="both"/>
      </w:pPr>
      <w:r>
        <w:rPr>
          <w:rFonts w:ascii="Times New Roman"/>
          <w:b w:val="false"/>
          <w:i w:val="false"/>
          <w:color w:val="000000"/>
          <w:sz w:val="28"/>
        </w:rPr>
        <w:t>
      Статья 64. Стадии стратегической экологической оценки</w:t>
      </w:r>
    </w:p>
    <w:p>
      <w:pPr>
        <w:spacing w:after="0"/>
        <w:ind w:left="0"/>
        <w:jc w:val="both"/>
      </w:pPr>
      <w:r>
        <w:rPr>
          <w:rFonts w:ascii="Times New Roman"/>
          <w:b w:val="false"/>
          <w:i w:val="false"/>
          <w:color w:val="000000"/>
          <w:sz w:val="28"/>
        </w:rPr>
        <w:t>
      Статья 65. Субъекты, ответственные за проведение стратегической экологической оценки</w:t>
      </w:r>
    </w:p>
    <w:p>
      <w:pPr>
        <w:spacing w:after="0"/>
        <w:ind w:left="0"/>
        <w:jc w:val="both"/>
      </w:pPr>
      <w:r>
        <w:rPr>
          <w:rFonts w:ascii="Times New Roman"/>
          <w:b w:val="false"/>
          <w:i w:val="false"/>
          <w:color w:val="000000"/>
          <w:sz w:val="28"/>
        </w:rPr>
        <w:t>
      Статья 66. Скрининг воздействий Документов</w:t>
      </w:r>
    </w:p>
    <w:p>
      <w:pPr>
        <w:spacing w:after="0"/>
        <w:ind w:left="0"/>
        <w:jc w:val="both"/>
      </w:pPr>
      <w:r>
        <w:rPr>
          <w:rFonts w:ascii="Times New Roman"/>
          <w:b w:val="false"/>
          <w:i w:val="false"/>
          <w:color w:val="000000"/>
          <w:sz w:val="28"/>
        </w:rPr>
        <w:t>
      Статья 67. Определение сферы охвата отчета по стратегической экологической оценке</w:t>
      </w:r>
    </w:p>
    <w:p>
      <w:pPr>
        <w:spacing w:after="0"/>
        <w:ind w:left="0"/>
        <w:jc w:val="both"/>
      </w:pPr>
      <w:r>
        <w:rPr>
          <w:rFonts w:ascii="Times New Roman"/>
          <w:b w:val="false"/>
          <w:i w:val="false"/>
          <w:color w:val="000000"/>
          <w:sz w:val="28"/>
        </w:rPr>
        <w:t>
      Статья 68. Отчет по стратегической экологической оценке</w:t>
      </w:r>
    </w:p>
    <w:p>
      <w:pPr>
        <w:spacing w:after="0"/>
        <w:ind w:left="0"/>
        <w:jc w:val="both"/>
      </w:pPr>
      <w:r>
        <w:rPr>
          <w:rFonts w:ascii="Times New Roman"/>
          <w:b w:val="false"/>
          <w:i w:val="false"/>
          <w:color w:val="000000"/>
          <w:sz w:val="28"/>
        </w:rPr>
        <w:t>
      Статья 69. Рассмотрение Документа на предмет соответствия отчету по стратегической экологической оценке</w:t>
      </w:r>
    </w:p>
    <w:p>
      <w:pPr>
        <w:spacing w:after="0"/>
        <w:ind w:left="0"/>
        <w:jc w:val="both"/>
      </w:pPr>
      <w:r>
        <w:rPr>
          <w:rFonts w:ascii="Times New Roman"/>
          <w:b w:val="false"/>
          <w:i w:val="false"/>
          <w:color w:val="000000"/>
          <w:sz w:val="28"/>
        </w:rPr>
        <w:t>
      Статья 70. Консультации с заинтересованными государственными органами в рамках стратегической экологической оценки</w:t>
      </w:r>
    </w:p>
    <w:p>
      <w:pPr>
        <w:spacing w:after="0"/>
        <w:ind w:left="0"/>
        <w:jc w:val="both"/>
      </w:pPr>
      <w:r>
        <w:rPr>
          <w:rFonts w:ascii="Times New Roman"/>
          <w:b w:val="false"/>
          <w:i w:val="false"/>
          <w:color w:val="000000"/>
          <w:sz w:val="28"/>
        </w:rPr>
        <w:t>
      Статья 71. Участие заинтересованной общественности в проведении стратегической экологической оценки</w:t>
      </w:r>
    </w:p>
    <w:p>
      <w:pPr>
        <w:spacing w:after="0"/>
        <w:ind w:left="0"/>
        <w:jc w:val="both"/>
      </w:pPr>
      <w:r>
        <w:rPr>
          <w:rFonts w:ascii="Times New Roman"/>
          <w:b w:val="false"/>
          <w:i w:val="false"/>
          <w:color w:val="000000"/>
          <w:sz w:val="28"/>
        </w:rPr>
        <w:t>
      Статья 72. Оценка трансграничных воздействий, проводимая в ходе стратегической экологической оценки</w:t>
      </w:r>
    </w:p>
    <w:p>
      <w:pPr>
        <w:spacing w:after="0"/>
        <w:ind w:left="0"/>
        <w:jc w:val="both"/>
      </w:pPr>
      <w:r>
        <w:rPr>
          <w:rFonts w:ascii="Times New Roman"/>
          <w:b w:val="false"/>
          <w:i w:val="false"/>
          <w:color w:val="000000"/>
          <w:sz w:val="28"/>
        </w:rPr>
        <w:t>
      Статья 73. Особенности утверждения Документов, подлежащих стратегической экологической оценке</w:t>
      </w:r>
    </w:p>
    <w:p>
      <w:pPr>
        <w:spacing w:after="0"/>
        <w:ind w:left="0"/>
        <w:jc w:val="both"/>
      </w:pPr>
      <w:r>
        <w:rPr>
          <w:rFonts w:ascii="Times New Roman"/>
          <w:b w:val="false"/>
          <w:i w:val="false"/>
          <w:color w:val="000000"/>
          <w:sz w:val="28"/>
        </w:rPr>
        <w:t>
      Статья 74. Мониторинг существенных воздействий Документов на окружающую среду</w:t>
      </w:r>
    </w:p>
    <w:p>
      <w:pPr>
        <w:spacing w:after="0"/>
        <w:ind w:left="0"/>
        <w:jc w:val="both"/>
      </w:pPr>
      <w:r>
        <w:rPr>
          <w:rFonts w:ascii="Times New Roman"/>
          <w:b/>
          <w:i w:val="false"/>
          <w:color w:val="000000"/>
          <w:sz w:val="28"/>
        </w:rPr>
        <w:t>Параграф 3. Оценка воздействия на окружающую среду</w:t>
      </w:r>
    </w:p>
    <w:p>
      <w:pPr>
        <w:spacing w:after="0"/>
        <w:ind w:left="0"/>
        <w:jc w:val="both"/>
      </w:pPr>
      <w:r>
        <w:rPr>
          <w:rFonts w:ascii="Times New Roman"/>
          <w:b w:val="false"/>
          <w:i w:val="false"/>
          <w:color w:val="000000"/>
          <w:sz w:val="28"/>
        </w:rPr>
        <w:t>
      Статья 75. Оценка воздействия на окружающую среду</w:t>
      </w:r>
    </w:p>
    <w:p>
      <w:pPr>
        <w:spacing w:after="0"/>
        <w:ind w:left="0"/>
        <w:jc w:val="both"/>
      </w:pPr>
      <w:r>
        <w:rPr>
          <w:rFonts w:ascii="Times New Roman"/>
          <w:b w:val="false"/>
          <w:i w:val="false"/>
          <w:color w:val="000000"/>
          <w:sz w:val="28"/>
        </w:rPr>
        <w:t>
      Статья 76. Обязательность оценки воздействия на окружающую среду</w:t>
      </w:r>
    </w:p>
    <w:p>
      <w:pPr>
        <w:spacing w:after="0"/>
        <w:ind w:left="0"/>
        <w:jc w:val="both"/>
      </w:pPr>
      <w:r>
        <w:rPr>
          <w:rFonts w:ascii="Times New Roman"/>
          <w:b w:val="false"/>
          <w:i w:val="false"/>
          <w:color w:val="000000"/>
          <w:sz w:val="28"/>
        </w:rPr>
        <w:t>
      Статья 77. Виды и объекты воздействий, подлежащих учету при оценке воздействия на окружающую среду</w:t>
      </w:r>
    </w:p>
    <w:p>
      <w:pPr>
        <w:spacing w:after="0"/>
        <w:ind w:left="0"/>
        <w:jc w:val="both"/>
      </w:pPr>
      <w:r>
        <w:rPr>
          <w:rFonts w:ascii="Times New Roman"/>
          <w:b w:val="false"/>
          <w:i w:val="false"/>
          <w:color w:val="000000"/>
          <w:sz w:val="28"/>
        </w:rPr>
        <w:t>
      Статья 78. Стадии оценки воздействия на окружающую среду</w:t>
      </w:r>
    </w:p>
    <w:p>
      <w:pPr>
        <w:spacing w:after="0"/>
        <w:ind w:left="0"/>
        <w:jc w:val="both"/>
      </w:pPr>
      <w:r>
        <w:rPr>
          <w:rFonts w:ascii="Times New Roman"/>
          <w:b w:val="false"/>
          <w:i w:val="false"/>
          <w:color w:val="000000"/>
          <w:sz w:val="28"/>
        </w:rPr>
        <w:t>
      Статья 79. Заявление о намечаемой деятельности</w:t>
      </w:r>
    </w:p>
    <w:p>
      <w:pPr>
        <w:spacing w:after="0"/>
        <w:ind w:left="0"/>
        <w:jc w:val="both"/>
      </w:pPr>
      <w:r>
        <w:rPr>
          <w:rFonts w:ascii="Times New Roman"/>
          <w:b w:val="false"/>
          <w:i w:val="false"/>
          <w:color w:val="000000"/>
          <w:sz w:val="28"/>
        </w:rPr>
        <w:t>
      Статья 80. Скрининг воздействий намечаемой деятельности</w:t>
      </w:r>
    </w:p>
    <w:p>
      <w:pPr>
        <w:spacing w:after="0"/>
        <w:ind w:left="0"/>
        <w:jc w:val="both"/>
      </w:pPr>
      <w:r>
        <w:rPr>
          <w:rFonts w:ascii="Times New Roman"/>
          <w:b w:val="false"/>
          <w:i w:val="false"/>
          <w:color w:val="000000"/>
          <w:sz w:val="28"/>
        </w:rPr>
        <w:t>
      Статья 81. Критерии существенности воздействия на окружающую среду</w:t>
      </w:r>
    </w:p>
    <w:p>
      <w:pPr>
        <w:spacing w:after="0"/>
        <w:ind w:left="0"/>
        <w:jc w:val="both"/>
      </w:pPr>
      <w:r>
        <w:rPr>
          <w:rFonts w:ascii="Times New Roman"/>
          <w:b w:val="false"/>
          <w:i w:val="false"/>
          <w:color w:val="000000"/>
          <w:sz w:val="28"/>
        </w:rPr>
        <w:t>
      Статья 82. Определение сферы охвата оценки воздействия на окружающую среду</w:t>
      </w:r>
    </w:p>
    <w:p>
      <w:pPr>
        <w:spacing w:after="0"/>
        <w:ind w:left="0"/>
        <w:jc w:val="both"/>
      </w:pPr>
      <w:r>
        <w:rPr>
          <w:rFonts w:ascii="Times New Roman"/>
          <w:b w:val="false"/>
          <w:i w:val="false"/>
          <w:color w:val="000000"/>
          <w:sz w:val="28"/>
        </w:rPr>
        <w:t>
      Статья 83. Отчет о возможных воздействиях</w:t>
      </w:r>
    </w:p>
    <w:p>
      <w:pPr>
        <w:spacing w:after="0"/>
        <w:ind w:left="0"/>
        <w:jc w:val="both"/>
      </w:pPr>
      <w:r>
        <w:rPr>
          <w:rFonts w:ascii="Times New Roman"/>
          <w:b w:val="false"/>
          <w:i w:val="false"/>
          <w:color w:val="000000"/>
          <w:sz w:val="28"/>
        </w:rPr>
        <w:t>
      Статья 84. Общественные слушания в отношении проекта отчета о возможных воздействиях</w:t>
      </w:r>
    </w:p>
    <w:p>
      <w:pPr>
        <w:spacing w:after="0"/>
        <w:ind w:left="0"/>
        <w:jc w:val="both"/>
      </w:pPr>
      <w:r>
        <w:rPr>
          <w:rFonts w:ascii="Times New Roman"/>
          <w:b w:val="false"/>
          <w:i w:val="false"/>
          <w:color w:val="000000"/>
          <w:sz w:val="28"/>
        </w:rPr>
        <w:t>
      Статья 85. Экспертная комиссия</w:t>
      </w:r>
    </w:p>
    <w:p>
      <w:pPr>
        <w:spacing w:after="0"/>
        <w:ind w:left="0"/>
        <w:jc w:val="both"/>
      </w:pPr>
      <w:r>
        <w:rPr>
          <w:rFonts w:ascii="Times New Roman"/>
          <w:b w:val="false"/>
          <w:i w:val="false"/>
          <w:color w:val="000000"/>
          <w:sz w:val="28"/>
        </w:rPr>
        <w:t>
      Статья 86. Оценка трансграничных воздействий, проводимая в ходе оценки воздействия на окружающую среду</w:t>
      </w:r>
    </w:p>
    <w:p>
      <w:pPr>
        <w:spacing w:after="0"/>
        <w:ind w:left="0"/>
        <w:jc w:val="both"/>
      </w:pPr>
      <w:r>
        <w:rPr>
          <w:rFonts w:ascii="Times New Roman"/>
          <w:b w:val="false"/>
          <w:i w:val="false"/>
          <w:color w:val="000000"/>
          <w:sz w:val="28"/>
        </w:rPr>
        <w:t>
      Статья 87. Заключение по результатам оценки воздействия на окружающую среду</w:t>
      </w:r>
    </w:p>
    <w:p>
      <w:pPr>
        <w:spacing w:after="0"/>
        <w:ind w:left="0"/>
        <w:jc w:val="both"/>
      </w:pPr>
      <w:r>
        <w:rPr>
          <w:rFonts w:ascii="Times New Roman"/>
          <w:b w:val="false"/>
          <w:i w:val="false"/>
          <w:color w:val="000000"/>
          <w:sz w:val="28"/>
        </w:rPr>
        <w:t>
      Статья 88. Ответственность за содержание отчета о возможных воздействиях</w:t>
      </w:r>
    </w:p>
    <w:p>
      <w:pPr>
        <w:spacing w:after="0"/>
        <w:ind w:left="0"/>
        <w:jc w:val="both"/>
      </w:pPr>
      <w:r>
        <w:rPr>
          <w:rFonts w:ascii="Times New Roman"/>
          <w:b w:val="false"/>
          <w:i w:val="false"/>
          <w:color w:val="000000"/>
          <w:sz w:val="28"/>
        </w:rPr>
        <w:t>
      Статья 89. Послепроектный анализ фактических воздействий реализации намечаемой деятельности</w:t>
      </w:r>
    </w:p>
    <w:p>
      <w:pPr>
        <w:spacing w:after="0"/>
        <w:ind w:left="0"/>
        <w:jc w:val="both"/>
      </w:pPr>
      <w:r>
        <w:rPr>
          <w:rFonts w:ascii="Times New Roman"/>
          <w:b w:val="false"/>
          <w:i w:val="false"/>
          <w:color w:val="000000"/>
          <w:sz w:val="28"/>
        </w:rPr>
        <w:t>
      Статья 90. Методическое обеспечение проведения оценки воздействия на окружающую среду</w:t>
      </w:r>
    </w:p>
    <w:p>
      <w:pPr>
        <w:spacing w:after="0"/>
        <w:ind w:left="0"/>
        <w:jc w:val="both"/>
      </w:pPr>
      <w:r>
        <w:rPr>
          <w:rFonts w:ascii="Times New Roman"/>
          <w:b/>
          <w:i w:val="false"/>
          <w:color w:val="000000"/>
          <w:sz w:val="28"/>
        </w:rPr>
        <w:t>Параграф 4. Оценка трансграничных воздействий</w:t>
      </w:r>
    </w:p>
    <w:p>
      <w:pPr>
        <w:spacing w:after="0"/>
        <w:ind w:left="0"/>
        <w:jc w:val="both"/>
      </w:pPr>
      <w:r>
        <w:rPr>
          <w:rFonts w:ascii="Times New Roman"/>
          <w:b w:val="false"/>
          <w:i w:val="false"/>
          <w:color w:val="000000"/>
          <w:sz w:val="28"/>
        </w:rPr>
        <w:t>
      Статья 91. Основания проведения оценки трансграничных воздействий</w:t>
      </w:r>
    </w:p>
    <w:p>
      <w:pPr>
        <w:spacing w:after="0"/>
        <w:ind w:left="0"/>
        <w:jc w:val="both"/>
      </w:pPr>
      <w:r>
        <w:rPr>
          <w:rFonts w:ascii="Times New Roman"/>
          <w:b w:val="false"/>
          <w:i w:val="false"/>
          <w:color w:val="000000"/>
          <w:sz w:val="28"/>
        </w:rPr>
        <w:t>
      Статья 92. Инициирование оценки трансграничных воздействий в случаях, когда стороной происхождения является Республика Казахстан</w:t>
      </w:r>
    </w:p>
    <w:p>
      <w:pPr>
        <w:spacing w:after="0"/>
        <w:ind w:left="0"/>
        <w:jc w:val="both"/>
      </w:pPr>
      <w:r>
        <w:rPr>
          <w:rFonts w:ascii="Times New Roman"/>
          <w:b w:val="false"/>
          <w:i w:val="false"/>
          <w:color w:val="000000"/>
          <w:sz w:val="28"/>
        </w:rPr>
        <w:t>
      Статья 93. Порядок проведения оценки трансграничных воздействий</w:t>
      </w:r>
    </w:p>
    <w:p>
      <w:pPr>
        <w:spacing w:after="0"/>
        <w:ind w:left="0"/>
        <w:jc w:val="both"/>
      </w:pPr>
      <w:r>
        <w:rPr>
          <w:rFonts w:ascii="Times New Roman"/>
          <w:b w:val="false"/>
          <w:i w:val="false"/>
          <w:color w:val="000000"/>
          <w:sz w:val="28"/>
        </w:rPr>
        <w:t>
      Статья 94. Права и обязанности инициатора, государственного органа-разработчика и уполномоченного органа в области охраны окружающей среды при проведении оценки трансграничных воздействий</w:t>
      </w:r>
    </w:p>
    <w:p>
      <w:pPr>
        <w:spacing w:after="0"/>
        <w:ind w:left="0"/>
        <w:jc w:val="both"/>
      </w:pPr>
      <w:r>
        <w:rPr>
          <w:rFonts w:ascii="Times New Roman"/>
          <w:b w:val="false"/>
          <w:i w:val="false"/>
          <w:color w:val="000000"/>
          <w:sz w:val="28"/>
        </w:rPr>
        <w:t>
      Статья 95. Участие Республики Казахстан в оценке трансграничных воздействий в качестве затрагиваемой стороны</w:t>
      </w:r>
    </w:p>
    <w:p>
      <w:pPr>
        <w:spacing w:after="0"/>
        <w:ind w:left="0"/>
        <w:jc w:val="both"/>
      </w:pPr>
      <w:r>
        <w:rPr>
          <w:rFonts w:ascii="Times New Roman"/>
          <w:b/>
          <w:i w:val="false"/>
          <w:color w:val="000000"/>
          <w:sz w:val="28"/>
        </w:rPr>
        <w:t>Глава 8. Экологическая экспертиза</w:t>
      </w:r>
    </w:p>
    <w:p>
      <w:pPr>
        <w:spacing w:after="0"/>
        <w:ind w:left="0"/>
        <w:jc w:val="both"/>
      </w:pPr>
      <w:r>
        <w:rPr>
          <w:rFonts w:ascii="Times New Roman"/>
          <w:b w:val="false"/>
          <w:i w:val="false"/>
          <w:color w:val="000000"/>
          <w:sz w:val="28"/>
        </w:rPr>
        <w:t>
      Статья 96. Общие положения об экологической экспертизе в Республике Казахстан</w:t>
      </w:r>
    </w:p>
    <w:p>
      <w:pPr>
        <w:spacing w:after="0"/>
        <w:ind w:left="0"/>
        <w:jc w:val="both"/>
      </w:pPr>
      <w:r>
        <w:rPr>
          <w:rFonts w:ascii="Times New Roman"/>
          <w:b w:val="false"/>
          <w:i w:val="false"/>
          <w:color w:val="000000"/>
          <w:sz w:val="28"/>
        </w:rPr>
        <w:t>
      Статья 97. Принципы экологической экспертизы</w:t>
      </w:r>
    </w:p>
    <w:p>
      <w:pPr>
        <w:spacing w:after="0"/>
        <w:ind w:left="0"/>
        <w:jc w:val="both"/>
      </w:pPr>
      <w:r>
        <w:rPr>
          <w:rFonts w:ascii="Times New Roman"/>
          <w:b w:val="false"/>
          <w:i w:val="false"/>
          <w:color w:val="000000"/>
          <w:sz w:val="28"/>
        </w:rPr>
        <w:t>
      Параграф 1. Государственная экологическая экспертиза</w:t>
      </w:r>
    </w:p>
    <w:p>
      <w:pPr>
        <w:spacing w:after="0"/>
        <w:ind w:left="0"/>
        <w:jc w:val="both"/>
      </w:pPr>
      <w:r>
        <w:rPr>
          <w:rFonts w:ascii="Times New Roman"/>
          <w:b w:val="false"/>
          <w:i w:val="false"/>
          <w:color w:val="000000"/>
          <w:sz w:val="28"/>
        </w:rPr>
        <w:t>
      Статья 98. Государственная экологическая экспертиза</w:t>
      </w:r>
    </w:p>
    <w:p>
      <w:pPr>
        <w:spacing w:after="0"/>
        <w:ind w:left="0"/>
        <w:jc w:val="both"/>
      </w:pPr>
      <w:r>
        <w:rPr>
          <w:rFonts w:ascii="Times New Roman"/>
          <w:b w:val="false"/>
          <w:i w:val="false"/>
          <w:color w:val="000000"/>
          <w:sz w:val="28"/>
        </w:rPr>
        <w:t>
      Статья 99. Органы, осуществляющие государственную экологическую экспертизу</w:t>
      </w:r>
    </w:p>
    <w:p>
      <w:pPr>
        <w:spacing w:after="0"/>
        <w:ind w:left="0"/>
        <w:jc w:val="both"/>
      </w:pPr>
      <w:r>
        <w:rPr>
          <w:rFonts w:ascii="Times New Roman"/>
          <w:b w:val="false"/>
          <w:i w:val="false"/>
          <w:color w:val="000000"/>
          <w:sz w:val="28"/>
        </w:rPr>
        <w:t>
      Статья 100. Порядок проведения государственной экологической экспертизы</w:t>
      </w:r>
    </w:p>
    <w:p>
      <w:pPr>
        <w:spacing w:after="0"/>
        <w:ind w:left="0"/>
        <w:jc w:val="both"/>
      </w:pPr>
      <w:r>
        <w:rPr>
          <w:rFonts w:ascii="Times New Roman"/>
          <w:b w:val="false"/>
          <w:i w:val="false"/>
          <w:color w:val="000000"/>
          <w:sz w:val="28"/>
        </w:rPr>
        <w:t>
      Статья 101. Заключение государственной экологической экспертизы</w:t>
      </w:r>
    </w:p>
    <w:p>
      <w:pPr>
        <w:spacing w:after="0"/>
        <w:ind w:left="0"/>
        <w:jc w:val="both"/>
      </w:pPr>
      <w:r>
        <w:rPr>
          <w:rFonts w:ascii="Times New Roman"/>
          <w:b w:val="false"/>
          <w:i w:val="false"/>
          <w:color w:val="000000"/>
          <w:sz w:val="28"/>
        </w:rPr>
        <w:t>
      Статья 102. Права руководителей подразделений, осуществляющих государственную экологическую экспертизу</w:t>
      </w:r>
    </w:p>
    <w:p>
      <w:pPr>
        <w:spacing w:after="0"/>
        <w:ind w:left="0"/>
        <w:jc w:val="both"/>
      </w:pPr>
      <w:r>
        <w:rPr>
          <w:rFonts w:ascii="Times New Roman"/>
          <w:b w:val="false"/>
          <w:i w:val="false"/>
          <w:color w:val="000000"/>
          <w:sz w:val="28"/>
        </w:rPr>
        <w:t>
      Статья 103. Эксперт государственной экологической экспертизы</w:t>
      </w:r>
    </w:p>
    <w:p>
      <w:pPr>
        <w:spacing w:after="0"/>
        <w:ind w:left="0"/>
        <w:jc w:val="both"/>
      </w:pPr>
      <w:r>
        <w:rPr>
          <w:rFonts w:ascii="Times New Roman"/>
          <w:b w:val="false"/>
          <w:i w:val="false"/>
          <w:color w:val="000000"/>
          <w:sz w:val="28"/>
        </w:rPr>
        <w:t>
      Статья 104. Привлечение внешних экспертов в процессе проведения государственной экологической экспертизы</w:t>
      </w:r>
    </w:p>
    <w:p>
      <w:pPr>
        <w:spacing w:after="0"/>
        <w:ind w:left="0"/>
        <w:jc w:val="both"/>
      </w:pPr>
      <w:r>
        <w:rPr>
          <w:rFonts w:ascii="Times New Roman"/>
          <w:b w:val="false"/>
          <w:i w:val="false"/>
          <w:color w:val="000000"/>
          <w:sz w:val="28"/>
        </w:rPr>
        <w:t>
      Статья 105. Экспертные советы государственной экологической экспертизы</w:t>
      </w:r>
    </w:p>
    <w:p>
      <w:pPr>
        <w:spacing w:after="0"/>
        <w:ind w:left="0"/>
        <w:jc w:val="both"/>
      </w:pPr>
      <w:r>
        <w:rPr>
          <w:rFonts w:ascii="Times New Roman"/>
          <w:b w:val="false"/>
          <w:i w:val="false"/>
          <w:color w:val="000000"/>
          <w:sz w:val="28"/>
        </w:rPr>
        <w:t>
      Статья 106. Гласность государственной экологической экспертизы</w:t>
      </w:r>
    </w:p>
    <w:p>
      <w:pPr>
        <w:spacing w:after="0"/>
        <w:ind w:left="0"/>
        <w:jc w:val="both"/>
      </w:pPr>
      <w:r>
        <w:rPr>
          <w:rFonts w:ascii="Times New Roman"/>
          <w:b w:val="false"/>
          <w:i w:val="false"/>
          <w:color w:val="000000"/>
          <w:sz w:val="28"/>
        </w:rPr>
        <w:t>
      Статья 107. Проведение общественных слушаний</w:t>
      </w:r>
    </w:p>
    <w:p>
      <w:pPr>
        <w:spacing w:after="0"/>
        <w:ind w:left="0"/>
        <w:jc w:val="both"/>
      </w:pPr>
      <w:r>
        <w:rPr>
          <w:rFonts w:ascii="Times New Roman"/>
          <w:b w:val="false"/>
          <w:i w:val="false"/>
          <w:color w:val="000000"/>
          <w:sz w:val="28"/>
        </w:rPr>
        <w:t>
      Статья 108. Порядок рассмотрения разногласий при осуществлении государственной экологической экспертизы</w:t>
      </w:r>
    </w:p>
    <w:p>
      <w:pPr>
        <w:spacing w:after="0"/>
        <w:ind w:left="0"/>
        <w:jc w:val="both"/>
      </w:pPr>
      <w:r>
        <w:rPr>
          <w:rFonts w:ascii="Times New Roman"/>
          <w:b/>
          <w:i w:val="false"/>
          <w:color w:val="000000"/>
          <w:sz w:val="28"/>
        </w:rPr>
        <w:t>Параграф 2. Общественная экологическая экспертиза</w:t>
      </w:r>
    </w:p>
    <w:p>
      <w:pPr>
        <w:spacing w:after="0"/>
        <w:ind w:left="0"/>
        <w:jc w:val="both"/>
      </w:pPr>
      <w:r>
        <w:rPr>
          <w:rFonts w:ascii="Times New Roman"/>
          <w:b w:val="false"/>
          <w:i w:val="false"/>
          <w:color w:val="000000"/>
          <w:sz w:val="28"/>
        </w:rPr>
        <w:t>
      Статья 109. Общественная экологическая экспертиза</w:t>
      </w:r>
    </w:p>
    <w:p>
      <w:pPr>
        <w:spacing w:after="0"/>
        <w:ind w:left="0"/>
        <w:jc w:val="both"/>
      </w:pPr>
      <w:r>
        <w:rPr>
          <w:rFonts w:ascii="Times New Roman"/>
          <w:b w:val="false"/>
          <w:i w:val="false"/>
          <w:color w:val="000000"/>
          <w:sz w:val="28"/>
        </w:rPr>
        <w:t>
      Статья 110. Организатор общественной экологической экспертизы</w:t>
      </w:r>
    </w:p>
    <w:p>
      <w:pPr>
        <w:spacing w:after="0"/>
        <w:ind w:left="0"/>
        <w:jc w:val="both"/>
      </w:pPr>
      <w:r>
        <w:rPr>
          <w:rFonts w:ascii="Times New Roman"/>
          <w:b w:val="false"/>
          <w:i w:val="false"/>
          <w:color w:val="000000"/>
          <w:sz w:val="28"/>
        </w:rPr>
        <w:t>
      Статья 111. Эксперты общественной экологической экспертизы</w:t>
      </w:r>
    </w:p>
    <w:p>
      <w:pPr>
        <w:spacing w:after="0"/>
        <w:ind w:left="0"/>
        <w:jc w:val="both"/>
      </w:pPr>
      <w:r>
        <w:rPr>
          <w:rFonts w:ascii="Times New Roman"/>
          <w:b w:val="false"/>
          <w:i w:val="false"/>
          <w:color w:val="000000"/>
          <w:sz w:val="28"/>
        </w:rPr>
        <w:t>
      Статья 112. Права и обязанности заказчика объекта общественной экологической экспертизы</w:t>
      </w:r>
    </w:p>
    <w:p>
      <w:pPr>
        <w:spacing w:after="0"/>
        <w:ind w:left="0"/>
        <w:jc w:val="both"/>
      </w:pPr>
      <w:r>
        <w:rPr>
          <w:rFonts w:ascii="Times New Roman"/>
          <w:b w:val="false"/>
          <w:i w:val="false"/>
          <w:color w:val="000000"/>
          <w:sz w:val="28"/>
        </w:rPr>
        <w:t>
      Статья 113. Финансирование общественной экологической экспертизы</w:t>
      </w:r>
    </w:p>
    <w:p>
      <w:pPr>
        <w:spacing w:after="0"/>
        <w:ind w:left="0"/>
        <w:jc w:val="both"/>
      </w:pPr>
      <w:r>
        <w:rPr>
          <w:rFonts w:ascii="Times New Roman"/>
          <w:b w:val="false"/>
          <w:i w:val="false"/>
          <w:color w:val="000000"/>
          <w:sz w:val="28"/>
        </w:rPr>
        <w:t>
      Статья 114. Уведомление о проведении общественной экологической экспертизы</w:t>
      </w:r>
    </w:p>
    <w:p>
      <w:pPr>
        <w:spacing w:after="0"/>
        <w:ind w:left="0"/>
        <w:jc w:val="both"/>
      </w:pPr>
      <w:r>
        <w:rPr>
          <w:rFonts w:ascii="Times New Roman"/>
          <w:b w:val="false"/>
          <w:i w:val="false"/>
          <w:color w:val="000000"/>
          <w:sz w:val="28"/>
        </w:rPr>
        <w:t>
      Статья 115. Заключение общественной экологической экспертизы</w:t>
      </w:r>
    </w:p>
    <w:p>
      <w:pPr>
        <w:spacing w:after="0"/>
        <w:ind w:left="0"/>
        <w:jc w:val="both"/>
      </w:pPr>
      <w:r>
        <w:rPr>
          <w:rFonts w:ascii="Times New Roman"/>
          <w:b w:val="false"/>
          <w:i w:val="false"/>
          <w:color w:val="000000"/>
          <w:sz w:val="28"/>
        </w:rPr>
        <w:t>
      Статья 116. Использование результатов общественной экологической экспертизы</w:t>
      </w:r>
    </w:p>
    <w:p>
      <w:pPr>
        <w:spacing w:after="0"/>
        <w:ind w:left="0"/>
        <w:jc w:val="both"/>
      </w:pPr>
      <w:r>
        <w:rPr>
          <w:rFonts w:ascii="Times New Roman"/>
          <w:b/>
          <w:i w:val="false"/>
          <w:color w:val="000000"/>
          <w:sz w:val="28"/>
        </w:rPr>
        <w:t>Глава 9. Экологические разрешения</w:t>
      </w:r>
    </w:p>
    <w:p>
      <w:pPr>
        <w:spacing w:after="0"/>
        <w:ind w:left="0"/>
        <w:jc w:val="both"/>
      </w:pPr>
      <w:r>
        <w:rPr>
          <w:rFonts w:ascii="Times New Roman"/>
          <w:b w:val="false"/>
          <w:i w:val="false"/>
          <w:color w:val="000000"/>
          <w:sz w:val="28"/>
        </w:rPr>
        <w:t>
      Статья 117. Общие положения</w:t>
      </w:r>
    </w:p>
    <w:p>
      <w:pPr>
        <w:spacing w:after="0"/>
        <w:ind w:left="0"/>
        <w:jc w:val="both"/>
      </w:pPr>
      <w:r>
        <w:rPr>
          <w:rFonts w:ascii="Times New Roman"/>
          <w:b w:val="false"/>
          <w:i w:val="false"/>
          <w:color w:val="000000"/>
          <w:sz w:val="28"/>
        </w:rPr>
        <w:t>
      Статья 118. Действие экологического разрешения и декларации о воздействии на окружающую среду при смене оператора объекта</w:t>
      </w:r>
    </w:p>
    <w:p>
      <w:pPr>
        <w:spacing w:after="0"/>
        <w:ind w:left="0"/>
        <w:jc w:val="both"/>
      </w:pPr>
      <w:r>
        <w:rPr>
          <w:rFonts w:ascii="Times New Roman"/>
          <w:b w:val="false"/>
          <w:i w:val="false"/>
          <w:color w:val="000000"/>
          <w:sz w:val="28"/>
        </w:rPr>
        <w:t>
      Статья 119. Порядок переоформления экологического разрешения</w:t>
      </w:r>
    </w:p>
    <w:p>
      <w:pPr>
        <w:spacing w:after="0"/>
        <w:ind w:left="0"/>
        <w:jc w:val="both"/>
      </w:pPr>
      <w:r>
        <w:rPr>
          <w:rFonts w:ascii="Times New Roman"/>
          <w:b w:val="false"/>
          <w:i w:val="false"/>
          <w:color w:val="000000"/>
          <w:sz w:val="28"/>
        </w:rPr>
        <w:t>
      Статья 120. Приостановление, лишение (отзыв) и аннулирование экологического разрешения</w:t>
      </w:r>
    </w:p>
    <w:p>
      <w:pPr>
        <w:spacing w:after="0"/>
        <w:ind w:left="0"/>
        <w:jc w:val="both"/>
      </w:pPr>
      <w:r>
        <w:rPr>
          <w:rFonts w:ascii="Times New Roman"/>
          <w:b w:val="false"/>
          <w:i w:val="false"/>
          <w:color w:val="000000"/>
          <w:sz w:val="28"/>
        </w:rPr>
        <w:t>
      Статья 121. Декларация о воздействии на окружающую среду</w:t>
      </w:r>
    </w:p>
    <w:p>
      <w:pPr>
        <w:spacing w:after="0"/>
        <w:ind w:left="0"/>
        <w:jc w:val="both"/>
      </w:pPr>
      <w:r>
        <w:rPr>
          <w:rFonts w:ascii="Times New Roman"/>
          <w:b/>
          <w:i w:val="false"/>
          <w:color w:val="000000"/>
          <w:sz w:val="28"/>
        </w:rPr>
        <w:t>Параграф 3. Комплексное экологическое разрешение</w:t>
      </w:r>
    </w:p>
    <w:p>
      <w:pPr>
        <w:spacing w:after="0"/>
        <w:ind w:left="0"/>
        <w:jc w:val="both"/>
      </w:pPr>
      <w:r>
        <w:rPr>
          <w:rFonts w:ascii="Times New Roman"/>
          <w:b w:val="false"/>
          <w:i w:val="false"/>
          <w:color w:val="000000"/>
          <w:sz w:val="28"/>
        </w:rPr>
        <w:t>
      Статья 122. Общие положения о комплексном экологическом разрешении</w:t>
      </w:r>
    </w:p>
    <w:p>
      <w:pPr>
        <w:spacing w:after="0"/>
        <w:ind w:left="0"/>
        <w:jc w:val="both"/>
      </w:pPr>
      <w:r>
        <w:rPr>
          <w:rFonts w:ascii="Times New Roman"/>
          <w:b w:val="false"/>
          <w:i w:val="false"/>
          <w:color w:val="000000"/>
          <w:sz w:val="28"/>
        </w:rPr>
        <w:t>
      Статья 123. Содержание комплексного экологического разрешения</w:t>
      </w:r>
    </w:p>
    <w:p>
      <w:pPr>
        <w:spacing w:after="0"/>
        <w:ind w:left="0"/>
        <w:jc w:val="both"/>
      </w:pPr>
      <w:r>
        <w:rPr>
          <w:rFonts w:ascii="Times New Roman"/>
          <w:b w:val="false"/>
          <w:i w:val="false"/>
          <w:color w:val="000000"/>
          <w:sz w:val="28"/>
        </w:rPr>
        <w:t>
      Статья 124. Наилучшие доступные техники</w:t>
      </w:r>
    </w:p>
    <w:p>
      <w:pPr>
        <w:spacing w:after="0"/>
        <w:ind w:left="0"/>
        <w:jc w:val="both"/>
      </w:pPr>
      <w:r>
        <w:rPr>
          <w:rFonts w:ascii="Times New Roman"/>
          <w:b w:val="false"/>
          <w:i w:val="false"/>
          <w:color w:val="000000"/>
          <w:sz w:val="28"/>
        </w:rPr>
        <w:t>
      Статья 125. Заявление на получение комплексного экологического разрешения</w:t>
      </w:r>
    </w:p>
    <w:p>
      <w:pPr>
        <w:spacing w:after="0"/>
        <w:ind w:left="0"/>
        <w:jc w:val="both"/>
      </w:pPr>
      <w:r>
        <w:rPr>
          <w:rFonts w:ascii="Times New Roman"/>
          <w:b w:val="false"/>
          <w:i w:val="false"/>
          <w:color w:val="000000"/>
          <w:sz w:val="28"/>
        </w:rPr>
        <w:t>
      Статья 126. Процедура рассмотрения заявления на получение комплексного экологического разрешения</w:t>
      </w:r>
    </w:p>
    <w:p>
      <w:pPr>
        <w:spacing w:after="0"/>
        <w:ind w:left="0"/>
        <w:jc w:val="both"/>
      </w:pPr>
      <w:r>
        <w:rPr>
          <w:rFonts w:ascii="Times New Roman"/>
          <w:b w:val="false"/>
          <w:i w:val="false"/>
          <w:color w:val="000000"/>
          <w:sz w:val="28"/>
        </w:rPr>
        <w:t>
      Статья 127. Консультации с затрагиваемым иностранным государством</w:t>
      </w:r>
    </w:p>
    <w:p>
      <w:pPr>
        <w:spacing w:after="0"/>
        <w:ind w:left="0"/>
        <w:jc w:val="both"/>
      </w:pPr>
      <w:r>
        <w:rPr>
          <w:rFonts w:ascii="Times New Roman"/>
          <w:b w:val="false"/>
          <w:i w:val="false"/>
          <w:color w:val="000000"/>
          <w:sz w:val="28"/>
        </w:rPr>
        <w:t>
      Статья 128. Выдача комплексного экологического разрешения</w:t>
      </w:r>
    </w:p>
    <w:p>
      <w:pPr>
        <w:spacing w:after="0"/>
        <w:ind w:left="0"/>
        <w:jc w:val="both"/>
      </w:pPr>
      <w:r>
        <w:rPr>
          <w:rFonts w:ascii="Times New Roman"/>
          <w:b w:val="false"/>
          <w:i w:val="false"/>
          <w:color w:val="000000"/>
          <w:sz w:val="28"/>
        </w:rPr>
        <w:t>
      Статья 129. Пересмотр комплексного экологического разрешения</w:t>
      </w:r>
    </w:p>
    <w:p>
      <w:pPr>
        <w:spacing w:after="0"/>
        <w:ind w:left="0"/>
        <w:jc w:val="both"/>
      </w:pPr>
      <w:r>
        <w:rPr>
          <w:rFonts w:ascii="Times New Roman"/>
          <w:b w:val="false"/>
          <w:i w:val="false"/>
          <w:color w:val="000000"/>
          <w:sz w:val="28"/>
        </w:rPr>
        <w:t>
      Статья 130. Программа повышения экологической эффективности</w:t>
      </w:r>
    </w:p>
    <w:p>
      <w:pPr>
        <w:spacing w:after="0"/>
        <w:ind w:left="0"/>
        <w:jc w:val="both"/>
      </w:pPr>
      <w:r>
        <w:rPr>
          <w:rFonts w:ascii="Times New Roman"/>
          <w:b/>
          <w:i w:val="false"/>
          <w:color w:val="000000"/>
          <w:sz w:val="28"/>
        </w:rPr>
        <w:t>Параграф 4. Экологическое разрешение на воздействие</w:t>
      </w:r>
    </w:p>
    <w:p>
      <w:pPr>
        <w:spacing w:after="0"/>
        <w:ind w:left="0"/>
        <w:jc w:val="both"/>
      </w:pPr>
      <w:r>
        <w:rPr>
          <w:rFonts w:ascii="Times New Roman"/>
          <w:b w:val="false"/>
          <w:i w:val="false"/>
          <w:color w:val="000000"/>
          <w:sz w:val="28"/>
        </w:rPr>
        <w:t>
      Статья 131. Общие положения об экологическом разрешении на воздействие</w:t>
      </w:r>
    </w:p>
    <w:p>
      <w:pPr>
        <w:spacing w:after="0"/>
        <w:ind w:left="0"/>
        <w:jc w:val="both"/>
      </w:pPr>
      <w:r>
        <w:rPr>
          <w:rFonts w:ascii="Times New Roman"/>
          <w:b w:val="false"/>
          <w:i w:val="false"/>
          <w:color w:val="000000"/>
          <w:sz w:val="28"/>
        </w:rPr>
        <w:t>
      Статья 132. Содержание экологического разрешения на воздействие</w:t>
      </w:r>
    </w:p>
    <w:p>
      <w:pPr>
        <w:spacing w:after="0"/>
        <w:ind w:left="0"/>
        <w:jc w:val="both"/>
      </w:pPr>
      <w:r>
        <w:rPr>
          <w:rFonts w:ascii="Times New Roman"/>
          <w:b w:val="false"/>
          <w:i w:val="false"/>
          <w:color w:val="000000"/>
          <w:sz w:val="28"/>
        </w:rPr>
        <w:t>
      Статья 133. Заявление на получение экологического разрешения на воздействие</w:t>
      </w:r>
    </w:p>
    <w:p>
      <w:pPr>
        <w:spacing w:after="0"/>
        <w:ind w:left="0"/>
        <w:jc w:val="both"/>
      </w:pPr>
      <w:r>
        <w:rPr>
          <w:rFonts w:ascii="Times New Roman"/>
          <w:b w:val="false"/>
          <w:i w:val="false"/>
          <w:color w:val="000000"/>
          <w:sz w:val="28"/>
        </w:rPr>
        <w:t>
      Статья 134. Сроки рассмотрения и выдачи экологического разрешения на воздействие</w:t>
      </w:r>
    </w:p>
    <w:p>
      <w:pPr>
        <w:spacing w:after="0"/>
        <w:ind w:left="0"/>
        <w:jc w:val="both"/>
      </w:pPr>
      <w:r>
        <w:rPr>
          <w:rFonts w:ascii="Times New Roman"/>
          <w:b w:val="false"/>
          <w:i w:val="false"/>
          <w:color w:val="000000"/>
          <w:sz w:val="28"/>
        </w:rPr>
        <w:t>
      Статья 135. Отказ в выдаче экологического разрешения на воздействие</w:t>
      </w:r>
    </w:p>
    <w:p>
      <w:pPr>
        <w:spacing w:after="0"/>
        <w:ind w:left="0"/>
        <w:jc w:val="both"/>
      </w:pPr>
      <w:r>
        <w:rPr>
          <w:rFonts w:ascii="Times New Roman"/>
          <w:b w:val="false"/>
          <w:i w:val="false"/>
          <w:color w:val="000000"/>
          <w:sz w:val="28"/>
        </w:rPr>
        <w:t>
      Статья 136. План мероприятий по охране окружающей среды</w:t>
      </w:r>
    </w:p>
    <w:p>
      <w:pPr>
        <w:spacing w:after="0"/>
        <w:ind w:left="0"/>
        <w:jc w:val="both"/>
      </w:pPr>
      <w:r>
        <w:rPr>
          <w:rFonts w:ascii="Times New Roman"/>
          <w:b w:val="false"/>
          <w:i w:val="false"/>
          <w:color w:val="000000"/>
          <w:sz w:val="28"/>
        </w:rPr>
        <w:t>
      Раздел 4. Экономическое регулирование охраны окружающей среды</w:t>
      </w:r>
    </w:p>
    <w:p>
      <w:pPr>
        <w:spacing w:after="0"/>
        <w:ind w:left="0"/>
        <w:jc w:val="both"/>
      </w:pPr>
      <w:r>
        <w:rPr>
          <w:rFonts w:ascii="Times New Roman"/>
          <w:b w:val="false"/>
          <w:i w:val="false"/>
          <w:color w:val="000000"/>
          <w:sz w:val="28"/>
        </w:rPr>
        <w:t>
      Статья 137. Виды механизмов экономического регулирования охраны окружающей среды</w:t>
      </w:r>
    </w:p>
    <w:p>
      <w:pPr>
        <w:spacing w:after="0"/>
        <w:ind w:left="0"/>
        <w:jc w:val="both"/>
      </w:pPr>
      <w:r>
        <w:rPr>
          <w:rFonts w:ascii="Times New Roman"/>
          <w:b w:val="false"/>
          <w:i w:val="false"/>
          <w:color w:val="000000"/>
          <w:sz w:val="28"/>
        </w:rPr>
        <w:t>
      Статья 138. Плата за негативное воздействие на окружающую среду</w:t>
      </w:r>
    </w:p>
    <w:p>
      <w:pPr>
        <w:spacing w:after="0"/>
        <w:ind w:left="0"/>
        <w:jc w:val="both"/>
      </w:pPr>
      <w:r>
        <w:rPr>
          <w:rFonts w:ascii="Times New Roman"/>
          <w:b w:val="false"/>
          <w:i w:val="false"/>
          <w:color w:val="000000"/>
          <w:sz w:val="28"/>
        </w:rPr>
        <w:t>
      Статья 139. Рыночные механизмы управления эмиссиями в окружающую среду</w:t>
      </w:r>
    </w:p>
    <w:p>
      <w:pPr>
        <w:spacing w:after="0"/>
        <w:ind w:left="0"/>
        <w:jc w:val="both"/>
      </w:pPr>
      <w:r>
        <w:rPr>
          <w:rFonts w:ascii="Times New Roman"/>
          <w:b w:val="false"/>
          <w:i w:val="false"/>
          <w:color w:val="000000"/>
          <w:sz w:val="28"/>
        </w:rPr>
        <w:t>
      Статья 140. Экологическое страхование</w:t>
      </w:r>
    </w:p>
    <w:p>
      <w:pPr>
        <w:spacing w:after="0"/>
        <w:ind w:left="0"/>
        <w:jc w:val="both"/>
      </w:pPr>
      <w:r>
        <w:rPr>
          <w:rFonts w:ascii="Times New Roman"/>
          <w:b w:val="false"/>
          <w:i w:val="false"/>
          <w:color w:val="000000"/>
          <w:sz w:val="28"/>
        </w:rPr>
        <w:t>
      Статья 141. Экономическое стимулирования деятельности, направленной на охрану окружающей среды</w:t>
      </w:r>
    </w:p>
    <w:p>
      <w:pPr>
        <w:spacing w:after="0"/>
        <w:ind w:left="0"/>
        <w:jc w:val="both"/>
      </w:pPr>
      <w:r>
        <w:rPr>
          <w:rFonts w:ascii="Times New Roman"/>
          <w:b/>
          <w:i w:val="false"/>
          <w:color w:val="000000"/>
          <w:sz w:val="28"/>
        </w:rPr>
        <w:t>Раздел 5. Экологический ущерб</w:t>
      </w:r>
    </w:p>
    <w:p>
      <w:pPr>
        <w:spacing w:after="0"/>
        <w:ind w:left="0"/>
        <w:jc w:val="both"/>
      </w:pPr>
      <w:r>
        <w:rPr>
          <w:rFonts w:ascii="Times New Roman"/>
          <w:b w:val="false"/>
          <w:i w:val="false"/>
          <w:color w:val="000000"/>
          <w:sz w:val="28"/>
        </w:rPr>
        <w:t>
      Статья 142. Экологический ущерб</w:t>
      </w:r>
    </w:p>
    <w:p>
      <w:pPr>
        <w:spacing w:after="0"/>
        <w:ind w:left="0"/>
        <w:jc w:val="both"/>
      </w:pPr>
      <w:r>
        <w:rPr>
          <w:rFonts w:ascii="Times New Roman"/>
          <w:b w:val="false"/>
          <w:i w:val="false"/>
          <w:color w:val="000000"/>
          <w:sz w:val="28"/>
        </w:rPr>
        <w:t>
      Статья 143. Экологический вред жизни и здоровью человека</w:t>
      </w:r>
    </w:p>
    <w:p>
      <w:pPr>
        <w:spacing w:after="0"/>
        <w:ind w:left="0"/>
        <w:jc w:val="both"/>
      </w:pPr>
      <w:r>
        <w:rPr>
          <w:rFonts w:ascii="Times New Roman"/>
          <w:b w:val="false"/>
          <w:i w:val="false"/>
          <w:color w:val="000000"/>
          <w:sz w:val="28"/>
        </w:rPr>
        <w:t>
      Статья 144. Экологический ущерб животному и растительному миру</w:t>
      </w:r>
    </w:p>
    <w:p>
      <w:pPr>
        <w:spacing w:after="0"/>
        <w:ind w:left="0"/>
        <w:jc w:val="both"/>
      </w:pPr>
      <w:r>
        <w:rPr>
          <w:rFonts w:ascii="Times New Roman"/>
          <w:b w:val="false"/>
          <w:i w:val="false"/>
          <w:color w:val="000000"/>
          <w:sz w:val="28"/>
        </w:rPr>
        <w:t>
      Статья 145. Экологический ущерб водам</w:t>
      </w:r>
    </w:p>
    <w:p>
      <w:pPr>
        <w:spacing w:after="0"/>
        <w:ind w:left="0"/>
        <w:jc w:val="both"/>
      </w:pPr>
      <w:r>
        <w:rPr>
          <w:rFonts w:ascii="Times New Roman"/>
          <w:b w:val="false"/>
          <w:i w:val="false"/>
          <w:color w:val="000000"/>
          <w:sz w:val="28"/>
        </w:rPr>
        <w:t>
      Статья 146. Экологический ущерб землям</w:t>
      </w:r>
    </w:p>
    <w:p>
      <w:pPr>
        <w:spacing w:after="0"/>
        <w:ind w:left="0"/>
        <w:jc w:val="both"/>
      </w:pPr>
      <w:r>
        <w:rPr>
          <w:rFonts w:ascii="Times New Roman"/>
          <w:b w:val="false"/>
          <w:i w:val="false"/>
          <w:color w:val="000000"/>
          <w:sz w:val="28"/>
        </w:rPr>
        <w:t>
      Статья 147. Ответственность за экологический ущерб</w:t>
      </w:r>
    </w:p>
    <w:p>
      <w:pPr>
        <w:spacing w:after="0"/>
        <w:ind w:left="0"/>
        <w:jc w:val="both"/>
      </w:pPr>
      <w:r>
        <w:rPr>
          <w:rFonts w:ascii="Times New Roman"/>
          <w:b w:val="false"/>
          <w:i w:val="false"/>
          <w:color w:val="000000"/>
          <w:sz w:val="28"/>
        </w:rPr>
        <w:t>
      Статья 148. Выявление факта экологического ущерба и лица, причинившего экологический ущерб</w:t>
      </w:r>
    </w:p>
    <w:p>
      <w:pPr>
        <w:spacing w:after="0"/>
        <w:ind w:left="0"/>
        <w:jc w:val="both"/>
      </w:pPr>
      <w:r>
        <w:rPr>
          <w:rFonts w:ascii="Times New Roman"/>
          <w:b w:val="false"/>
          <w:i w:val="false"/>
          <w:color w:val="000000"/>
          <w:sz w:val="28"/>
        </w:rPr>
        <w:t>
      Статья 149. Ремедиация</w:t>
      </w:r>
    </w:p>
    <w:p>
      <w:pPr>
        <w:spacing w:after="0"/>
        <w:ind w:left="0"/>
        <w:jc w:val="both"/>
      </w:pPr>
      <w:r>
        <w:rPr>
          <w:rFonts w:ascii="Times New Roman"/>
          <w:b w:val="false"/>
          <w:i w:val="false"/>
          <w:color w:val="000000"/>
          <w:sz w:val="28"/>
        </w:rPr>
        <w:t>
      Статья 150. Программа ремедиации</w:t>
      </w:r>
    </w:p>
    <w:p>
      <w:pPr>
        <w:spacing w:after="0"/>
        <w:ind w:left="0"/>
        <w:jc w:val="both"/>
      </w:pPr>
      <w:r>
        <w:rPr>
          <w:rFonts w:ascii="Times New Roman"/>
          <w:b w:val="false"/>
          <w:i w:val="false"/>
          <w:color w:val="000000"/>
          <w:sz w:val="28"/>
        </w:rPr>
        <w:t>
      Статья 151. Реализация программы ремедиации</w:t>
      </w:r>
    </w:p>
    <w:p>
      <w:pPr>
        <w:spacing w:after="0"/>
        <w:ind w:left="0"/>
        <w:jc w:val="both"/>
      </w:pPr>
      <w:r>
        <w:rPr>
          <w:rFonts w:ascii="Times New Roman"/>
          <w:b w:val="false"/>
          <w:i w:val="false"/>
          <w:color w:val="000000"/>
          <w:sz w:val="28"/>
        </w:rPr>
        <w:t>
      Статья 152. Срок исковой давности по требованиям, связанным с причинением экологического ущерба</w:t>
      </w:r>
    </w:p>
    <w:p>
      <w:pPr>
        <w:spacing w:after="0"/>
        <w:ind w:left="0"/>
        <w:jc w:val="both"/>
      </w:pPr>
      <w:r>
        <w:rPr>
          <w:rFonts w:ascii="Times New Roman"/>
          <w:b/>
          <w:i w:val="false"/>
          <w:color w:val="000000"/>
          <w:sz w:val="28"/>
        </w:rPr>
        <w:t>Раздел 6. Объекты исторического загрязнения</w:t>
      </w:r>
    </w:p>
    <w:p>
      <w:pPr>
        <w:spacing w:after="0"/>
        <w:ind w:left="0"/>
        <w:jc w:val="both"/>
      </w:pPr>
      <w:r>
        <w:rPr>
          <w:rFonts w:ascii="Times New Roman"/>
          <w:b w:val="false"/>
          <w:i w:val="false"/>
          <w:color w:val="000000"/>
          <w:sz w:val="28"/>
        </w:rPr>
        <w:t>
      Статья 153. Историческое загрязнение</w:t>
      </w:r>
    </w:p>
    <w:p>
      <w:pPr>
        <w:spacing w:after="0"/>
        <w:ind w:left="0"/>
        <w:jc w:val="both"/>
      </w:pPr>
      <w:r>
        <w:rPr>
          <w:rFonts w:ascii="Times New Roman"/>
          <w:b w:val="false"/>
          <w:i w:val="false"/>
          <w:color w:val="000000"/>
          <w:sz w:val="28"/>
        </w:rPr>
        <w:t>
      Статья 154. Выявление, оценка и учет объектов исторического загрязнения</w:t>
      </w:r>
    </w:p>
    <w:p>
      <w:pPr>
        <w:spacing w:after="0"/>
        <w:ind w:left="0"/>
        <w:jc w:val="both"/>
      </w:pPr>
      <w:r>
        <w:rPr>
          <w:rFonts w:ascii="Times New Roman"/>
          <w:b w:val="false"/>
          <w:i w:val="false"/>
          <w:color w:val="000000"/>
          <w:sz w:val="28"/>
        </w:rPr>
        <w:t>
      Статья 155. Ликвидация исторического загрязнения</w:t>
      </w:r>
    </w:p>
    <w:p>
      <w:pPr>
        <w:spacing w:after="0"/>
        <w:ind w:left="0"/>
        <w:jc w:val="both"/>
      </w:pPr>
      <w:r>
        <w:rPr>
          <w:rFonts w:ascii="Times New Roman"/>
          <w:b w:val="false"/>
          <w:i w:val="false"/>
          <w:color w:val="000000"/>
          <w:sz w:val="28"/>
        </w:rPr>
        <w:t>
      Раздел 7. Ликвидация последствий деятельности на объектах, оказывающих вредное воздействие на окружающую среду</w:t>
      </w:r>
    </w:p>
    <w:p>
      <w:pPr>
        <w:spacing w:after="0"/>
        <w:ind w:left="0"/>
        <w:jc w:val="both"/>
      </w:pPr>
      <w:r>
        <w:rPr>
          <w:rFonts w:ascii="Times New Roman"/>
          <w:b w:val="false"/>
          <w:i w:val="false"/>
          <w:color w:val="000000"/>
          <w:sz w:val="28"/>
        </w:rPr>
        <w:t>
      Статья 156. Общие положения о ликвидации последствий деятельности на объектах, оказывающих вредное воздействие на окружающую среду</w:t>
      </w:r>
    </w:p>
    <w:p>
      <w:pPr>
        <w:spacing w:after="0"/>
        <w:ind w:left="0"/>
        <w:jc w:val="both"/>
      </w:pPr>
      <w:r>
        <w:rPr>
          <w:rFonts w:ascii="Times New Roman"/>
          <w:b w:val="false"/>
          <w:i w:val="false"/>
          <w:color w:val="000000"/>
          <w:sz w:val="28"/>
        </w:rPr>
        <w:t>
      Статья 157. Финансирование ликвидации последствий эксплуатации объектов, оказывающих вредное воздействие на окружающую среду</w:t>
      </w:r>
    </w:p>
    <w:p>
      <w:pPr>
        <w:spacing w:after="0"/>
        <w:ind w:left="0"/>
        <w:jc w:val="both"/>
      </w:pPr>
      <w:r>
        <w:rPr>
          <w:rFonts w:ascii="Times New Roman"/>
          <w:b w:val="false"/>
          <w:i w:val="false"/>
          <w:color w:val="000000"/>
          <w:sz w:val="28"/>
        </w:rPr>
        <w:t>
      Статья 158. Финансовое обеспечение требований по обязательствам, связанным с ликвидацией последствий осуществления деятельности</w:t>
      </w:r>
    </w:p>
    <w:p>
      <w:pPr>
        <w:spacing w:after="0"/>
        <w:ind w:left="0"/>
        <w:jc w:val="both"/>
      </w:pPr>
      <w:r>
        <w:rPr>
          <w:rFonts w:ascii="Times New Roman"/>
          <w:b w:val="false"/>
          <w:i w:val="false"/>
          <w:color w:val="000000"/>
          <w:sz w:val="28"/>
        </w:rPr>
        <w:t>
      Статья 159. Применение гарантии в качестве финансового обеспечения</w:t>
      </w:r>
    </w:p>
    <w:p>
      <w:pPr>
        <w:spacing w:after="0"/>
        <w:ind w:left="0"/>
        <w:jc w:val="both"/>
      </w:pPr>
      <w:r>
        <w:rPr>
          <w:rFonts w:ascii="Times New Roman"/>
          <w:b w:val="false"/>
          <w:i w:val="false"/>
          <w:color w:val="000000"/>
          <w:sz w:val="28"/>
        </w:rPr>
        <w:t>
      Статья 160. Применение залога банковского вклада в качестве финансового обеспечения</w:t>
      </w:r>
    </w:p>
    <w:p>
      <w:pPr>
        <w:spacing w:after="0"/>
        <w:ind w:left="0"/>
        <w:jc w:val="both"/>
      </w:pPr>
      <w:r>
        <w:rPr>
          <w:rFonts w:ascii="Times New Roman"/>
          <w:b w:val="false"/>
          <w:i w:val="false"/>
          <w:color w:val="000000"/>
          <w:sz w:val="28"/>
        </w:rPr>
        <w:t>
      Статья 161. Применение залога имущества в качестве финансового обеспечения</w:t>
      </w:r>
    </w:p>
    <w:p>
      <w:pPr>
        <w:spacing w:after="0"/>
        <w:ind w:left="0"/>
        <w:jc w:val="both"/>
      </w:pPr>
      <w:r>
        <w:rPr>
          <w:rFonts w:ascii="Times New Roman"/>
          <w:b w:val="false"/>
          <w:i w:val="false"/>
          <w:color w:val="000000"/>
          <w:sz w:val="28"/>
        </w:rPr>
        <w:t>
      Статья 162. Применение договора страхования в качестве финансового обеспечения</w:t>
      </w:r>
    </w:p>
    <w:p>
      <w:pPr>
        <w:spacing w:after="0"/>
        <w:ind w:left="0"/>
        <w:jc w:val="both"/>
      </w:pPr>
      <w:r>
        <w:rPr>
          <w:rFonts w:ascii="Times New Roman"/>
          <w:b/>
          <w:i w:val="false"/>
          <w:color w:val="000000"/>
          <w:sz w:val="28"/>
        </w:rPr>
        <w:t>Раздел 8. Государственный мониторинг окружающей среды и природных ресурсов</w:t>
      </w:r>
    </w:p>
    <w:p>
      <w:pPr>
        <w:spacing w:after="0"/>
        <w:ind w:left="0"/>
        <w:jc w:val="both"/>
      </w:pPr>
      <w:r>
        <w:rPr>
          <w:rFonts w:ascii="Times New Roman"/>
          <w:b w:val="false"/>
          <w:i w:val="false"/>
          <w:color w:val="000000"/>
          <w:sz w:val="28"/>
        </w:rPr>
        <w:t>
      Статья 163. Единая государственная система мониторинга окружающей среды и природных ресурсов</w:t>
      </w:r>
    </w:p>
    <w:p>
      <w:pPr>
        <w:spacing w:after="0"/>
        <w:ind w:left="0"/>
        <w:jc w:val="both"/>
      </w:pPr>
      <w:r>
        <w:rPr>
          <w:rFonts w:ascii="Times New Roman"/>
          <w:b w:val="false"/>
          <w:i w:val="false"/>
          <w:color w:val="000000"/>
          <w:sz w:val="28"/>
        </w:rPr>
        <w:t>
      Статья 164. Участники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Статья 165. Структура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Статья 166. Национальный банк данных о состоянии окружающей среды и природных ресурсов</w:t>
      </w:r>
    </w:p>
    <w:p>
      <w:pPr>
        <w:spacing w:after="0"/>
        <w:ind w:left="0"/>
        <w:jc w:val="both"/>
      </w:pPr>
      <w:r>
        <w:rPr>
          <w:rFonts w:ascii="Times New Roman"/>
          <w:b w:val="false"/>
          <w:i w:val="false"/>
          <w:color w:val="000000"/>
          <w:sz w:val="28"/>
        </w:rPr>
        <w:t>
      Статья 167. Условия доступа к Национальному банку данных о состоянии окружающей среды и природных ресурсов Республики Казахстан</w:t>
      </w:r>
    </w:p>
    <w:p>
      <w:pPr>
        <w:spacing w:after="0"/>
        <w:ind w:left="0"/>
        <w:jc w:val="both"/>
      </w:pPr>
      <w:r>
        <w:rPr>
          <w:rFonts w:ascii="Times New Roman"/>
          <w:b w:val="false"/>
          <w:i w:val="false"/>
          <w:color w:val="000000"/>
          <w:sz w:val="28"/>
        </w:rPr>
        <w:t>
      Статья 168. Уровни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Статья 169. Финансирование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Статья 170. Экологический мониторинг</w:t>
      </w:r>
    </w:p>
    <w:p>
      <w:pPr>
        <w:spacing w:after="0"/>
        <w:ind w:left="0"/>
        <w:jc w:val="both"/>
      </w:pPr>
      <w:r>
        <w:rPr>
          <w:rFonts w:ascii="Times New Roman"/>
          <w:b w:val="false"/>
          <w:i w:val="false"/>
          <w:color w:val="000000"/>
          <w:sz w:val="28"/>
        </w:rPr>
        <w:t>
      Статья 171. Мониторинг природных ресурсов</w:t>
      </w:r>
    </w:p>
    <w:p>
      <w:pPr>
        <w:spacing w:after="0"/>
        <w:ind w:left="0"/>
        <w:jc w:val="both"/>
      </w:pPr>
      <w:r>
        <w:rPr>
          <w:rFonts w:ascii="Times New Roman"/>
          <w:b w:val="false"/>
          <w:i w:val="false"/>
          <w:color w:val="000000"/>
          <w:sz w:val="28"/>
        </w:rPr>
        <w:t>
      Статья 172. Виды специального мониторинга</w:t>
      </w:r>
    </w:p>
    <w:p>
      <w:pPr>
        <w:spacing w:after="0"/>
        <w:ind w:left="0"/>
        <w:jc w:val="both"/>
      </w:pPr>
      <w:r>
        <w:rPr>
          <w:rFonts w:ascii="Times New Roman"/>
          <w:b/>
          <w:i w:val="false"/>
          <w:color w:val="000000"/>
          <w:sz w:val="28"/>
        </w:rPr>
        <w:t>Раздел 9. Деятельность в сфере метеорологического, гидрологического мониторингов и мониторинга состояния окружающей среды</w:t>
      </w:r>
    </w:p>
    <w:p>
      <w:pPr>
        <w:spacing w:after="0"/>
        <w:ind w:left="0"/>
        <w:jc w:val="both"/>
      </w:pPr>
      <w:r>
        <w:rPr>
          <w:rFonts w:ascii="Times New Roman"/>
          <w:b w:val="false"/>
          <w:i w:val="false"/>
          <w:color w:val="000000"/>
          <w:sz w:val="28"/>
        </w:rPr>
        <w:t>
      Статья 173. Метеорологический мониторинг</w:t>
      </w:r>
    </w:p>
    <w:p>
      <w:pPr>
        <w:spacing w:after="0"/>
        <w:ind w:left="0"/>
        <w:jc w:val="both"/>
      </w:pPr>
      <w:r>
        <w:rPr>
          <w:rFonts w:ascii="Times New Roman"/>
          <w:b w:val="false"/>
          <w:i w:val="false"/>
          <w:color w:val="000000"/>
          <w:sz w:val="28"/>
        </w:rPr>
        <w:t>
      Статья 174. Гидрологический мониторинг</w:t>
      </w:r>
    </w:p>
    <w:p>
      <w:pPr>
        <w:spacing w:after="0"/>
        <w:ind w:left="0"/>
        <w:jc w:val="both"/>
      </w:pPr>
      <w:r>
        <w:rPr>
          <w:rFonts w:ascii="Times New Roman"/>
          <w:b w:val="false"/>
          <w:i w:val="false"/>
          <w:color w:val="000000"/>
          <w:sz w:val="28"/>
        </w:rPr>
        <w:t>
      Статья 175. Мониторинг состояния окружающей среды</w:t>
      </w:r>
    </w:p>
    <w:p>
      <w:pPr>
        <w:spacing w:after="0"/>
        <w:ind w:left="0"/>
        <w:jc w:val="both"/>
      </w:pPr>
      <w:r>
        <w:rPr>
          <w:rFonts w:ascii="Times New Roman"/>
          <w:b w:val="false"/>
          <w:i w:val="false"/>
          <w:color w:val="000000"/>
          <w:sz w:val="28"/>
        </w:rPr>
        <w:t>
      Статья 176. Производители гидрометеорологической информации и информации о состоянии окружающей среды</w:t>
      </w:r>
    </w:p>
    <w:p>
      <w:pPr>
        <w:spacing w:after="0"/>
        <w:ind w:left="0"/>
        <w:jc w:val="both"/>
      </w:pPr>
      <w:r>
        <w:rPr>
          <w:rFonts w:ascii="Times New Roman"/>
          <w:b w:val="false"/>
          <w:i w:val="false"/>
          <w:color w:val="000000"/>
          <w:sz w:val="28"/>
        </w:rPr>
        <w:t>
      Статья 177. Деятельность Национальной гидрометеорологической службы, отнесенная к государственной монополии</w:t>
      </w:r>
    </w:p>
    <w:p>
      <w:pPr>
        <w:spacing w:after="0"/>
        <w:ind w:left="0"/>
        <w:jc w:val="both"/>
      </w:pPr>
      <w:r>
        <w:rPr>
          <w:rFonts w:ascii="Times New Roman"/>
          <w:b w:val="false"/>
          <w:i w:val="false"/>
          <w:color w:val="000000"/>
          <w:sz w:val="28"/>
        </w:rPr>
        <w:t>
      Статья 178. Организация и деятельность государственной наблюдательной сети, охрана государственной наблюдательной сети</w:t>
      </w:r>
    </w:p>
    <w:p>
      <w:pPr>
        <w:spacing w:after="0"/>
        <w:ind w:left="0"/>
        <w:jc w:val="both"/>
      </w:pPr>
      <w:r>
        <w:rPr>
          <w:rFonts w:ascii="Times New Roman"/>
          <w:b w:val="false"/>
          <w:i w:val="false"/>
          <w:color w:val="000000"/>
          <w:sz w:val="28"/>
        </w:rPr>
        <w:t>
      Статья 179. Финансирование Национальной гидрометеорологической службы</w:t>
      </w:r>
    </w:p>
    <w:p>
      <w:pPr>
        <w:spacing w:after="0"/>
        <w:ind w:left="0"/>
        <w:jc w:val="both"/>
      </w:pPr>
      <w:r>
        <w:rPr>
          <w:rFonts w:ascii="Times New Roman"/>
          <w:b w:val="false"/>
          <w:i w:val="false"/>
          <w:color w:val="000000"/>
          <w:sz w:val="28"/>
        </w:rPr>
        <w:t>
      Статья 180. Условия предоставления информации Национальной гидрометеорологической службой</w:t>
      </w:r>
    </w:p>
    <w:p>
      <w:pPr>
        <w:spacing w:after="0"/>
        <w:ind w:left="0"/>
        <w:jc w:val="both"/>
      </w:pPr>
      <w:r>
        <w:rPr>
          <w:rFonts w:ascii="Times New Roman"/>
          <w:b/>
          <w:i w:val="false"/>
          <w:color w:val="000000"/>
          <w:sz w:val="28"/>
        </w:rPr>
        <w:t>Раздел 10. Государственные кадастры природных ресурсов Республики Казахстан</w:t>
      </w:r>
    </w:p>
    <w:p>
      <w:pPr>
        <w:spacing w:after="0"/>
        <w:ind w:left="0"/>
        <w:jc w:val="both"/>
      </w:pPr>
      <w:r>
        <w:rPr>
          <w:rFonts w:ascii="Times New Roman"/>
          <w:b w:val="false"/>
          <w:i w:val="false"/>
          <w:color w:val="000000"/>
          <w:sz w:val="28"/>
        </w:rPr>
        <w:t>
      Статья 181. Общие положения о Единой системе государственных кадастров природных ресурсов Республики Казахстан</w:t>
      </w:r>
    </w:p>
    <w:p>
      <w:pPr>
        <w:spacing w:after="0"/>
        <w:ind w:left="0"/>
        <w:jc w:val="both"/>
      </w:pPr>
      <w:r>
        <w:rPr>
          <w:rFonts w:ascii="Times New Roman"/>
          <w:b w:val="false"/>
          <w:i w:val="false"/>
          <w:color w:val="000000"/>
          <w:sz w:val="28"/>
        </w:rPr>
        <w:t>
      Статья 182. Структура и содержание Единой системы кадастров</w:t>
      </w:r>
    </w:p>
    <w:p>
      <w:pPr>
        <w:spacing w:after="0"/>
        <w:ind w:left="0"/>
        <w:jc w:val="both"/>
      </w:pPr>
      <w:r>
        <w:rPr>
          <w:rFonts w:ascii="Times New Roman"/>
          <w:b w:val="false"/>
          <w:i w:val="false"/>
          <w:color w:val="000000"/>
          <w:sz w:val="28"/>
        </w:rPr>
        <w:t>
      Статья 183. Предоставление информации</w:t>
      </w:r>
    </w:p>
    <w:p>
      <w:pPr>
        <w:spacing w:after="0"/>
        <w:ind w:left="0"/>
        <w:jc w:val="both"/>
      </w:pPr>
      <w:r>
        <w:rPr>
          <w:rFonts w:ascii="Times New Roman"/>
          <w:b/>
          <w:i w:val="false"/>
          <w:color w:val="000000"/>
          <w:sz w:val="28"/>
        </w:rPr>
        <w:t>Раздел 11. Экологический контроль</w:t>
      </w:r>
    </w:p>
    <w:p>
      <w:pPr>
        <w:spacing w:after="0"/>
        <w:ind w:left="0"/>
        <w:jc w:val="both"/>
      </w:pPr>
      <w:r>
        <w:rPr>
          <w:rFonts w:ascii="Times New Roman"/>
          <w:b w:val="false"/>
          <w:i w:val="false"/>
          <w:color w:val="000000"/>
          <w:sz w:val="28"/>
        </w:rPr>
        <w:t>
      Глава 10. Государственный экологический контроль</w:t>
      </w:r>
    </w:p>
    <w:p>
      <w:pPr>
        <w:spacing w:after="0"/>
        <w:ind w:left="0"/>
        <w:jc w:val="both"/>
      </w:pPr>
      <w:r>
        <w:rPr>
          <w:rFonts w:ascii="Times New Roman"/>
          <w:b w:val="false"/>
          <w:i w:val="false"/>
          <w:color w:val="000000"/>
          <w:sz w:val="28"/>
        </w:rPr>
        <w:t>
      Статья 184. Государственный экологический контроль</w:t>
      </w:r>
    </w:p>
    <w:p>
      <w:pPr>
        <w:spacing w:after="0"/>
        <w:ind w:left="0"/>
        <w:jc w:val="both"/>
      </w:pPr>
      <w:r>
        <w:rPr>
          <w:rFonts w:ascii="Times New Roman"/>
          <w:b w:val="false"/>
          <w:i w:val="false"/>
          <w:color w:val="000000"/>
          <w:sz w:val="28"/>
        </w:rPr>
        <w:t>
      Статья 185. Формы государственного экологического контроля</w:t>
      </w:r>
    </w:p>
    <w:p>
      <w:pPr>
        <w:spacing w:after="0"/>
        <w:ind w:left="0"/>
        <w:jc w:val="both"/>
      </w:pPr>
      <w:r>
        <w:rPr>
          <w:rFonts w:ascii="Times New Roman"/>
          <w:b w:val="false"/>
          <w:i w:val="false"/>
          <w:color w:val="000000"/>
          <w:sz w:val="28"/>
        </w:rPr>
        <w:t>
      Статья 186. Профилактический контроль без посещения</w:t>
      </w:r>
    </w:p>
    <w:p>
      <w:pPr>
        <w:spacing w:after="0"/>
        <w:ind w:left="0"/>
        <w:jc w:val="both"/>
      </w:pPr>
      <w:r>
        <w:rPr>
          <w:rFonts w:ascii="Times New Roman"/>
          <w:b w:val="false"/>
          <w:i w:val="false"/>
          <w:color w:val="000000"/>
          <w:sz w:val="28"/>
        </w:rPr>
        <w:t>
      Статья 187. Обеспечение исполнения предписаний при проведении государственного экологического контроля</w:t>
      </w:r>
    </w:p>
    <w:p>
      <w:pPr>
        <w:spacing w:after="0"/>
        <w:ind w:left="0"/>
        <w:jc w:val="both"/>
      </w:pPr>
      <w:r>
        <w:rPr>
          <w:rFonts w:ascii="Times New Roman"/>
          <w:b w:val="false"/>
          <w:i w:val="false"/>
          <w:color w:val="000000"/>
          <w:sz w:val="28"/>
        </w:rPr>
        <w:t>
      Статья 188. Выявление экономической выгоды от нарушений экологического законодательства Республики Казахстан при осуществлении и проведении государственного экологического контроля</w:t>
      </w:r>
    </w:p>
    <w:p>
      <w:pPr>
        <w:spacing w:after="0"/>
        <w:ind w:left="0"/>
        <w:jc w:val="both"/>
      </w:pPr>
      <w:r>
        <w:rPr>
          <w:rFonts w:ascii="Times New Roman"/>
          <w:b w:val="false"/>
          <w:i w:val="false"/>
          <w:color w:val="000000"/>
          <w:sz w:val="28"/>
        </w:rPr>
        <w:t>
      Статья 189. Должностные лица, осуществляющие государственный экологический контроль</w:t>
      </w:r>
    </w:p>
    <w:p>
      <w:pPr>
        <w:spacing w:after="0"/>
        <w:ind w:left="0"/>
        <w:jc w:val="both"/>
      </w:pPr>
      <w:r>
        <w:rPr>
          <w:rFonts w:ascii="Times New Roman"/>
          <w:b w:val="false"/>
          <w:i w:val="false"/>
          <w:color w:val="000000"/>
          <w:sz w:val="28"/>
        </w:rPr>
        <w:t>
      Статья 190. Права и обязанности должностных лиц, осуществляющих государственных экологический контроль</w:t>
      </w:r>
    </w:p>
    <w:p>
      <w:pPr>
        <w:spacing w:after="0"/>
        <w:ind w:left="0"/>
        <w:jc w:val="both"/>
      </w:pPr>
      <w:r>
        <w:rPr>
          <w:rFonts w:ascii="Times New Roman"/>
          <w:b w:val="false"/>
          <w:i w:val="false"/>
          <w:color w:val="000000"/>
          <w:sz w:val="28"/>
        </w:rPr>
        <w:t>
      Статья 191. Порядок рассмотрения жалобы апелляционной комиссией</w:t>
      </w:r>
    </w:p>
    <w:p>
      <w:pPr>
        <w:spacing w:after="0"/>
        <w:ind w:left="0"/>
        <w:jc w:val="both"/>
      </w:pPr>
      <w:r>
        <w:rPr>
          <w:rFonts w:ascii="Times New Roman"/>
          <w:b w:val="false"/>
          <w:i w:val="false"/>
          <w:color w:val="000000"/>
          <w:sz w:val="28"/>
        </w:rPr>
        <w:t>
      Статья 192. Обеспечение конфиденциальности информации при рассмотрении жалобы апелляционной комиссией и проведении государственного экологического контроля</w:t>
      </w:r>
    </w:p>
    <w:p>
      <w:pPr>
        <w:spacing w:after="0"/>
        <w:ind w:left="0"/>
        <w:jc w:val="both"/>
      </w:pPr>
      <w:r>
        <w:rPr>
          <w:rFonts w:ascii="Times New Roman"/>
          <w:b w:val="false"/>
          <w:i w:val="false"/>
          <w:color w:val="000000"/>
          <w:sz w:val="28"/>
        </w:rPr>
        <w:t>
      Статья 193. Гласность государственного экологического контроля</w:t>
      </w:r>
    </w:p>
    <w:p>
      <w:pPr>
        <w:spacing w:after="0"/>
        <w:ind w:left="0"/>
        <w:jc w:val="both"/>
      </w:pPr>
      <w:r>
        <w:rPr>
          <w:rFonts w:ascii="Times New Roman"/>
          <w:b/>
          <w:i w:val="false"/>
          <w:color w:val="000000"/>
          <w:sz w:val="28"/>
        </w:rPr>
        <w:t>Глава 11. Производственный экологический контроль</w:t>
      </w:r>
    </w:p>
    <w:p>
      <w:pPr>
        <w:spacing w:after="0"/>
        <w:ind w:left="0"/>
        <w:jc w:val="both"/>
      </w:pPr>
      <w:r>
        <w:rPr>
          <w:rFonts w:ascii="Times New Roman"/>
          <w:b w:val="false"/>
          <w:i w:val="false"/>
          <w:color w:val="000000"/>
          <w:sz w:val="28"/>
        </w:rPr>
        <w:t>
      Статья 194. Назначение и цели производственного экологического контроля</w:t>
      </w:r>
    </w:p>
    <w:p>
      <w:pPr>
        <w:spacing w:after="0"/>
        <w:ind w:left="0"/>
        <w:jc w:val="both"/>
      </w:pPr>
      <w:r>
        <w:rPr>
          <w:rFonts w:ascii="Times New Roman"/>
          <w:b w:val="false"/>
          <w:i w:val="false"/>
          <w:color w:val="000000"/>
          <w:sz w:val="28"/>
        </w:rPr>
        <w:t>
      Статья 195. Порядок проведения производственного экологического контроля</w:t>
      </w:r>
    </w:p>
    <w:p>
      <w:pPr>
        <w:spacing w:after="0"/>
        <w:ind w:left="0"/>
        <w:jc w:val="both"/>
      </w:pPr>
      <w:r>
        <w:rPr>
          <w:rFonts w:ascii="Times New Roman"/>
          <w:b w:val="false"/>
          <w:i w:val="false"/>
          <w:color w:val="000000"/>
          <w:sz w:val="28"/>
        </w:rPr>
        <w:t>
      Статья 196. Права и обязанности оператора объекта при проведении производственного экологического контроля</w:t>
      </w:r>
    </w:p>
    <w:p>
      <w:pPr>
        <w:spacing w:after="0"/>
        <w:ind w:left="0"/>
        <w:jc w:val="both"/>
      </w:pPr>
      <w:r>
        <w:rPr>
          <w:rFonts w:ascii="Times New Roman"/>
          <w:b w:val="false"/>
          <w:i w:val="false"/>
          <w:color w:val="000000"/>
          <w:sz w:val="28"/>
        </w:rPr>
        <w:t>
      Статья 197. Требования к содержанию программы производственного экологического контроля</w:t>
      </w:r>
    </w:p>
    <w:p>
      <w:pPr>
        <w:spacing w:after="0"/>
        <w:ind w:left="0"/>
        <w:jc w:val="both"/>
      </w:pPr>
      <w:r>
        <w:rPr>
          <w:rFonts w:ascii="Times New Roman"/>
          <w:b w:val="false"/>
          <w:i w:val="false"/>
          <w:color w:val="000000"/>
          <w:sz w:val="28"/>
        </w:rPr>
        <w:t>
      Статья 198. Виды и организация проведения производственного мониторинга</w:t>
      </w:r>
    </w:p>
    <w:p>
      <w:pPr>
        <w:spacing w:after="0"/>
        <w:ind w:left="0"/>
        <w:jc w:val="both"/>
      </w:pPr>
      <w:r>
        <w:rPr>
          <w:rFonts w:ascii="Times New Roman"/>
          <w:b w:val="false"/>
          <w:i w:val="false"/>
          <w:color w:val="000000"/>
          <w:sz w:val="28"/>
        </w:rPr>
        <w:t>
      Статья 199. Учет и отчетность по производственному экологическому контролю</w:t>
      </w:r>
    </w:p>
    <w:p>
      <w:pPr>
        <w:spacing w:after="0"/>
        <w:ind w:left="0"/>
        <w:jc w:val="both"/>
      </w:pPr>
      <w:r>
        <w:rPr>
          <w:rFonts w:ascii="Times New Roman"/>
          <w:b w:val="false"/>
          <w:i w:val="false"/>
          <w:color w:val="000000"/>
          <w:sz w:val="28"/>
        </w:rPr>
        <w:t>
      Статья 200. Служба производственного экологического контроля и лица, ответственные за производственный экологический контроль</w:t>
      </w:r>
    </w:p>
    <w:p>
      <w:pPr>
        <w:spacing w:after="0"/>
        <w:ind w:left="0"/>
        <w:jc w:val="both"/>
      </w:pPr>
      <w:r>
        <w:rPr>
          <w:rFonts w:ascii="Times New Roman"/>
          <w:b w:val="false"/>
          <w:i w:val="false"/>
          <w:color w:val="000000"/>
          <w:sz w:val="28"/>
        </w:rPr>
        <w:t>
      Статья 201. Организация внутренних проверок</w:t>
      </w:r>
    </w:p>
    <w:p>
      <w:pPr>
        <w:spacing w:after="0"/>
        <w:ind w:left="0"/>
        <w:jc w:val="both"/>
      </w:pPr>
      <w:r>
        <w:rPr>
          <w:rFonts w:ascii="Times New Roman"/>
          <w:b/>
          <w:i w:val="false"/>
          <w:color w:val="000000"/>
          <w:sz w:val="28"/>
        </w:rPr>
        <w:t>Глава 12. Общественный экологический контроль</w:t>
      </w:r>
    </w:p>
    <w:p>
      <w:pPr>
        <w:spacing w:after="0"/>
        <w:ind w:left="0"/>
        <w:jc w:val="both"/>
      </w:pPr>
      <w:r>
        <w:rPr>
          <w:rFonts w:ascii="Times New Roman"/>
          <w:b w:val="false"/>
          <w:i w:val="false"/>
          <w:color w:val="000000"/>
          <w:sz w:val="28"/>
        </w:rPr>
        <w:t>
      Статья 202. Общественный экологический контроль.</w:t>
      </w:r>
    </w:p>
    <w:p>
      <w:pPr>
        <w:spacing w:after="0"/>
        <w:ind w:left="0"/>
        <w:jc w:val="both"/>
      </w:pPr>
      <w:r>
        <w:rPr>
          <w:rFonts w:ascii="Times New Roman"/>
          <w:b/>
          <w:i w:val="false"/>
          <w:color w:val="000000"/>
          <w:sz w:val="28"/>
        </w:rPr>
        <w:t>Раздел 12. Экологическая культура, образование и просвещение</w:t>
      </w:r>
    </w:p>
    <w:p>
      <w:pPr>
        <w:spacing w:after="0"/>
        <w:ind w:left="0"/>
        <w:jc w:val="both"/>
      </w:pPr>
      <w:r>
        <w:rPr>
          <w:rFonts w:ascii="Times New Roman"/>
          <w:b w:val="false"/>
          <w:i w:val="false"/>
          <w:color w:val="000000"/>
          <w:sz w:val="28"/>
        </w:rPr>
        <w:t>
      Статья 203. Экологическая культура</w:t>
      </w:r>
    </w:p>
    <w:p>
      <w:pPr>
        <w:spacing w:after="0"/>
        <w:ind w:left="0"/>
        <w:jc w:val="both"/>
      </w:pPr>
      <w:r>
        <w:rPr>
          <w:rFonts w:ascii="Times New Roman"/>
          <w:b w:val="false"/>
          <w:i w:val="false"/>
          <w:color w:val="000000"/>
          <w:sz w:val="28"/>
        </w:rPr>
        <w:t>
      Статья 204. Цель, основные направления, субъекты и объекты экологического образования</w:t>
      </w:r>
    </w:p>
    <w:p>
      <w:pPr>
        <w:spacing w:after="0"/>
        <w:ind w:left="0"/>
        <w:jc w:val="both"/>
      </w:pPr>
      <w:r>
        <w:rPr>
          <w:rFonts w:ascii="Times New Roman"/>
          <w:b w:val="false"/>
          <w:i w:val="false"/>
          <w:color w:val="000000"/>
          <w:sz w:val="28"/>
        </w:rPr>
        <w:t>
      Статья 205. Экологическое образование в организациях образования</w:t>
      </w:r>
    </w:p>
    <w:p>
      <w:pPr>
        <w:spacing w:after="0"/>
        <w:ind w:left="0"/>
        <w:jc w:val="both"/>
      </w:pPr>
      <w:r>
        <w:rPr>
          <w:rFonts w:ascii="Times New Roman"/>
          <w:b w:val="false"/>
          <w:i w:val="false"/>
          <w:color w:val="000000"/>
          <w:sz w:val="28"/>
        </w:rPr>
        <w:t>
      Статья 206. Государственная поддержка экологического образования и просвещения</w:t>
      </w:r>
    </w:p>
    <w:p>
      <w:pPr>
        <w:spacing w:after="0"/>
        <w:ind w:left="0"/>
        <w:jc w:val="both"/>
      </w:pPr>
      <w:r>
        <w:rPr>
          <w:rFonts w:ascii="Times New Roman"/>
          <w:b/>
          <w:i w:val="false"/>
          <w:color w:val="000000"/>
          <w:sz w:val="28"/>
        </w:rPr>
        <w:t>Раздел 13. Экологические научные исследования</w:t>
      </w:r>
    </w:p>
    <w:p>
      <w:pPr>
        <w:spacing w:after="0"/>
        <w:ind w:left="0"/>
        <w:jc w:val="both"/>
      </w:pPr>
      <w:r>
        <w:rPr>
          <w:rFonts w:ascii="Times New Roman"/>
          <w:b w:val="false"/>
          <w:i w:val="false"/>
          <w:color w:val="000000"/>
          <w:sz w:val="28"/>
        </w:rPr>
        <w:t>
      Статья 207. Цели и задачи экологических научных исследований</w:t>
      </w:r>
    </w:p>
    <w:p>
      <w:pPr>
        <w:spacing w:after="0"/>
        <w:ind w:left="0"/>
        <w:jc w:val="both"/>
      </w:pPr>
      <w:r>
        <w:rPr>
          <w:rFonts w:ascii="Times New Roman"/>
          <w:b w:val="false"/>
          <w:i w:val="false"/>
          <w:color w:val="000000"/>
          <w:sz w:val="28"/>
        </w:rPr>
        <w:t>
      Статья 208. Основные направления экологических научных исследований</w:t>
      </w:r>
    </w:p>
    <w:p>
      <w:pPr>
        <w:spacing w:after="0"/>
        <w:ind w:left="0"/>
        <w:jc w:val="both"/>
      </w:pPr>
      <w:r>
        <w:rPr>
          <w:rFonts w:ascii="Times New Roman"/>
          <w:b w:val="false"/>
          <w:i w:val="false"/>
          <w:color w:val="000000"/>
          <w:sz w:val="28"/>
        </w:rPr>
        <w:t>
      Статья 209. Требования к проведению экологических научных исследований</w:t>
      </w:r>
    </w:p>
    <w:p>
      <w:pPr>
        <w:spacing w:after="0"/>
        <w:ind w:left="0"/>
        <w:jc w:val="both"/>
      </w:pPr>
      <w:r>
        <w:rPr>
          <w:rFonts w:ascii="Times New Roman"/>
          <w:b/>
          <w:i w:val="false"/>
          <w:color w:val="000000"/>
          <w:sz w:val="28"/>
        </w:rPr>
        <w:t>ОСОБЕННАЯ ЧАСТЬ</w:t>
      </w:r>
    </w:p>
    <w:p>
      <w:pPr>
        <w:spacing w:after="0"/>
        <w:ind w:left="0"/>
        <w:jc w:val="both"/>
      </w:pPr>
      <w:r>
        <w:rPr>
          <w:rFonts w:ascii="Times New Roman"/>
          <w:b/>
          <w:i w:val="false"/>
          <w:color w:val="000000"/>
          <w:sz w:val="28"/>
        </w:rPr>
        <w:t>Раздел 14. Охрана атмосферного воздуха</w:t>
      </w:r>
    </w:p>
    <w:p>
      <w:pPr>
        <w:spacing w:after="0"/>
        <w:ind w:left="0"/>
        <w:jc w:val="both"/>
      </w:pPr>
      <w:r>
        <w:rPr>
          <w:rFonts w:ascii="Times New Roman"/>
          <w:b w:val="false"/>
          <w:i w:val="false"/>
          <w:color w:val="000000"/>
          <w:sz w:val="28"/>
        </w:rPr>
        <w:t>
      Статья 210. Атмосферный воздух и его охрана</w:t>
      </w:r>
    </w:p>
    <w:p>
      <w:pPr>
        <w:spacing w:after="0"/>
        <w:ind w:left="0"/>
        <w:jc w:val="both"/>
      </w:pPr>
      <w:r>
        <w:rPr>
          <w:rFonts w:ascii="Times New Roman"/>
          <w:b w:val="false"/>
          <w:i w:val="false"/>
          <w:color w:val="000000"/>
          <w:sz w:val="28"/>
        </w:rPr>
        <w:t>
      Статья 211. Выброс загрязняющих веществ в атмосферный воздух</w:t>
      </w:r>
    </w:p>
    <w:p>
      <w:pPr>
        <w:spacing w:after="0"/>
        <w:ind w:left="0"/>
        <w:jc w:val="both"/>
      </w:pPr>
      <w:r>
        <w:rPr>
          <w:rFonts w:ascii="Times New Roman"/>
          <w:b w:val="false"/>
          <w:i w:val="false"/>
          <w:color w:val="000000"/>
          <w:sz w:val="28"/>
        </w:rPr>
        <w:t>
      Статья 212. Экологические нормативы качества атмосферного воздуха</w:t>
      </w:r>
    </w:p>
    <w:p>
      <w:pPr>
        <w:spacing w:after="0"/>
        <w:ind w:left="0"/>
        <w:jc w:val="both"/>
      </w:pPr>
      <w:r>
        <w:rPr>
          <w:rFonts w:ascii="Times New Roman"/>
          <w:b w:val="false"/>
          <w:i w:val="false"/>
          <w:color w:val="000000"/>
          <w:sz w:val="28"/>
        </w:rPr>
        <w:t>
      Статья 213. Нормативы допустимого антропогенного воздействия на атмосферный воздух</w:t>
      </w:r>
    </w:p>
    <w:p>
      <w:pPr>
        <w:spacing w:after="0"/>
        <w:ind w:left="0"/>
        <w:jc w:val="both"/>
      </w:pPr>
      <w:r>
        <w:rPr>
          <w:rFonts w:ascii="Times New Roman"/>
          <w:b w:val="false"/>
          <w:i w:val="false"/>
          <w:color w:val="000000"/>
          <w:sz w:val="28"/>
        </w:rPr>
        <w:t>
      Статья 214. Нормативы допустимых выбросов и технологические нормативы выбросов</w:t>
      </w:r>
    </w:p>
    <w:p>
      <w:pPr>
        <w:spacing w:after="0"/>
        <w:ind w:left="0"/>
        <w:jc w:val="both"/>
      </w:pPr>
      <w:r>
        <w:rPr>
          <w:rFonts w:ascii="Times New Roman"/>
          <w:b w:val="false"/>
          <w:i w:val="false"/>
          <w:color w:val="000000"/>
          <w:sz w:val="28"/>
        </w:rPr>
        <w:t>
      Статья 215. Мониторинг соблюдения нормативов допустимых выбросов</w:t>
      </w:r>
    </w:p>
    <w:p>
      <w:pPr>
        <w:spacing w:after="0"/>
        <w:ind w:left="0"/>
        <w:jc w:val="both"/>
      </w:pPr>
      <w:r>
        <w:rPr>
          <w:rFonts w:ascii="Times New Roman"/>
          <w:b w:val="false"/>
          <w:i w:val="false"/>
          <w:color w:val="000000"/>
          <w:sz w:val="28"/>
        </w:rPr>
        <w:t>
      Статья 216. Инвентаризация стационарных источников выбросов</w:t>
      </w:r>
    </w:p>
    <w:p>
      <w:pPr>
        <w:spacing w:after="0"/>
        <w:ind w:left="0"/>
        <w:jc w:val="both"/>
      </w:pPr>
      <w:r>
        <w:rPr>
          <w:rFonts w:ascii="Times New Roman"/>
          <w:b w:val="false"/>
          <w:i w:val="false"/>
          <w:color w:val="000000"/>
          <w:sz w:val="28"/>
        </w:rPr>
        <w:t>
      Статья 217. Сводные расчеты загрязнения атмосферного воздуха и сводные тома предельно допустимых выбросов населенных пунктов</w:t>
      </w:r>
    </w:p>
    <w:p>
      <w:pPr>
        <w:spacing w:after="0"/>
        <w:ind w:left="0"/>
        <w:jc w:val="both"/>
      </w:pPr>
      <w:r>
        <w:rPr>
          <w:rFonts w:ascii="Times New Roman"/>
          <w:b w:val="false"/>
          <w:i w:val="false"/>
          <w:color w:val="000000"/>
          <w:sz w:val="28"/>
        </w:rPr>
        <w:t>
      Статья 218. Общие положения об экологических требованиях по охране атмосферного воздуха</w:t>
      </w:r>
    </w:p>
    <w:p>
      <w:pPr>
        <w:spacing w:after="0"/>
        <w:ind w:left="0"/>
        <w:jc w:val="both"/>
      </w:pPr>
      <w:r>
        <w:rPr>
          <w:rFonts w:ascii="Times New Roman"/>
          <w:b w:val="false"/>
          <w:i w:val="false"/>
          <w:color w:val="000000"/>
          <w:sz w:val="28"/>
        </w:rPr>
        <w:t>
      Статья 219. Экологические требования по охране атмосферного воздуха при эксплуатации установок очистки газа</w:t>
      </w:r>
    </w:p>
    <w:p>
      <w:pPr>
        <w:spacing w:after="0"/>
        <w:ind w:left="0"/>
        <w:jc w:val="both"/>
      </w:pPr>
      <w:r>
        <w:rPr>
          <w:rFonts w:ascii="Times New Roman"/>
          <w:b w:val="false"/>
          <w:i w:val="false"/>
          <w:color w:val="000000"/>
          <w:sz w:val="28"/>
        </w:rPr>
        <w:t>
      Статья 220. Экологические требования по охране атмосферного воздуха при производстве и эксплуатации транспортных и иных передвижных средств</w:t>
      </w:r>
    </w:p>
    <w:p>
      <w:pPr>
        <w:spacing w:after="0"/>
        <w:ind w:left="0"/>
        <w:jc w:val="both"/>
      </w:pPr>
      <w:r>
        <w:rPr>
          <w:rFonts w:ascii="Times New Roman"/>
          <w:b w:val="false"/>
          <w:i w:val="false"/>
          <w:color w:val="000000"/>
          <w:sz w:val="28"/>
        </w:rPr>
        <w:t>
      Статья 221. Экологические требования по охране атмосферного воздуха при хранении, обезвреживании, захоронении и сжигании отходов</w:t>
      </w:r>
    </w:p>
    <w:p>
      <w:pPr>
        <w:spacing w:after="0"/>
        <w:ind w:left="0"/>
        <w:jc w:val="both"/>
      </w:pPr>
      <w:r>
        <w:rPr>
          <w:rFonts w:ascii="Times New Roman"/>
          <w:b w:val="false"/>
          <w:i w:val="false"/>
          <w:color w:val="000000"/>
          <w:sz w:val="28"/>
        </w:rPr>
        <w:t>
      Статья 222. Экологические требования по охране атмосферного воздуха при возникновении неблагоприятных метеорологических условий</w:t>
      </w:r>
    </w:p>
    <w:p>
      <w:pPr>
        <w:spacing w:after="0"/>
        <w:ind w:left="0"/>
        <w:jc w:val="both"/>
      </w:pPr>
      <w:r>
        <w:rPr>
          <w:rFonts w:ascii="Times New Roman"/>
          <w:b w:val="false"/>
          <w:i w:val="false"/>
          <w:color w:val="000000"/>
          <w:sz w:val="28"/>
        </w:rPr>
        <w:t>
      Статья 223. Экологические требования по охране атмосферного воздуха при авариях</w:t>
      </w:r>
    </w:p>
    <w:p>
      <w:pPr>
        <w:spacing w:after="0"/>
        <w:ind w:left="0"/>
        <w:jc w:val="both"/>
      </w:pPr>
      <w:r>
        <w:rPr>
          <w:rFonts w:ascii="Times New Roman"/>
          <w:b/>
          <w:i w:val="false"/>
          <w:color w:val="000000"/>
          <w:sz w:val="28"/>
        </w:rPr>
        <w:t>Раздел 15. Охрана водных объектов</w:t>
      </w:r>
    </w:p>
    <w:p>
      <w:pPr>
        <w:spacing w:after="0"/>
        <w:ind w:left="0"/>
        <w:jc w:val="both"/>
      </w:pPr>
      <w:r>
        <w:rPr>
          <w:rFonts w:ascii="Times New Roman"/>
          <w:b w:val="false"/>
          <w:i w:val="false"/>
          <w:color w:val="000000"/>
          <w:sz w:val="28"/>
        </w:rPr>
        <w:t>
      Статья 224. Водные объекты и их охрана</w:t>
      </w:r>
    </w:p>
    <w:p>
      <w:pPr>
        <w:spacing w:after="0"/>
        <w:ind w:left="0"/>
        <w:jc w:val="both"/>
      </w:pPr>
      <w:r>
        <w:rPr>
          <w:rFonts w:ascii="Times New Roman"/>
          <w:b w:val="false"/>
          <w:i w:val="false"/>
          <w:color w:val="000000"/>
          <w:sz w:val="28"/>
        </w:rPr>
        <w:t>
      Статья 225. Сброс загрязняющих веществ</w:t>
      </w:r>
    </w:p>
    <w:p>
      <w:pPr>
        <w:spacing w:after="0"/>
        <w:ind w:left="0"/>
        <w:jc w:val="both"/>
      </w:pPr>
      <w:r>
        <w:rPr>
          <w:rFonts w:ascii="Times New Roman"/>
          <w:b w:val="false"/>
          <w:i w:val="false"/>
          <w:color w:val="000000"/>
          <w:sz w:val="28"/>
        </w:rPr>
        <w:t>
      Статья 226. Экологические нормативы качества вод</w:t>
      </w:r>
    </w:p>
    <w:p>
      <w:pPr>
        <w:spacing w:after="0"/>
        <w:ind w:left="0"/>
        <w:jc w:val="both"/>
      </w:pPr>
      <w:r>
        <w:rPr>
          <w:rFonts w:ascii="Times New Roman"/>
          <w:b w:val="false"/>
          <w:i w:val="false"/>
          <w:color w:val="000000"/>
          <w:sz w:val="28"/>
        </w:rPr>
        <w:t>
      Статья 227. Нормативы допустимого антропогенного воздействия на воды</w:t>
      </w:r>
    </w:p>
    <w:p>
      <w:pPr>
        <w:spacing w:after="0"/>
        <w:ind w:left="0"/>
        <w:jc w:val="both"/>
      </w:pPr>
      <w:r>
        <w:rPr>
          <w:rFonts w:ascii="Times New Roman"/>
          <w:b w:val="false"/>
          <w:i w:val="false"/>
          <w:color w:val="000000"/>
          <w:sz w:val="28"/>
        </w:rPr>
        <w:t>
      Статья 228. Нормативы допустимых сбросов</w:t>
      </w:r>
    </w:p>
    <w:p>
      <w:pPr>
        <w:spacing w:after="0"/>
        <w:ind w:left="0"/>
        <w:jc w:val="both"/>
      </w:pPr>
      <w:r>
        <w:rPr>
          <w:rFonts w:ascii="Times New Roman"/>
          <w:b w:val="false"/>
          <w:i w:val="false"/>
          <w:color w:val="000000"/>
          <w:sz w:val="28"/>
        </w:rPr>
        <w:t>
      Статья 229. Технологические нормативы сбросов</w:t>
      </w:r>
    </w:p>
    <w:p>
      <w:pPr>
        <w:spacing w:after="0"/>
        <w:ind w:left="0"/>
        <w:jc w:val="both"/>
      </w:pPr>
      <w:r>
        <w:rPr>
          <w:rFonts w:ascii="Times New Roman"/>
          <w:b w:val="false"/>
          <w:i w:val="false"/>
          <w:color w:val="000000"/>
          <w:sz w:val="28"/>
        </w:rPr>
        <w:t>
      Статья 230. Мониторинг соблюдения нормативов допустимых сбросов</w:t>
      </w:r>
    </w:p>
    <w:p>
      <w:pPr>
        <w:spacing w:after="0"/>
        <w:ind w:left="0"/>
        <w:jc w:val="both"/>
      </w:pPr>
      <w:r>
        <w:rPr>
          <w:rFonts w:ascii="Times New Roman"/>
          <w:b w:val="false"/>
          <w:i w:val="false"/>
          <w:color w:val="000000"/>
          <w:sz w:val="28"/>
        </w:rPr>
        <w:t>
      Статья 231. Общие положения об экологических требованиях по охране водных объектов</w:t>
      </w:r>
    </w:p>
    <w:p>
      <w:pPr>
        <w:spacing w:after="0"/>
        <w:ind w:left="0"/>
        <w:jc w:val="both"/>
      </w:pPr>
      <w:r>
        <w:rPr>
          <w:rFonts w:ascii="Times New Roman"/>
          <w:b w:val="false"/>
          <w:i w:val="false"/>
          <w:color w:val="000000"/>
          <w:sz w:val="28"/>
        </w:rPr>
        <w:t>
      Статья 232. Общие экологические требования к водопользованию</w:t>
      </w:r>
    </w:p>
    <w:p>
      <w:pPr>
        <w:spacing w:after="0"/>
        <w:ind w:left="0"/>
        <w:jc w:val="both"/>
      </w:pPr>
      <w:r>
        <w:rPr>
          <w:rFonts w:ascii="Times New Roman"/>
          <w:b w:val="false"/>
          <w:i w:val="false"/>
          <w:color w:val="000000"/>
          <w:sz w:val="28"/>
        </w:rPr>
        <w:t>
      Статья 233. Экологические требования по забору и (или) использованию вод</w:t>
      </w:r>
    </w:p>
    <w:p>
      <w:pPr>
        <w:spacing w:after="0"/>
        <w:ind w:left="0"/>
        <w:jc w:val="both"/>
      </w:pPr>
      <w:r>
        <w:rPr>
          <w:rFonts w:ascii="Times New Roman"/>
          <w:b w:val="false"/>
          <w:i w:val="false"/>
          <w:color w:val="000000"/>
          <w:sz w:val="28"/>
        </w:rPr>
        <w:t>
      Статья 234. Экологические требования при сбросе сточных вод</w:t>
      </w:r>
    </w:p>
    <w:p>
      <w:pPr>
        <w:spacing w:after="0"/>
        <w:ind w:left="0"/>
        <w:jc w:val="both"/>
      </w:pPr>
      <w:r>
        <w:rPr>
          <w:rFonts w:ascii="Times New Roman"/>
          <w:b w:val="false"/>
          <w:i w:val="false"/>
          <w:color w:val="000000"/>
          <w:sz w:val="28"/>
        </w:rPr>
        <w:t>
      Статья 235. Экологические требования по осуществлению деятельности в водоохранных зонах</w:t>
      </w:r>
    </w:p>
    <w:p>
      <w:pPr>
        <w:spacing w:after="0"/>
        <w:ind w:left="0"/>
        <w:jc w:val="both"/>
      </w:pPr>
      <w:r>
        <w:rPr>
          <w:rFonts w:ascii="Times New Roman"/>
          <w:b w:val="false"/>
          <w:i w:val="false"/>
          <w:color w:val="000000"/>
          <w:sz w:val="28"/>
        </w:rPr>
        <w:t>
      Статья 236. Экологические требования по охране подземных вод</w:t>
      </w:r>
    </w:p>
    <w:p>
      <w:pPr>
        <w:spacing w:after="0"/>
        <w:ind w:left="0"/>
        <w:jc w:val="both"/>
      </w:pPr>
      <w:r>
        <w:rPr>
          <w:rFonts w:ascii="Times New Roman"/>
          <w:b w:val="false"/>
          <w:i w:val="false"/>
          <w:color w:val="000000"/>
          <w:sz w:val="28"/>
        </w:rPr>
        <w:t>
      Статья 237. Экологические требования по охране подземных водных объектов при проведении операций по недропользованию</w:t>
      </w:r>
    </w:p>
    <w:p>
      <w:pPr>
        <w:spacing w:after="0"/>
        <w:ind w:left="0"/>
        <w:jc w:val="both"/>
      </w:pPr>
      <w:r>
        <w:rPr>
          <w:rFonts w:ascii="Times New Roman"/>
          <w:b w:val="false"/>
          <w:i w:val="false"/>
          <w:color w:val="000000"/>
          <w:sz w:val="28"/>
        </w:rPr>
        <w:t>
      Статья 238. Экологические требования при осуществлении деятельности в предохранительной зоне</w:t>
      </w:r>
    </w:p>
    <w:p>
      <w:pPr>
        <w:spacing w:after="0"/>
        <w:ind w:left="0"/>
        <w:jc w:val="both"/>
      </w:pPr>
      <w:r>
        <w:rPr>
          <w:rFonts w:ascii="Times New Roman"/>
          <w:b w:val="false"/>
          <w:i w:val="false"/>
          <w:color w:val="000000"/>
          <w:sz w:val="28"/>
        </w:rPr>
        <w:t>
      Статья 239. Экологические требования по охране водных объектов при авариях</w:t>
      </w:r>
    </w:p>
    <w:p>
      <w:pPr>
        <w:spacing w:after="0"/>
        <w:ind w:left="0"/>
        <w:jc w:val="both"/>
      </w:pPr>
      <w:r>
        <w:rPr>
          <w:rFonts w:ascii="Times New Roman"/>
          <w:b/>
          <w:i w:val="false"/>
          <w:color w:val="000000"/>
          <w:sz w:val="28"/>
        </w:rPr>
        <w:t>Раздел 16. Охрана земель</w:t>
      </w:r>
    </w:p>
    <w:p>
      <w:pPr>
        <w:spacing w:after="0"/>
        <w:ind w:left="0"/>
        <w:jc w:val="both"/>
      </w:pPr>
      <w:r>
        <w:rPr>
          <w:rFonts w:ascii="Times New Roman"/>
          <w:b w:val="false"/>
          <w:i w:val="false"/>
          <w:color w:val="000000"/>
          <w:sz w:val="28"/>
        </w:rPr>
        <w:t>
      Статья 240. Общие положения об охране земель</w:t>
      </w:r>
    </w:p>
    <w:p>
      <w:pPr>
        <w:spacing w:after="0"/>
        <w:ind w:left="0"/>
        <w:jc w:val="both"/>
      </w:pPr>
      <w:r>
        <w:rPr>
          <w:rFonts w:ascii="Times New Roman"/>
          <w:b w:val="false"/>
          <w:i w:val="false"/>
          <w:color w:val="000000"/>
          <w:sz w:val="28"/>
        </w:rPr>
        <w:t>
      Статья 241. Экологические нормативы качества почв</w:t>
      </w:r>
    </w:p>
    <w:p>
      <w:pPr>
        <w:spacing w:after="0"/>
        <w:ind w:left="0"/>
        <w:jc w:val="both"/>
      </w:pPr>
      <w:r>
        <w:rPr>
          <w:rFonts w:ascii="Times New Roman"/>
          <w:b w:val="false"/>
          <w:i w:val="false"/>
          <w:color w:val="000000"/>
          <w:sz w:val="28"/>
        </w:rPr>
        <w:t>
      Статья 242. Экологические требования при зонировании и использовании земель сельскохозяйственного назначения</w:t>
      </w:r>
    </w:p>
    <w:p>
      <w:pPr>
        <w:spacing w:after="0"/>
        <w:ind w:left="0"/>
        <w:jc w:val="both"/>
      </w:pPr>
      <w:r>
        <w:rPr>
          <w:rFonts w:ascii="Times New Roman"/>
          <w:b w:val="false"/>
          <w:i w:val="false"/>
          <w:color w:val="000000"/>
          <w:sz w:val="28"/>
        </w:rPr>
        <w:t>
      Статья 243. Экологические требования при зонировании и использовании земель населенных пунктов</w:t>
      </w:r>
    </w:p>
    <w:p>
      <w:pPr>
        <w:spacing w:after="0"/>
        <w:ind w:left="0"/>
        <w:jc w:val="both"/>
      </w:pPr>
      <w:r>
        <w:rPr>
          <w:rFonts w:ascii="Times New Roman"/>
          <w:b w:val="false"/>
          <w:i w:val="false"/>
          <w:color w:val="000000"/>
          <w:sz w:val="28"/>
        </w:rPr>
        <w:t>
      Статья 244.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p>
      <w:pPr>
        <w:spacing w:after="0"/>
        <w:ind w:left="0"/>
        <w:jc w:val="both"/>
      </w:pPr>
      <w:r>
        <w:rPr>
          <w:rFonts w:ascii="Times New Roman"/>
          <w:b w:val="false"/>
          <w:i w:val="false"/>
          <w:color w:val="000000"/>
          <w:sz w:val="28"/>
        </w:rPr>
        <w:t>
      Статья 245. Экологические требования при использовании земель особо охраняемых природных территорий и земель оздоровительного назначения</w:t>
      </w:r>
    </w:p>
    <w:p>
      <w:pPr>
        <w:spacing w:after="0"/>
        <w:ind w:left="0"/>
        <w:jc w:val="both"/>
      </w:pPr>
      <w:r>
        <w:rPr>
          <w:rFonts w:ascii="Times New Roman"/>
          <w:b w:val="false"/>
          <w:i w:val="false"/>
          <w:color w:val="000000"/>
          <w:sz w:val="28"/>
        </w:rPr>
        <w:t>
      Статья 246. Экологические требования при использовании земель лесного фонда</w:t>
      </w:r>
    </w:p>
    <w:p>
      <w:pPr>
        <w:spacing w:after="0"/>
        <w:ind w:left="0"/>
        <w:jc w:val="both"/>
      </w:pPr>
      <w:r>
        <w:rPr>
          <w:rFonts w:ascii="Times New Roman"/>
          <w:b w:val="false"/>
          <w:i w:val="false"/>
          <w:color w:val="000000"/>
          <w:sz w:val="28"/>
        </w:rPr>
        <w:t>
      Статья 247. Экологические требования при зонировании и использовании земель водного фонда</w:t>
      </w:r>
    </w:p>
    <w:p>
      <w:pPr>
        <w:spacing w:after="0"/>
        <w:ind w:left="0"/>
        <w:jc w:val="both"/>
      </w:pPr>
      <w:r>
        <w:rPr>
          <w:rFonts w:ascii="Times New Roman"/>
          <w:b w:val="false"/>
          <w:i w:val="false"/>
          <w:color w:val="000000"/>
          <w:sz w:val="28"/>
        </w:rPr>
        <w:t>
      Статья 248. Экологические требования при зонировании и использовании земель запаса</w:t>
      </w:r>
    </w:p>
    <w:p>
      <w:pPr>
        <w:spacing w:after="0"/>
        <w:ind w:left="0"/>
        <w:jc w:val="both"/>
      </w:pPr>
      <w:r>
        <w:rPr>
          <w:rFonts w:ascii="Times New Roman"/>
          <w:b w:val="false"/>
          <w:i w:val="false"/>
          <w:color w:val="000000"/>
          <w:sz w:val="28"/>
        </w:rPr>
        <w:t>
      Статья 249. Экологические требования по оптимальному землепользованию</w:t>
      </w:r>
    </w:p>
    <w:p>
      <w:pPr>
        <w:spacing w:after="0"/>
        <w:ind w:left="0"/>
        <w:jc w:val="both"/>
      </w:pPr>
      <w:r>
        <w:rPr>
          <w:rFonts w:ascii="Times New Roman"/>
          <w:b w:val="false"/>
          <w:i w:val="false"/>
          <w:color w:val="000000"/>
          <w:sz w:val="28"/>
        </w:rPr>
        <w:t>
      Статья 250. Экологические требования при использовании земель</w:t>
      </w:r>
    </w:p>
    <w:p>
      <w:pPr>
        <w:spacing w:after="0"/>
        <w:ind w:left="0"/>
        <w:jc w:val="both"/>
      </w:pPr>
      <w:r>
        <w:rPr>
          <w:rFonts w:ascii="Times New Roman"/>
          <w:b/>
          <w:i w:val="false"/>
          <w:color w:val="000000"/>
          <w:sz w:val="28"/>
        </w:rPr>
        <w:t>Раздел 17. Охрана природы</w:t>
      </w:r>
    </w:p>
    <w:p>
      <w:pPr>
        <w:spacing w:after="0"/>
        <w:ind w:left="0"/>
        <w:jc w:val="both"/>
      </w:pPr>
      <w:r>
        <w:rPr>
          <w:rFonts w:ascii="Times New Roman"/>
          <w:b/>
          <w:i w:val="false"/>
          <w:color w:val="000000"/>
          <w:sz w:val="28"/>
        </w:rPr>
        <w:t>Глава 13. Общие положения</w:t>
      </w:r>
    </w:p>
    <w:p>
      <w:pPr>
        <w:spacing w:after="0"/>
        <w:ind w:left="0"/>
        <w:jc w:val="both"/>
      </w:pPr>
      <w:r>
        <w:rPr>
          <w:rFonts w:ascii="Times New Roman"/>
          <w:b w:val="false"/>
          <w:i w:val="false"/>
          <w:color w:val="000000"/>
          <w:sz w:val="28"/>
        </w:rPr>
        <w:t>
      Статья 251. Общие положения</w:t>
      </w:r>
    </w:p>
    <w:p>
      <w:pPr>
        <w:spacing w:after="0"/>
        <w:ind w:left="0"/>
        <w:jc w:val="both"/>
      </w:pPr>
      <w:r>
        <w:rPr>
          <w:rFonts w:ascii="Times New Roman"/>
          <w:b/>
          <w:i w:val="false"/>
          <w:color w:val="000000"/>
          <w:sz w:val="28"/>
        </w:rPr>
        <w:t>Глава 14. Экологические требования при использовании животного мира</w:t>
      </w:r>
    </w:p>
    <w:p>
      <w:pPr>
        <w:spacing w:after="0"/>
        <w:ind w:left="0"/>
        <w:jc w:val="both"/>
      </w:pPr>
      <w:r>
        <w:rPr>
          <w:rFonts w:ascii="Times New Roman"/>
          <w:b w:val="false"/>
          <w:i w:val="false"/>
          <w:color w:val="000000"/>
          <w:sz w:val="28"/>
        </w:rPr>
        <w:t>
      Статья 252. Экологические требования при общем пользовании животным миром</w:t>
      </w:r>
    </w:p>
    <w:p>
      <w:pPr>
        <w:spacing w:after="0"/>
        <w:ind w:left="0"/>
        <w:jc w:val="both"/>
      </w:pPr>
      <w:r>
        <w:rPr>
          <w:rFonts w:ascii="Times New Roman"/>
          <w:b w:val="false"/>
          <w:i w:val="false"/>
          <w:color w:val="000000"/>
          <w:sz w:val="28"/>
        </w:rPr>
        <w:t>
      Статья 253. Экологические требования при осуществлении градостроительной и строительной деятельности</w:t>
      </w:r>
    </w:p>
    <w:p>
      <w:pPr>
        <w:spacing w:after="0"/>
        <w:ind w:left="0"/>
        <w:jc w:val="both"/>
      </w:pPr>
      <w:r>
        <w:rPr>
          <w:rFonts w:ascii="Times New Roman"/>
          <w:b w:val="false"/>
          <w:i w:val="false"/>
          <w:color w:val="000000"/>
          <w:sz w:val="28"/>
        </w:rPr>
        <w:t>
      Статья 254. Экологические требования при выкашивании тростника и выжигании сухой растительности</w:t>
      </w:r>
    </w:p>
    <w:p>
      <w:pPr>
        <w:spacing w:after="0"/>
        <w:ind w:left="0"/>
        <w:jc w:val="both"/>
      </w:pPr>
      <w:r>
        <w:rPr>
          <w:rFonts w:ascii="Times New Roman"/>
          <w:b w:val="false"/>
          <w:i w:val="false"/>
          <w:color w:val="000000"/>
          <w:sz w:val="28"/>
        </w:rPr>
        <w:t>
      Статья 255.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p>
      <w:pPr>
        <w:spacing w:after="0"/>
        <w:ind w:left="0"/>
        <w:jc w:val="both"/>
      </w:pPr>
      <w:r>
        <w:rPr>
          <w:rFonts w:ascii="Times New Roman"/>
          <w:b w:val="false"/>
          <w:i w:val="false"/>
          <w:color w:val="000000"/>
          <w:sz w:val="28"/>
        </w:rPr>
        <w:t>
      Статья 256. Экологические требования при интродукции, реинтродукции и гибридизации видов животных</w:t>
      </w:r>
    </w:p>
    <w:p>
      <w:pPr>
        <w:spacing w:after="0"/>
        <w:ind w:left="0"/>
        <w:jc w:val="both"/>
      </w:pPr>
      <w:r>
        <w:rPr>
          <w:rFonts w:ascii="Times New Roman"/>
          <w:b w:val="false"/>
          <w:i w:val="false"/>
          <w:color w:val="000000"/>
          <w:sz w:val="28"/>
        </w:rPr>
        <w:t>
      Статья 257. Экологические требования при ввозе в Республику Казахстан и вывозе из Республики Казахстан животных</w:t>
      </w:r>
    </w:p>
    <w:p>
      <w:pPr>
        <w:spacing w:after="0"/>
        <w:ind w:left="0"/>
        <w:jc w:val="both"/>
      </w:pPr>
      <w:r>
        <w:rPr>
          <w:rFonts w:ascii="Times New Roman"/>
          <w:b w:val="false"/>
          <w:i w:val="false"/>
          <w:color w:val="000000"/>
          <w:sz w:val="28"/>
        </w:rPr>
        <w:t>
      Статья 258. Экологические требования при рыболовстве</w:t>
      </w:r>
    </w:p>
    <w:p>
      <w:pPr>
        <w:spacing w:after="0"/>
        <w:ind w:left="0"/>
        <w:jc w:val="both"/>
      </w:pPr>
      <w:r>
        <w:rPr>
          <w:rFonts w:ascii="Times New Roman"/>
          <w:b w:val="false"/>
          <w:i w:val="false"/>
          <w:color w:val="000000"/>
          <w:sz w:val="28"/>
        </w:rPr>
        <w:t>
      Статья 259. Экологические требования при использовании полезных свойств и продуктов жизнедеятельности животных</w:t>
      </w:r>
    </w:p>
    <w:p>
      <w:pPr>
        <w:spacing w:after="0"/>
        <w:ind w:left="0"/>
        <w:jc w:val="both"/>
      </w:pPr>
      <w:r>
        <w:rPr>
          <w:rFonts w:ascii="Times New Roman"/>
          <w:b w:val="false"/>
          <w:i w:val="false"/>
          <w:color w:val="000000"/>
          <w:sz w:val="28"/>
        </w:rPr>
        <w:t>
      Статья 260. Экологические требования к зоологическим коллекциям</w:t>
      </w:r>
    </w:p>
    <w:p>
      <w:pPr>
        <w:spacing w:after="0"/>
        <w:ind w:left="0"/>
        <w:jc w:val="both"/>
      </w:pPr>
      <w:r>
        <w:rPr>
          <w:rFonts w:ascii="Times New Roman"/>
          <w:b w:val="false"/>
          <w:i w:val="false"/>
          <w:color w:val="000000"/>
          <w:sz w:val="28"/>
        </w:rPr>
        <w:t>
      Статья 261. Экологические требования при регулировании численности животных</w:t>
      </w:r>
    </w:p>
    <w:p>
      <w:pPr>
        <w:spacing w:after="0"/>
        <w:ind w:left="0"/>
        <w:jc w:val="both"/>
      </w:pPr>
      <w:r>
        <w:rPr>
          <w:rFonts w:ascii="Times New Roman"/>
          <w:b w:val="false"/>
          <w:i w:val="false"/>
          <w:color w:val="000000"/>
          <w:sz w:val="28"/>
        </w:rPr>
        <w:t>
      Статья 262. Экологические требования при ведении охотничьего и рыбного хозяйства</w:t>
      </w:r>
    </w:p>
    <w:p>
      <w:pPr>
        <w:spacing w:after="0"/>
        <w:ind w:left="0"/>
        <w:jc w:val="both"/>
      </w:pPr>
      <w:r>
        <w:rPr>
          <w:rFonts w:ascii="Times New Roman"/>
          <w:b w:val="false"/>
          <w:i w:val="false"/>
          <w:color w:val="000000"/>
          <w:sz w:val="28"/>
        </w:rPr>
        <w:t>
      Статья 263. Перечень редких и находящихся под угрозой исчезновения видов животных</w:t>
      </w:r>
    </w:p>
    <w:p>
      <w:pPr>
        <w:spacing w:after="0"/>
        <w:ind w:left="0"/>
        <w:jc w:val="both"/>
      </w:pPr>
      <w:r>
        <w:rPr>
          <w:rFonts w:ascii="Times New Roman"/>
          <w:b w:val="false"/>
          <w:i w:val="false"/>
          <w:color w:val="000000"/>
          <w:sz w:val="28"/>
        </w:rPr>
        <w:t>
      Статья 264. Охрана и воспроизводство редких и находящихся под угрозой исчезновения видов животных, обитающих в состоянии естественной свободы</w:t>
      </w:r>
    </w:p>
    <w:p>
      <w:pPr>
        <w:spacing w:after="0"/>
        <w:ind w:left="0"/>
        <w:jc w:val="both"/>
      </w:pPr>
      <w:r>
        <w:rPr>
          <w:rFonts w:ascii="Times New Roman"/>
          <w:b w:val="false"/>
          <w:i w:val="false"/>
          <w:color w:val="000000"/>
          <w:sz w:val="28"/>
        </w:rPr>
        <w:t>
      Статья 265. Пользование редкими и находящимися под угрозой исчезновения видами животных, обитающими в состоянии естественной свободы</w:t>
      </w:r>
    </w:p>
    <w:p>
      <w:pPr>
        <w:spacing w:after="0"/>
        <w:ind w:left="0"/>
        <w:jc w:val="both"/>
      </w:pPr>
      <w:r>
        <w:rPr>
          <w:rFonts w:ascii="Times New Roman"/>
          <w:b w:val="false"/>
          <w:i w:val="false"/>
          <w:color w:val="000000"/>
          <w:sz w:val="28"/>
        </w:rPr>
        <w:t>
      Статья 266. Содержание и разведение в неволе и (или) полувольных условиях редких и находящихся под угрозой исчезновения видов животных</w:t>
      </w:r>
    </w:p>
    <w:p>
      <w:pPr>
        <w:spacing w:after="0"/>
        <w:ind w:left="0"/>
        <w:jc w:val="both"/>
      </w:pPr>
      <w:r>
        <w:rPr>
          <w:rFonts w:ascii="Times New Roman"/>
          <w:b/>
          <w:i w:val="false"/>
          <w:color w:val="000000"/>
          <w:sz w:val="28"/>
        </w:rPr>
        <w:t>Глава 15. Охрана лесов</w:t>
      </w:r>
    </w:p>
    <w:p>
      <w:pPr>
        <w:spacing w:after="0"/>
        <w:ind w:left="0"/>
        <w:jc w:val="both"/>
      </w:pPr>
      <w:r>
        <w:rPr>
          <w:rFonts w:ascii="Times New Roman"/>
          <w:b w:val="false"/>
          <w:i w:val="false"/>
          <w:color w:val="000000"/>
          <w:sz w:val="28"/>
        </w:rPr>
        <w:t>
      Статья 267.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p>
      <w:pPr>
        <w:spacing w:after="0"/>
        <w:ind w:left="0"/>
        <w:jc w:val="both"/>
      </w:pPr>
      <w:r>
        <w:rPr>
          <w:rFonts w:ascii="Times New Roman"/>
          <w:b w:val="false"/>
          <w:i w:val="false"/>
          <w:color w:val="000000"/>
          <w:sz w:val="28"/>
        </w:rPr>
        <w:t>
      Статья 268. Экологические требования при лесопользовании в городских лесах и лесопарках</w:t>
      </w:r>
    </w:p>
    <w:p>
      <w:pPr>
        <w:spacing w:after="0"/>
        <w:ind w:left="0"/>
        <w:jc w:val="both"/>
      </w:pPr>
      <w:r>
        <w:rPr>
          <w:rFonts w:ascii="Times New Roman"/>
          <w:b w:val="false"/>
          <w:i w:val="false"/>
          <w:color w:val="000000"/>
          <w:sz w:val="28"/>
        </w:rPr>
        <w:t>
      Статья 269.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собственникам земельных участков или землепользователям</w:t>
      </w:r>
    </w:p>
    <w:p>
      <w:pPr>
        <w:spacing w:after="0"/>
        <w:ind w:left="0"/>
        <w:jc w:val="both"/>
      </w:pPr>
      <w:r>
        <w:rPr>
          <w:rFonts w:ascii="Times New Roman"/>
          <w:b w:val="false"/>
          <w:i w:val="false"/>
          <w:color w:val="000000"/>
          <w:sz w:val="28"/>
        </w:rPr>
        <w:t>
      Статья 270. Экологические требования при охране, защите, пользовании участками государственного лесного фонда,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p>
      <w:pPr>
        <w:spacing w:after="0"/>
        <w:ind w:left="0"/>
        <w:jc w:val="both"/>
      </w:pPr>
      <w:r>
        <w:rPr>
          <w:rFonts w:ascii="Times New Roman"/>
          <w:b w:val="false"/>
          <w:i w:val="false"/>
          <w:color w:val="000000"/>
          <w:sz w:val="28"/>
        </w:rPr>
        <w:t>
      Статья 271.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p>
      <w:pPr>
        <w:spacing w:after="0"/>
        <w:ind w:left="0"/>
        <w:jc w:val="both"/>
      </w:pPr>
      <w:r>
        <w:rPr>
          <w:rFonts w:ascii="Times New Roman"/>
          <w:b w:val="false"/>
          <w:i w:val="false"/>
          <w:color w:val="000000"/>
          <w:sz w:val="28"/>
        </w:rPr>
        <w:t>
      Статья 272. Охрана зеленого фонда городских и сельских поселений</w:t>
      </w:r>
    </w:p>
    <w:p>
      <w:pPr>
        <w:spacing w:after="0"/>
        <w:ind w:left="0"/>
        <w:jc w:val="both"/>
      </w:pPr>
      <w:r>
        <w:rPr>
          <w:rFonts w:ascii="Times New Roman"/>
          <w:b w:val="false"/>
          <w:i w:val="false"/>
          <w:color w:val="000000"/>
          <w:sz w:val="28"/>
        </w:rPr>
        <w:t>
      Статья 273. Режим особой охраны природных объектов, расположенных в зеленых поясах:</w:t>
      </w:r>
    </w:p>
    <w:p>
      <w:pPr>
        <w:spacing w:after="0"/>
        <w:ind w:left="0"/>
        <w:jc w:val="both"/>
      </w:pPr>
      <w:r>
        <w:rPr>
          <w:rFonts w:ascii="Times New Roman"/>
          <w:b/>
          <w:i w:val="false"/>
          <w:color w:val="000000"/>
          <w:sz w:val="28"/>
        </w:rPr>
        <w:t>Глава 16. Государственная заповедная зона в северной части Каспийского моря</w:t>
      </w:r>
    </w:p>
    <w:p>
      <w:pPr>
        <w:spacing w:after="0"/>
        <w:ind w:left="0"/>
        <w:jc w:val="both"/>
      </w:pPr>
      <w:r>
        <w:rPr>
          <w:rFonts w:ascii="Times New Roman"/>
          <w:b w:val="false"/>
          <w:i w:val="false"/>
          <w:color w:val="000000"/>
          <w:sz w:val="28"/>
        </w:rPr>
        <w:t>
      Статья 274. Границы государственной заповедной зоны в северной части Каспийского моря</w:t>
      </w:r>
    </w:p>
    <w:p>
      <w:pPr>
        <w:spacing w:after="0"/>
        <w:ind w:left="0"/>
        <w:jc w:val="both"/>
      </w:pPr>
      <w:r>
        <w:rPr>
          <w:rFonts w:ascii="Times New Roman"/>
          <w:b w:val="false"/>
          <w:i w:val="false"/>
          <w:color w:val="000000"/>
          <w:sz w:val="28"/>
        </w:rPr>
        <w:t>
      Статья 275. Ограничения режима осуществления деятельности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Статья 276. Водоохранная зона Каспийского моря</w:t>
      </w:r>
    </w:p>
    <w:p>
      <w:pPr>
        <w:spacing w:after="0"/>
        <w:ind w:left="0"/>
        <w:jc w:val="both"/>
      </w:pPr>
      <w:r>
        <w:rPr>
          <w:rFonts w:ascii="Times New Roman"/>
          <w:b w:val="false"/>
          <w:i w:val="false"/>
          <w:color w:val="000000"/>
          <w:sz w:val="28"/>
        </w:rPr>
        <w:t>
      Статья 277. Районы охраны прибрежных вод в северной части Каспийского моря в местах водопользования населения</w:t>
      </w:r>
    </w:p>
    <w:p>
      <w:pPr>
        <w:spacing w:after="0"/>
        <w:ind w:left="0"/>
        <w:jc w:val="both"/>
      </w:pPr>
      <w:r>
        <w:rPr>
          <w:rFonts w:ascii="Times New Roman"/>
          <w:b w:val="false"/>
          <w:i w:val="false"/>
          <w:color w:val="000000"/>
          <w:sz w:val="28"/>
        </w:rPr>
        <w:t>
      Статья 278. Экологические требования при осуществлении деятельности в пределах зоны влияния сгонно-нагонных колебаний уровня Каспийского моря</w:t>
      </w:r>
    </w:p>
    <w:p>
      <w:pPr>
        <w:spacing w:after="0"/>
        <w:ind w:left="0"/>
        <w:jc w:val="both"/>
      </w:pPr>
      <w:r>
        <w:rPr>
          <w:rFonts w:ascii="Times New Roman"/>
          <w:b w:val="false"/>
          <w:i w:val="false"/>
          <w:color w:val="000000"/>
          <w:sz w:val="28"/>
        </w:rPr>
        <w:t>
      Статья 279. Общие экологические требования при осуществлении деятельности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Статья 280.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Статья 281. Экологические требования при проведении геофизических работ</w:t>
      </w:r>
    </w:p>
    <w:p>
      <w:pPr>
        <w:spacing w:after="0"/>
        <w:ind w:left="0"/>
        <w:jc w:val="both"/>
      </w:pPr>
      <w:r>
        <w:rPr>
          <w:rFonts w:ascii="Times New Roman"/>
          <w:b w:val="false"/>
          <w:i w:val="false"/>
          <w:color w:val="000000"/>
          <w:sz w:val="28"/>
        </w:rPr>
        <w:t>
      Статья 282. Экологические требования при проектировании и строительстве нефтегазопроводов</w:t>
      </w:r>
    </w:p>
    <w:p>
      <w:pPr>
        <w:spacing w:after="0"/>
        <w:ind w:left="0"/>
        <w:jc w:val="both"/>
      </w:pPr>
      <w:r>
        <w:rPr>
          <w:rFonts w:ascii="Times New Roman"/>
          <w:b w:val="false"/>
          <w:i w:val="false"/>
          <w:color w:val="000000"/>
          <w:sz w:val="28"/>
        </w:rPr>
        <w:t>
      Статья 283. Экологические требования для береговых баз снабжения и объектов береговой инфраструктуры</w:t>
      </w:r>
    </w:p>
    <w:p>
      <w:pPr>
        <w:spacing w:after="0"/>
        <w:ind w:left="0"/>
        <w:jc w:val="both"/>
      </w:pPr>
      <w:r>
        <w:rPr>
          <w:rFonts w:ascii="Times New Roman"/>
          <w:b w:val="false"/>
          <w:i w:val="false"/>
          <w:color w:val="000000"/>
          <w:sz w:val="28"/>
        </w:rPr>
        <w:t>
      Статья 284. Экологические требования для судоходства</w:t>
      </w:r>
    </w:p>
    <w:p>
      <w:pPr>
        <w:spacing w:after="0"/>
        <w:ind w:left="0"/>
        <w:jc w:val="both"/>
      </w:pPr>
      <w:r>
        <w:rPr>
          <w:rFonts w:ascii="Times New Roman"/>
          <w:b w:val="false"/>
          <w:i w:val="false"/>
          <w:color w:val="000000"/>
          <w:sz w:val="28"/>
        </w:rPr>
        <w:t>
      Статья 285. Экологические требования к консервации и ликвидации объектов операций по разведке и (или) добыче углеводородов</w:t>
      </w:r>
    </w:p>
    <w:p>
      <w:pPr>
        <w:spacing w:after="0"/>
        <w:ind w:left="0"/>
        <w:jc w:val="both"/>
      </w:pPr>
      <w:r>
        <w:rPr>
          <w:rFonts w:ascii="Times New Roman"/>
          <w:b w:val="false"/>
          <w:i w:val="false"/>
          <w:color w:val="000000"/>
          <w:sz w:val="28"/>
        </w:rPr>
        <w:t>
      Статья 286. Мониторинг окружающей среды государственной заповедной зоны в северной части Каспийского моря</w:t>
      </w:r>
    </w:p>
    <w:p>
      <w:pPr>
        <w:spacing w:after="0"/>
        <w:ind w:left="0"/>
        <w:jc w:val="both"/>
      </w:pPr>
      <w:r>
        <w:rPr>
          <w:rFonts w:ascii="Times New Roman"/>
          <w:b/>
          <w:i w:val="false"/>
          <w:color w:val="000000"/>
          <w:sz w:val="28"/>
        </w:rPr>
        <w:t>Глава 17. Государственная заповедная зона в Северном Приаралье</w:t>
      </w:r>
    </w:p>
    <w:p>
      <w:pPr>
        <w:spacing w:after="0"/>
        <w:ind w:left="0"/>
        <w:jc w:val="both"/>
      </w:pPr>
      <w:r>
        <w:rPr>
          <w:rFonts w:ascii="Times New Roman"/>
          <w:b w:val="false"/>
          <w:i w:val="false"/>
          <w:color w:val="000000"/>
          <w:sz w:val="28"/>
        </w:rPr>
        <w:t>
      Статья 287. Границы государственной заповедной зоны в Северном Приаралье</w:t>
      </w:r>
    </w:p>
    <w:p>
      <w:pPr>
        <w:spacing w:after="0"/>
        <w:ind w:left="0"/>
        <w:jc w:val="both"/>
      </w:pPr>
      <w:r>
        <w:rPr>
          <w:rFonts w:ascii="Times New Roman"/>
          <w:b w:val="false"/>
          <w:i w:val="false"/>
          <w:color w:val="000000"/>
          <w:sz w:val="28"/>
        </w:rPr>
        <w:t>
      Статья 288. Ограничения режима пользования в государственной заповедной зоне в Северном Приаралье</w:t>
      </w:r>
    </w:p>
    <w:p>
      <w:pPr>
        <w:spacing w:after="0"/>
        <w:ind w:left="0"/>
        <w:jc w:val="both"/>
      </w:pPr>
      <w:r>
        <w:rPr>
          <w:rFonts w:ascii="Times New Roman"/>
          <w:b w:val="false"/>
          <w:i w:val="false"/>
          <w:color w:val="000000"/>
          <w:sz w:val="28"/>
        </w:rPr>
        <w:t>
      Статья 289. Хозяйственная и иная деятельность в водоохранной зоне в государственной заповедной зоне в Северном Приаралье</w:t>
      </w:r>
    </w:p>
    <w:p>
      <w:pPr>
        <w:spacing w:after="0"/>
        <w:ind w:left="0"/>
        <w:jc w:val="both"/>
      </w:pPr>
      <w:r>
        <w:rPr>
          <w:rFonts w:ascii="Times New Roman"/>
          <w:b w:val="false"/>
          <w:i w:val="false"/>
          <w:color w:val="000000"/>
          <w:sz w:val="28"/>
        </w:rPr>
        <w:t>
      Статья 290. Хозяйственная и иная деятельность в предохранительной зоне в государственной заповедной зоне в Северном Приаралье</w:t>
      </w:r>
    </w:p>
    <w:p>
      <w:pPr>
        <w:spacing w:after="0"/>
        <w:ind w:left="0"/>
        <w:jc w:val="both"/>
      </w:pPr>
      <w:r>
        <w:rPr>
          <w:rFonts w:ascii="Times New Roman"/>
          <w:b w:val="false"/>
          <w:i w:val="false"/>
          <w:color w:val="000000"/>
          <w:sz w:val="28"/>
        </w:rPr>
        <w:t>
      Статья 291. Общие экологические требования при осуществлении деятельности в государственной заповедной зоне в Северном Приаралье</w:t>
      </w:r>
    </w:p>
    <w:p>
      <w:pPr>
        <w:spacing w:after="0"/>
        <w:ind w:left="0"/>
        <w:jc w:val="both"/>
      </w:pPr>
      <w:r>
        <w:rPr>
          <w:rFonts w:ascii="Times New Roman"/>
          <w:b w:val="false"/>
          <w:i w:val="false"/>
          <w:color w:val="000000"/>
          <w:sz w:val="28"/>
        </w:rPr>
        <w:t>
      Статья 292. Мониторинг окружающей среды государственной заповедной зоны в Северном Приаралье</w:t>
      </w:r>
    </w:p>
    <w:p>
      <w:pPr>
        <w:spacing w:after="0"/>
        <w:ind w:left="0"/>
        <w:jc w:val="both"/>
      </w:pPr>
      <w:r>
        <w:rPr>
          <w:rFonts w:ascii="Times New Roman"/>
          <w:b/>
          <w:i w:val="false"/>
          <w:color w:val="000000"/>
          <w:sz w:val="28"/>
        </w:rPr>
        <w:t>Раздел 18. Климат и озоновый слой атмосферы</w:t>
      </w:r>
    </w:p>
    <w:p>
      <w:pPr>
        <w:spacing w:after="0"/>
        <w:ind w:left="0"/>
        <w:jc w:val="both"/>
      </w:pPr>
      <w:r>
        <w:rPr>
          <w:rFonts w:ascii="Times New Roman"/>
          <w:b/>
          <w:i w:val="false"/>
          <w:color w:val="000000"/>
          <w:sz w:val="28"/>
        </w:rPr>
        <w:t>Глава 18. Государственное регулирование в области выбросов и поглощений парниковых газов</w:t>
      </w:r>
    </w:p>
    <w:p>
      <w:pPr>
        <w:spacing w:after="0"/>
        <w:ind w:left="0"/>
        <w:jc w:val="both"/>
      </w:pPr>
      <w:r>
        <w:rPr>
          <w:rFonts w:ascii="Times New Roman"/>
          <w:b w:val="false"/>
          <w:i w:val="false"/>
          <w:color w:val="000000"/>
          <w:sz w:val="28"/>
        </w:rPr>
        <w:t>
      Статья 293. Парниковые газы</w:t>
      </w:r>
    </w:p>
    <w:p>
      <w:pPr>
        <w:spacing w:after="0"/>
        <w:ind w:left="0"/>
        <w:jc w:val="both"/>
      </w:pPr>
      <w:r>
        <w:rPr>
          <w:rFonts w:ascii="Times New Roman"/>
          <w:b w:val="false"/>
          <w:i w:val="false"/>
          <w:color w:val="000000"/>
          <w:sz w:val="28"/>
        </w:rPr>
        <w:t>
      Статья 294. Выбросы и поглощения парниковых газов</w:t>
      </w:r>
    </w:p>
    <w:p>
      <w:pPr>
        <w:spacing w:after="0"/>
        <w:ind w:left="0"/>
        <w:jc w:val="both"/>
      </w:pPr>
      <w:r>
        <w:rPr>
          <w:rFonts w:ascii="Times New Roman"/>
          <w:b w:val="false"/>
          <w:i w:val="false"/>
          <w:color w:val="000000"/>
          <w:sz w:val="28"/>
        </w:rPr>
        <w:t>
      Статья 295. Национальные вклады Республики Казахстан в глобальное реагирование на изменение климата</w:t>
      </w:r>
    </w:p>
    <w:p>
      <w:pPr>
        <w:spacing w:after="0"/>
        <w:ind w:left="0"/>
        <w:jc w:val="both"/>
      </w:pPr>
      <w:r>
        <w:rPr>
          <w:rFonts w:ascii="Times New Roman"/>
          <w:b w:val="false"/>
          <w:i w:val="false"/>
          <w:color w:val="000000"/>
          <w:sz w:val="28"/>
        </w:rPr>
        <w:t>
      Статья 296. Государственное регулирование в сфере выбросов и поглощений парниковых газов</w:t>
      </w:r>
    </w:p>
    <w:p>
      <w:pPr>
        <w:spacing w:after="0"/>
        <w:ind w:left="0"/>
        <w:jc w:val="both"/>
      </w:pPr>
      <w:r>
        <w:rPr>
          <w:rFonts w:ascii="Times New Roman"/>
          <w:b w:val="false"/>
          <w:i w:val="false"/>
          <w:color w:val="000000"/>
          <w:sz w:val="28"/>
        </w:rPr>
        <w:t>
      Статья 297. Инструменты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Статья 298. Углеродный бюджет</w:t>
      </w:r>
    </w:p>
    <w:p>
      <w:pPr>
        <w:spacing w:after="0"/>
        <w:ind w:left="0"/>
        <w:jc w:val="both"/>
      </w:pPr>
      <w:r>
        <w:rPr>
          <w:rFonts w:ascii="Times New Roman"/>
          <w:b w:val="false"/>
          <w:i w:val="false"/>
          <w:color w:val="000000"/>
          <w:sz w:val="28"/>
        </w:rPr>
        <w:t>
      Статья 299. Объекты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Статья 300. Оператор системы торговли углеродными единицами</w:t>
      </w:r>
    </w:p>
    <w:p>
      <w:pPr>
        <w:spacing w:after="0"/>
        <w:ind w:left="0"/>
        <w:jc w:val="both"/>
      </w:pPr>
      <w:r>
        <w:rPr>
          <w:rFonts w:ascii="Times New Roman"/>
          <w:b w:val="false"/>
          <w:i w:val="false"/>
          <w:color w:val="000000"/>
          <w:sz w:val="28"/>
        </w:rPr>
        <w:t>
      Статья 301. Углеродное квотирование</w:t>
      </w:r>
    </w:p>
    <w:p>
      <w:pPr>
        <w:spacing w:after="0"/>
        <w:ind w:left="0"/>
        <w:jc w:val="both"/>
      </w:pPr>
      <w:r>
        <w:rPr>
          <w:rFonts w:ascii="Times New Roman"/>
          <w:b w:val="false"/>
          <w:i w:val="false"/>
          <w:color w:val="000000"/>
          <w:sz w:val="28"/>
        </w:rPr>
        <w:t>
      Статья 302. Национальный план углеродных квот</w:t>
      </w:r>
    </w:p>
    <w:p>
      <w:pPr>
        <w:spacing w:after="0"/>
        <w:ind w:left="0"/>
        <w:jc w:val="both"/>
      </w:pPr>
      <w:r>
        <w:rPr>
          <w:rFonts w:ascii="Times New Roman"/>
          <w:b w:val="false"/>
          <w:i w:val="false"/>
          <w:color w:val="000000"/>
          <w:sz w:val="28"/>
        </w:rPr>
        <w:t>
      Статья 303. Распределение единиц углеродной квоты</w:t>
      </w:r>
    </w:p>
    <w:p>
      <w:pPr>
        <w:spacing w:after="0"/>
        <w:ind w:left="0"/>
        <w:jc w:val="both"/>
      </w:pPr>
      <w:r>
        <w:rPr>
          <w:rFonts w:ascii="Times New Roman"/>
          <w:b w:val="false"/>
          <w:i w:val="false"/>
          <w:color w:val="000000"/>
          <w:sz w:val="28"/>
        </w:rPr>
        <w:t>
      Статья 304. Погашение углеродных единиц</w:t>
      </w:r>
    </w:p>
    <w:p>
      <w:pPr>
        <w:spacing w:after="0"/>
        <w:ind w:left="0"/>
        <w:jc w:val="both"/>
      </w:pPr>
      <w:r>
        <w:rPr>
          <w:rFonts w:ascii="Times New Roman"/>
          <w:b w:val="false"/>
          <w:i w:val="false"/>
          <w:color w:val="000000"/>
          <w:sz w:val="28"/>
        </w:rPr>
        <w:t>
      Статья 305. Мониторинг выбросов парниковых газов квотируемых установок</w:t>
      </w:r>
    </w:p>
    <w:p>
      <w:pPr>
        <w:spacing w:after="0"/>
        <w:ind w:left="0"/>
        <w:jc w:val="both"/>
      </w:pPr>
      <w:r>
        <w:rPr>
          <w:rFonts w:ascii="Times New Roman"/>
          <w:b w:val="false"/>
          <w:i w:val="false"/>
          <w:color w:val="000000"/>
          <w:sz w:val="28"/>
        </w:rPr>
        <w:t>
      Статья 306. Инвентаризация выбросов парниковых газов квотируемых установок</w:t>
      </w:r>
    </w:p>
    <w:p>
      <w:pPr>
        <w:spacing w:after="0"/>
        <w:ind w:left="0"/>
        <w:jc w:val="both"/>
      </w:pPr>
      <w:r>
        <w:rPr>
          <w:rFonts w:ascii="Times New Roman"/>
          <w:b w:val="false"/>
          <w:i w:val="false"/>
          <w:color w:val="000000"/>
          <w:sz w:val="28"/>
        </w:rPr>
        <w:t>
      Статья 307. Изменение углеродной квоты</w:t>
      </w:r>
    </w:p>
    <w:p>
      <w:pPr>
        <w:spacing w:after="0"/>
        <w:ind w:left="0"/>
        <w:jc w:val="both"/>
      </w:pPr>
      <w:r>
        <w:rPr>
          <w:rFonts w:ascii="Times New Roman"/>
          <w:b w:val="false"/>
          <w:i w:val="false"/>
          <w:color w:val="000000"/>
          <w:sz w:val="28"/>
        </w:rPr>
        <w:t>
      Статья 308. Смена оператора квотируемой установки</w:t>
      </w:r>
    </w:p>
    <w:p>
      <w:pPr>
        <w:spacing w:after="0"/>
        <w:ind w:left="0"/>
        <w:jc w:val="both"/>
      </w:pPr>
      <w:r>
        <w:rPr>
          <w:rFonts w:ascii="Times New Roman"/>
          <w:b w:val="false"/>
          <w:i w:val="false"/>
          <w:color w:val="000000"/>
          <w:sz w:val="28"/>
        </w:rPr>
        <w:t>
      Статья 309. Изменение наименования и (или) организационно-правовой формы оператора квотируемой установки</w:t>
      </w:r>
    </w:p>
    <w:p>
      <w:pPr>
        <w:spacing w:after="0"/>
        <w:ind w:left="0"/>
        <w:jc w:val="both"/>
      </w:pPr>
      <w:r>
        <w:rPr>
          <w:rFonts w:ascii="Times New Roman"/>
          <w:b w:val="false"/>
          <w:i w:val="false"/>
          <w:color w:val="000000"/>
          <w:sz w:val="28"/>
        </w:rPr>
        <w:t>
      Статья 310. Углеродный офсет</w:t>
      </w:r>
    </w:p>
    <w:p>
      <w:pPr>
        <w:spacing w:after="0"/>
        <w:ind w:left="0"/>
        <w:jc w:val="both"/>
      </w:pPr>
      <w:r>
        <w:rPr>
          <w:rFonts w:ascii="Times New Roman"/>
          <w:b w:val="false"/>
          <w:i w:val="false"/>
          <w:color w:val="000000"/>
          <w:sz w:val="28"/>
        </w:rPr>
        <w:t>
      Статья 311. Углеродные единицы и углеродный рынок</w:t>
      </w:r>
    </w:p>
    <w:p>
      <w:pPr>
        <w:spacing w:after="0"/>
        <w:ind w:left="0"/>
        <w:jc w:val="both"/>
      </w:pPr>
      <w:r>
        <w:rPr>
          <w:rFonts w:ascii="Times New Roman"/>
          <w:b w:val="false"/>
          <w:i w:val="false"/>
          <w:color w:val="000000"/>
          <w:sz w:val="28"/>
        </w:rPr>
        <w:t>
      Статья 312. Государственный реестр углеродных единиц</w:t>
      </w:r>
    </w:p>
    <w:p>
      <w:pPr>
        <w:spacing w:after="0"/>
        <w:ind w:left="0"/>
        <w:jc w:val="both"/>
      </w:pPr>
      <w:r>
        <w:rPr>
          <w:rFonts w:ascii="Times New Roman"/>
          <w:b w:val="false"/>
          <w:i w:val="false"/>
          <w:color w:val="000000"/>
          <w:sz w:val="28"/>
        </w:rPr>
        <w:t>
      Статья 313. Администрирование установок</w:t>
      </w:r>
    </w:p>
    <w:p>
      <w:pPr>
        <w:spacing w:after="0"/>
        <w:ind w:left="0"/>
        <w:jc w:val="both"/>
      </w:pPr>
      <w:r>
        <w:rPr>
          <w:rFonts w:ascii="Times New Roman"/>
          <w:b w:val="false"/>
          <w:i w:val="false"/>
          <w:color w:val="000000"/>
          <w:sz w:val="28"/>
        </w:rPr>
        <w:t>
      Статья 314. Государственная система инвентаризации выбросов и поглощений парниковых газов</w:t>
      </w:r>
    </w:p>
    <w:p>
      <w:pPr>
        <w:spacing w:after="0"/>
        <w:ind w:left="0"/>
        <w:jc w:val="both"/>
      </w:pPr>
      <w:r>
        <w:rPr>
          <w:rFonts w:ascii="Times New Roman"/>
          <w:b w:val="false"/>
          <w:i w:val="false"/>
          <w:color w:val="000000"/>
          <w:sz w:val="28"/>
        </w:rPr>
        <w:t>
      Статья 315. Государственный углеродный кадастр</w:t>
      </w:r>
    </w:p>
    <w:p>
      <w:pPr>
        <w:spacing w:after="0"/>
        <w:ind w:left="0"/>
        <w:jc w:val="both"/>
      </w:pPr>
      <w:r>
        <w:rPr>
          <w:rFonts w:ascii="Times New Roman"/>
          <w:b w:val="false"/>
          <w:i w:val="false"/>
          <w:color w:val="000000"/>
          <w:sz w:val="28"/>
        </w:rPr>
        <w:t>
      Статья 316. Валидация и верификация</w:t>
      </w:r>
    </w:p>
    <w:p>
      <w:pPr>
        <w:spacing w:after="0"/>
        <w:ind w:left="0"/>
        <w:jc w:val="both"/>
      </w:pPr>
      <w:r>
        <w:rPr>
          <w:rFonts w:ascii="Times New Roman"/>
          <w:b/>
          <w:i w:val="false"/>
          <w:color w:val="000000"/>
          <w:sz w:val="28"/>
        </w:rPr>
        <w:t>Глава 19. Охрана озонового слоя атмосферы</w:t>
      </w:r>
    </w:p>
    <w:p>
      <w:pPr>
        <w:spacing w:after="0"/>
        <w:ind w:left="0"/>
        <w:jc w:val="both"/>
      </w:pPr>
      <w:r>
        <w:rPr>
          <w:rFonts w:ascii="Times New Roman"/>
          <w:b w:val="false"/>
          <w:i w:val="false"/>
          <w:color w:val="000000"/>
          <w:sz w:val="28"/>
        </w:rPr>
        <w:t>
      Статья 317. Озоновый слой и его охрана</w:t>
      </w:r>
    </w:p>
    <w:p>
      <w:pPr>
        <w:spacing w:after="0"/>
        <w:ind w:left="0"/>
        <w:jc w:val="both"/>
      </w:pPr>
      <w:r>
        <w:rPr>
          <w:rFonts w:ascii="Times New Roman"/>
          <w:b w:val="false"/>
          <w:i w:val="false"/>
          <w:color w:val="000000"/>
          <w:sz w:val="28"/>
        </w:rPr>
        <w:t>
      Статья 318. Озоноразрушающие вещества и обращение с ними</w:t>
      </w:r>
    </w:p>
    <w:p>
      <w:pPr>
        <w:spacing w:after="0"/>
        <w:ind w:left="0"/>
        <w:jc w:val="both"/>
      </w:pPr>
      <w:r>
        <w:rPr>
          <w:rFonts w:ascii="Times New Roman"/>
          <w:b w:val="false"/>
          <w:i w:val="false"/>
          <w:color w:val="000000"/>
          <w:sz w:val="28"/>
        </w:rPr>
        <w:t>
      Статья 319. Государственное регулирование деятельности в области охраны озонового слоя</w:t>
      </w:r>
    </w:p>
    <w:p>
      <w:pPr>
        <w:spacing w:after="0"/>
        <w:ind w:left="0"/>
        <w:jc w:val="both"/>
      </w:pPr>
      <w:r>
        <w:rPr>
          <w:rFonts w:ascii="Times New Roman"/>
          <w:b w:val="false"/>
          <w:i w:val="false"/>
          <w:color w:val="000000"/>
          <w:sz w:val="28"/>
        </w:rPr>
        <w:t>
      Статья 320. Регулирование потребления озоноразрушающих веществ</w:t>
      </w:r>
    </w:p>
    <w:p>
      <w:pPr>
        <w:spacing w:after="0"/>
        <w:ind w:left="0"/>
        <w:jc w:val="both"/>
      </w:pPr>
      <w:r>
        <w:rPr>
          <w:rFonts w:ascii="Times New Roman"/>
          <w:b w:val="false"/>
          <w:i w:val="false"/>
          <w:color w:val="000000"/>
          <w:sz w:val="28"/>
        </w:rPr>
        <w:t>
      Статья 321. Регулирование обращения с озоноразрушающими веществами</w:t>
      </w:r>
    </w:p>
    <w:p>
      <w:pPr>
        <w:spacing w:after="0"/>
        <w:ind w:left="0"/>
        <w:jc w:val="both"/>
      </w:pPr>
      <w:r>
        <w:rPr>
          <w:rFonts w:ascii="Times New Roman"/>
          <w:b w:val="false"/>
          <w:i w:val="false"/>
          <w:color w:val="000000"/>
          <w:sz w:val="28"/>
        </w:rPr>
        <w:t>
      Статья 322. Государственный кадастр и инвентаризация озоноразрушающих веществ</w:t>
      </w:r>
    </w:p>
    <w:p>
      <w:pPr>
        <w:spacing w:after="0"/>
        <w:ind w:left="0"/>
        <w:jc w:val="both"/>
      </w:pPr>
      <w:r>
        <w:rPr>
          <w:rFonts w:ascii="Times New Roman"/>
          <w:b w:val="false"/>
          <w:i w:val="false"/>
          <w:color w:val="000000"/>
          <w:sz w:val="28"/>
        </w:rPr>
        <w:t>
      Статья 323. Общие требования к деятельности по обращению и потреблению озоноразрушающих веществ</w:t>
      </w:r>
    </w:p>
    <w:p>
      <w:pPr>
        <w:spacing w:after="0"/>
        <w:ind w:left="0"/>
        <w:jc w:val="both"/>
      </w:pPr>
      <w:r>
        <w:rPr>
          <w:rFonts w:ascii="Times New Roman"/>
          <w:b/>
          <w:i w:val="false"/>
          <w:color w:val="000000"/>
          <w:sz w:val="28"/>
        </w:rPr>
        <w:t>Глава 20. Государственное управление в сфере адаптации к изменению климата</w:t>
      </w:r>
    </w:p>
    <w:p>
      <w:pPr>
        <w:spacing w:after="0"/>
        <w:ind w:left="0"/>
        <w:jc w:val="both"/>
      </w:pPr>
      <w:r>
        <w:rPr>
          <w:rFonts w:ascii="Times New Roman"/>
          <w:b w:val="false"/>
          <w:i w:val="false"/>
          <w:color w:val="000000"/>
          <w:sz w:val="28"/>
        </w:rPr>
        <w:t>
      Статья 324. Изменение климата и адаптация к нему</w:t>
      </w:r>
    </w:p>
    <w:p>
      <w:pPr>
        <w:spacing w:after="0"/>
        <w:ind w:left="0"/>
        <w:jc w:val="both"/>
      </w:pPr>
      <w:r>
        <w:rPr>
          <w:rFonts w:ascii="Times New Roman"/>
          <w:b w:val="false"/>
          <w:i w:val="false"/>
          <w:color w:val="000000"/>
          <w:sz w:val="28"/>
        </w:rPr>
        <w:t>
      Статья 325. Цели, приоритетные сферы государственного управления и основные принципы адаптации к изменению климата</w:t>
      </w:r>
    </w:p>
    <w:p>
      <w:pPr>
        <w:spacing w:after="0"/>
        <w:ind w:left="0"/>
        <w:jc w:val="both"/>
      </w:pPr>
      <w:r>
        <w:rPr>
          <w:rFonts w:ascii="Times New Roman"/>
          <w:b w:val="false"/>
          <w:i w:val="false"/>
          <w:color w:val="000000"/>
          <w:sz w:val="28"/>
        </w:rPr>
        <w:t>
      Статья 326. Общие требования по процессу адаптации к изменению климата</w:t>
      </w:r>
    </w:p>
    <w:p>
      <w:pPr>
        <w:spacing w:after="0"/>
        <w:ind w:left="0"/>
        <w:jc w:val="both"/>
      </w:pPr>
      <w:r>
        <w:rPr>
          <w:rFonts w:ascii="Times New Roman"/>
          <w:b w:val="false"/>
          <w:i w:val="false"/>
          <w:color w:val="000000"/>
          <w:sz w:val="28"/>
        </w:rPr>
        <w:t>
      Статья 327. Требования по сбору информации и оценке уязвимости к изменению климата</w:t>
      </w:r>
    </w:p>
    <w:p>
      <w:pPr>
        <w:spacing w:after="0"/>
        <w:ind w:left="0"/>
        <w:jc w:val="both"/>
      </w:pPr>
      <w:r>
        <w:rPr>
          <w:rFonts w:ascii="Times New Roman"/>
          <w:b w:val="false"/>
          <w:i w:val="false"/>
          <w:color w:val="000000"/>
          <w:sz w:val="28"/>
        </w:rPr>
        <w:t>
      Статья 328. Планирование адаптации к изменению климата</w:t>
      </w:r>
    </w:p>
    <w:p>
      <w:pPr>
        <w:spacing w:after="0"/>
        <w:ind w:left="0"/>
        <w:jc w:val="both"/>
      </w:pPr>
      <w:r>
        <w:rPr>
          <w:rFonts w:ascii="Times New Roman"/>
          <w:b/>
          <w:i w:val="false"/>
          <w:color w:val="000000"/>
          <w:sz w:val="28"/>
        </w:rPr>
        <w:t>Раздел 19. Отходы</w:t>
      </w:r>
    </w:p>
    <w:p>
      <w:pPr>
        <w:spacing w:after="0"/>
        <w:ind w:left="0"/>
        <w:jc w:val="both"/>
      </w:pPr>
      <w:r>
        <w:rPr>
          <w:rFonts w:ascii="Times New Roman"/>
          <w:b/>
          <w:i w:val="false"/>
          <w:color w:val="000000"/>
          <w:sz w:val="28"/>
        </w:rPr>
        <w:t>Глава 21. Общие положения об отходах</w:t>
      </w:r>
    </w:p>
    <w:p>
      <w:pPr>
        <w:spacing w:after="0"/>
        <w:ind w:left="0"/>
        <w:jc w:val="both"/>
      </w:pPr>
      <w:r>
        <w:rPr>
          <w:rFonts w:ascii="Times New Roman"/>
          <w:b w:val="false"/>
          <w:i w:val="false"/>
          <w:color w:val="000000"/>
          <w:sz w:val="28"/>
        </w:rPr>
        <w:t>
      Статья 329. Понятие отходов</w:t>
      </w:r>
    </w:p>
    <w:p>
      <w:pPr>
        <w:spacing w:after="0"/>
        <w:ind w:left="0"/>
        <w:jc w:val="both"/>
      </w:pPr>
      <w:r>
        <w:rPr>
          <w:rFonts w:ascii="Times New Roman"/>
          <w:b w:val="false"/>
          <w:i w:val="false"/>
          <w:color w:val="000000"/>
          <w:sz w:val="28"/>
        </w:rPr>
        <w:t>
      Статья 330. Владельцы отходов</w:t>
      </w:r>
    </w:p>
    <w:p>
      <w:pPr>
        <w:spacing w:after="0"/>
        <w:ind w:left="0"/>
        <w:jc w:val="both"/>
      </w:pPr>
      <w:r>
        <w:rPr>
          <w:rFonts w:ascii="Times New Roman"/>
          <w:b w:val="false"/>
          <w:i w:val="false"/>
          <w:color w:val="000000"/>
          <w:sz w:val="28"/>
        </w:rPr>
        <w:t>
      Статья 331. Управление отходами</w:t>
      </w:r>
    </w:p>
    <w:p>
      <w:pPr>
        <w:spacing w:after="0"/>
        <w:ind w:left="0"/>
        <w:jc w:val="both"/>
      </w:pPr>
      <w:r>
        <w:rPr>
          <w:rFonts w:ascii="Times New Roman"/>
          <w:b w:val="false"/>
          <w:i w:val="false"/>
          <w:color w:val="000000"/>
          <w:sz w:val="28"/>
        </w:rPr>
        <w:t>
      Статья 332. Накопление отходов</w:t>
      </w:r>
    </w:p>
    <w:p>
      <w:pPr>
        <w:spacing w:after="0"/>
        <w:ind w:left="0"/>
        <w:jc w:val="both"/>
      </w:pPr>
      <w:r>
        <w:rPr>
          <w:rFonts w:ascii="Times New Roman"/>
          <w:b w:val="false"/>
          <w:i w:val="false"/>
          <w:color w:val="000000"/>
          <w:sz w:val="28"/>
        </w:rPr>
        <w:t>
      Статья 333. Cбор отходов</w:t>
      </w:r>
    </w:p>
    <w:p>
      <w:pPr>
        <w:spacing w:after="0"/>
        <w:ind w:left="0"/>
        <w:jc w:val="both"/>
      </w:pPr>
      <w:r>
        <w:rPr>
          <w:rFonts w:ascii="Times New Roman"/>
          <w:b w:val="false"/>
          <w:i w:val="false"/>
          <w:color w:val="000000"/>
          <w:sz w:val="28"/>
        </w:rPr>
        <w:t>
      Статья 334. Транспортировка отходов</w:t>
      </w:r>
    </w:p>
    <w:p>
      <w:pPr>
        <w:spacing w:after="0"/>
        <w:ind w:left="0"/>
        <w:jc w:val="both"/>
      </w:pPr>
      <w:r>
        <w:rPr>
          <w:rFonts w:ascii="Times New Roman"/>
          <w:b w:val="false"/>
          <w:i w:val="false"/>
          <w:color w:val="000000"/>
          <w:sz w:val="28"/>
        </w:rPr>
        <w:t>
      Статья 335. Восстановление отходов</w:t>
      </w:r>
    </w:p>
    <w:p>
      <w:pPr>
        <w:spacing w:after="0"/>
        <w:ind w:left="0"/>
        <w:jc w:val="both"/>
      </w:pPr>
      <w:r>
        <w:rPr>
          <w:rFonts w:ascii="Times New Roman"/>
          <w:b w:val="false"/>
          <w:i w:val="false"/>
          <w:color w:val="000000"/>
          <w:sz w:val="28"/>
        </w:rPr>
        <w:t>
      Статья 336. Удаление отходов</w:t>
      </w:r>
    </w:p>
    <w:p>
      <w:pPr>
        <w:spacing w:after="0"/>
        <w:ind w:left="0"/>
        <w:jc w:val="both"/>
      </w:pPr>
      <w:r>
        <w:rPr>
          <w:rFonts w:ascii="Times New Roman"/>
          <w:b w:val="false"/>
          <w:i w:val="false"/>
          <w:color w:val="000000"/>
          <w:sz w:val="28"/>
        </w:rPr>
        <w:t>
      Статья 337. Вспомогательные операции при управлении отходами</w:t>
      </w:r>
    </w:p>
    <w:p>
      <w:pPr>
        <w:spacing w:after="0"/>
        <w:ind w:left="0"/>
        <w:jc w:val="both"/>
      </w:pPr>
      <w:r>
        <w:rPr>
          <w:rFonts w:ascii="Times New Roman"/>
          <w:b w:val="false"/>
          <w:i w:val="false"/>
          <w:color w:val="000000"/>
          <w:sz w:val="28"/>
        </w:rPr>
        <w:t>
      Статья 338. Основополагающее экологическое требование к операциям по управлению отходами</w:t>
      </w:r>
    </w:p>
    <w:p>
      <w:pPr>
        <w:spacing w:after="0"/>
        <w:ind w:left="0"/>
        <w:jc w:val="both"/>
      </w:pPr>
      <w:r>
        <w:rPr>
          <w:rFonts w:ascii="Times New Roman"/>
          <w:b w:val="false"/>
          <w:i w:val="false"/>
          <w:color w:val="000000"/>
          <w:sz w:val="28"/>
        </w:rPr>
        <w:t>
      Статья 339. Принципы государственной экологической политики в области управления отходами</w:t>
      </w:r>
    </w:p>
    <w:p>
      <w:pPr>
        <w:spacing w:after="0"/>
        <w:ind w:left="0"/>
        <w:jc w:val="both"/>
      </w:pPr>
      <w:r>
        <w:rPr>
          <w:rFonts w:ascii="Times New Roman"/>
          <w:b w:val="false"/>
          <w:i w:val="false"/>
          <w:color w:val="000000"/>
          <w:sz w:val="28"/>
        </w:rPr>
        <w:t>
      Статья 340. Принцип иерархии</w:t>
      </w:r>
    </w:p>
    <w:p>
      <w:pPr>
        <w:spacing w:after="0"/>
        <w:ind w:left="0"/>
        <w:jc w:val="both"/>
      </w:pPr>
      <w:r>
        <w:rPr>
          <w:rFonts w:ascii="Times New Roman"/>
          <w:b w:val="false"/>
          <w:i w:val="false"/>
          <w:color w:val="000000"/>
          <w:sz w:val="28"/>
        </w:rPr>
        <w:t>
      Статья 341. Принцип близости к источнику</w:t>
      </w:r>
    </w:p>
    <w:p>
      <w:pPr>
        <w:spacing w:after="0"/>
        <w:ind w:left="0"/>
        <w:jc w:val="both"/>
      </w:pPr>
      <w:r>
        <w:rPr>
          <w:rFonts w:ascii="Times New Roman"/>
          <w:b w:val="false"/>
          <w:i w:val="false"/>
          <w:color w:val="000000"/>
          <w:sz w:val="28"/>
        </w:rPr>
        <w:t>
      Статья 342. Принцип ответственности образователя отходов</w:t>
      </w:r>
    </w:p>
    <w:p>
      <w:pPr>
        <w:spacing w:after="0"/>
        <w:ind w:left="0"/>
        <w:jc w:val="both"/>
      </w:pPr>
      <w:r>
        <w:rPr>
          <w:rFonts w:ascii="Times New Roman"/>
          <w:b w:val="false"/>
          <w:i w:val="false"/>
          <w:color w:val="000000"/>
          <w:sz w:val="28"/>
        </w:rPr>
        <w:t>
      Статья 343. Принцип расширенных обязательств производителей и импортеров</w:t>
      </w:r>
    </w:p>
    <w:p>
      <w:pPr>
        <w:spacing w:after="0"/>
        <w:ind w:left="0"/>
        <w:jc w:val="both"/>
      </w:pPr>
      <w:r>
        <w:rPr>
          <w:rFonts w:ascii="Times New Roman"/>
          <w:b w:val="false"/>
          <w:i w:val="false"/>
          <w:color w:val="000000"/>
          <w:sz w:val="28"/>
        </w:rPr>
        <w:t>
      Статья 344. Прекращение статуса отходов</w:t>
      </w:r>
    </w:p>
    <w:p>
      <w:pPr>
        <w:spacing w:after="0"/>
        <w:ind w:left="0"/>
        <w:jc w:val="both"/>
      </w:pPr>
      <w:r>
        <w:rPr>
          <w:rFonts w:ascii="Times New Roman"/>
          <w:b w:val="false"/>
          <w:i w:val="false"/>
          <w:color w:val="000000"/>
          <w:sz w:val="28"/>
        </w:rPr>
        <w:t>
      Статья 345. Нормирование в области управления отходами</w:t>
      </w:r>
    </w:p>
    <w:p>
      <w:pPr>
        <w:spacing w:after="0"/>
        <w:ind w:left="0"/>
        <w:jc w:val="both"/>
      </w:pPr>
      <w:r>
        <w:rPr>
          <w:rFonts w:ascii="Times New Roman"/>
          <w:b w:val="false"/>
          <w:i w:val="false"/>
          <w:color w:val="000000"/>
          <w:sz w:val="28"/>
        </w:rPr>
        <w:t>
      Статья 346. Программа управления отходами</w:t>
      </w:r>
    </w:p>
    <w:p>
      <w:pPr>
        <w:spacing w:after="0"/>
        <w:ind w:left="0"/>
        <w:jc w:val="both"/>
      </w:pPr>
      <w:r>
        <w:rPr>
          <w:rFonts w:ascii="Times New Roman"/>
          <w:b w:val="false"/>
          <w:i w:val="false"/>
          <w:color w:val="000000"/>
          <w:sz w:val="28"/>
        </w:rPr>
        <w:t>
      Статья 347. Лицензирование деятельности в сфере восстановления и удаления опасных отходов</w:t>
      </w:r>
    </w:p>
    <w:p>
      <w:pPr>
        <w:spacing w:after="0"/>
        <w:ind w:left="0"/>
        <w:jc w:val="both"/>
      </w:pPr>
      <w:r>
        <w:rPr>
          <w:rFonts w:ascii="Times New Roman"/>
          <w:b w:val="false"/>
          <w:i w:val="false"/>
          <w:color w:val="000000"/>
          <w:sz w:val="28"/>
        </w:rPr>
        <w:t>
      Статья 348. Уведомительный режим субъектов предпринимательства в сфере управления отходами</w:t>
      </w:r>
    </w:p>
    <w:p>
      <w:pPr>
        <w:spacing w:after="0"/>
        <w:ind w:left="0"/>
        <w:jc w:val="both"/>
      </w:pPr>
      <w:r>
        <w:rPr>
          <w:rFonts w:ascii="Times New Roman"/>
          <w:b w:val="false"/>
          <w:i w:val="false"/>
          <w:color w:val="000000"/>
          <w:sz w:val="28"/>
        </w:rPr>
        <w:t>
      Статья 349. Виды отходов и их классификация</w:t>
      </w:r>
    </w:p>
    <w:p>
      <w:pPr>
        <w:spacing w:after="0"/>
        <w:ind w:left="0"/>
        <w:jc w:val="both"/>
      </w:pPr>
      <w:r>
        <w:rPr>
          <w:rFonts w:ascii="Times New Roman"/>
          <w:b w:val="false"/>
          <w:i w:val="false"/>
          <w:color w:val="000000"/>
          <w:sz w:val="28"/>
        </w:rPr>
        <w:t>
      Статья 350. Право собственности на отходы и ответственность за управление ими</w:t>
      </w:r>
    </w:p>
    <w:p>
      <w:pPr>
        <w:spacing w:after="0"/>
        <w:ind w:left="0"/>
        <w:jc w:val="both"/>
      </w:pPr>
      <w:r>
        <w:rPr>
          <w:rFonts w:ascii="Times New Roman"/>
          <w:b w:val="false"/>
          <w:i w:val="false"/>
          <w:color w:val="000000"/>
          <w:sz w:val="28"/>
        </w:rPr>
        <w:t>
      Статья 351. Управление бесхозяйными отходами</w:t>
      </w:r>
    </w:p>
    <w:p>
      <w:pPr>
        <w:spacing w:after="0"/>
        <w:ind w:left="0"/>
        <w:jc w:val="both"/>
      </w:pPr>
      <w:r>
        <w:rPr>
          <w:rFonts w:ascii="Times New Roman"/>
          <w:b w:val="false"/>
          <w:i w:val="false"/>
          <w:color w:val="000000"/>
          <w:sz w:val="28"/>
        </w:rPr>
        <w:t>
      Статья 352. Стимулирование уменьшения объемов образования отходов и увеличения доли восстановления образуемых отходов</w:t>
      </w:r>
    </w:p>
    <w:p>
      <w:pPr>
        <w:spacing w:after="0"/>
        <w:ind w:left="0"/>
        <w:jc w:val="both"/>
      </w:pPr>
      <w:r>
        <w:rPr>
          <w:rFonts w:ascii="Times New Roman"/>
          <w:b/>
          <w:i w:val="false"/>
          <w:color w:val="000000"/>
          <w:sz w:val="28"/>
        </w:rPr>
        <w:t>Глава 22. Опасные отходы</w:t>
      </w:r>
    </w:p>
    <w:p>
      <w:pPr>
        <w:spacing w:after="0"/>
        <w:ind w:left="0"/>
        <w:jc w:val="both"/>
      </w:pPr>
      <w:r>
        <w:rPr>
          <w:rFonts w:ascii="Times New Roman"/>
          <w:b w:val="false"/>
          <w:i w:val="false"/>
          <w:color w:val="000000"/>
          <w:sz w:val="28"/>
        </w:rPr>
        <w:t>
      Статья 353. Общие положения об опасных отходах</w:t>
      </w:r>
    </w:p>
    <w:p>
      <w:pPr>
        <w:spacing w:after="0"/>
        <w:ind w:left="0"/>
        <w:jc w:val="both"/>
      </w:pPr>
      <w:r>
        <w:rPr>
          <w:rFonts w:ascii="Times New Roman"/>
          <w:b w:val="false"/>
          <w:i w:val="false"/>
          <w:color w:val="000000"/>
          <w:sz w:val="28"/>
        </w:rPr>
        <w:t>
      Статья 354. Паспорт опасных отходов</w:t>
      </w:r>
    </w:p>
    <w:p>
      <w:pPr>
        <w:spacing w:after="0"/>
        <w:ind w:left="0"/>
        <w:jc w:val="both"/>
      </w:pPr>
      <w:r>
        <w:rPr>
          <w:rFonts w:ascii="Times New Roman"/>
          <w:b w:val="false"/>
          <w:i w:val="false"/>
          <w:color w:val="000000"/>
          <w:sz w:val="28"/>
        </w:rPr>
        <w:t>
      Статья 355. Экологические требования при управлении опасными отходами</w:t>
      </w:r>
    </w:p>
    <w:p>
      <w:pPr>
        <w:spacing w:after="0"/>
        <w:ind w:left="0"/>
        <w:jc w:val="both"/>
      </w:pPr>
      <w:r>
        <w:rPr>
          <w:rFonts w:ascii="Times New Roman"/>
          <w:b w:val="false"/>
          <w:i w:val="false"/>
          <w:color w:val="000000"/>
          <w:sz w:val="28"/>
        </w:rPr>
        <w:t>
      Статья 356. Экологические требования при транспортировке опасных отходов</w:t>
      </w:r>
    </w:p>
    <w:p>
      <w:pPr>
        <w:spacing w:after="0"/>
        <w:ind w:left="0"/>
        <w:jc w:val="both"/>
      </w:pPr>
      <w:r>
        <w:rPr>
          <w:rFonts w:ascii="Times New Roman"/>
          <w:b w:val="false"/>
          <w:i w:val="false"/>
          <w:color w:val="000000"/>
          <w:sz w:val="28"/>
        </w:rPr>
        <w:t>
      Статья 357. Трансграничная перевозка опасных отходов</w:t>
      </w:r>
    </w:p>
    <w:p>
      <w:pPr>
        <w:spacing w:after="0"/>
        <w:ind w:left="0"/>
        <w:jc w:val="both"/>
      </w:pPr>
      <w:r>
        <w:rPr>
          <w:rFonts w:ascii="Times New Roman"/>
          <w:b w:val="false"/>
          <w:i w:val="false"/>
          <w:color w:val="000000"/>
          <w:sz w:val="28"/>
        </w:rPr>
        <w:t>
      Статья 358. Учет опасных отходов</w:t>
      </w:r>
    </w:p>
    <w:p>
      <w:pPr>
        <w:spacing w:after="0"/>
        <w:ind w:left="0"/>
        <w:jc w:val="both"/>
      </w:pPr>
      <w:r>
        <w:rPr>
          <w:rFonts w:ascii="Times New Roman"/>
          <w:b/>
          <w:i w:val="false"/>
          <w:color w:val="000000"/>
          <w:sz w:val="28"/>
        </w:rPr>
        <w:t>Глава 23. Полигоны захоронения отходов</w:t>
      </w:r>
    </w:p>
    <w:p>
      <w:pPr>
        <w:spacing w:after="0"/>
        <w:ind w:left="0"/>
        <w:jc w:val="both"/>
      </w:pPr>
      <w:r>
        <w:rPr>
          <w:rFonts w:ascii="Times New Roman"/>
          <w:b w:val="false"/>
          <w:i w:val="false"/>
          <w:color w:val="000000"/>
          <w:sz w:val="28"/>
        </w:rPr>
        <w:t>
      Статья 359. Общие положения о полигонах захоронения отходов</w:t>
      </w:r>
    </w:p>
    <w:p>
      <w:pPr>
        <w:spacing w:after="0"/>
        <w:ind w:left="0"/>
        <w:jc w:val="both"/>
      </w:pPr>
      <w:r>
        <w:rPr>
          <w:rFonts w:ascii="Times New Roman"/>
          <w:b w:val="false"/>
          <w:i w:val="false"/>
          <w:color w:val="000000"/>
          <w:sz w:val="28"/>
        </w:rPr>
        <w:t>
      Статья 360. Классы полигонов</w:t>
      </w:r>
    </w:p>
    <w:p>
      <w:pPr>
        <w:spacing w:after="0"/>
        <w:ind w:left="0"/>
        <w:jc w:val="both"/>
      </w:pPr>
      <w:r>
        <w:rPr>
          <w:rFonts w:ascii="Times New Roman"/>
          <w:b w:val="false"/>
          <w:i w:val="false"/>
          <w:color w:val="000000"/>
          <w:sz w:val="28"/>
        </w:rPr>
        <w:t>
      Статья 361. Экологические требования к полигонам</w:t>
      </w:r>
    </w:p>
    <w:p>
      <w:pPr>
        <w:spacing w:after="0"/>
        <w:ind w:left="0"/>
        <w:jc w:val="both"/>
      </w:pPr>
      <w:r>
        <w:rPr>
          <w:rFonts w:ascii="Times New Roman"/>
          <w:b w:val="false"/>
          <w:i w:val="false"/>
          <w:color w:val="000000"/>
          <w:sz w:val="28"/>
        </w:rPr>
        <w:t>
      Статья 362. Отходы, не приемлемые для полигонов</w:t>
      </w:r>
    </w:p>
    <w:p>
      <w:pPr>
        <w:spacing w:after="0"/>
        <w:ind w:left="0"/>
        <w:jc w:val="both"/>
      </w:pPr>
      <w:r>
        <w:rPr>
          <w:rFonts w:ascii="Times New Roman"/>
          <w:b w:val="false"/>
          <w:i w:val="false"/>
          <w:color w:val="000000"/>
          <w:sz w:val="28"/>
        </w:rPr>
        <w:t>
      Статья 363.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p>
      <w:pPr>
        <w:spacing w:after="0"/>
        <w:ind w:left="0"/>
        <w:jc w:val="both"/>
      </w:pPr>
      <w:r>
        <w:rPr>
          <w:rFonts w:ascii="Times New Roman"/>
          <w:b w:val="false"/>
          <w:i w:val="false"/>
          <w:color w:val="000000"/>
          <w:sz w:val="28"/>
        </w:rPr>
        <w:t>
      Статья 364. Общие требования для полигонов опасных отходов</w:t>
      </w:r>
    </w:p>
    <w:p>
      <w:pPr>
        <w:spacing w:after="0"/>
        <w:ind w:left="0"/>
        <w:jc w:val="both"/>
      </w:pPr>
      <w:r>
        <w:rPr>
          <w:rFonts w:ascii="Times New Roman"/>
          <w:b w:val="false"/>
          <w:i w:val="false"/>
          <w:color w:val="000000"/>
          <w:sz w:val="28"/>
        </w:rPr>
        <w:t>
      Статья 365. Процедуры приема отходов</w:t>
      </w:r>
    </w:p>
    <w:p>
      <w:pPr>
        <w:spacing w:after="0"/>
        <w:ind w:left="0"/>
        <w:jc w:val="both"/>
      </w:pPr>
      <w:r>
        <w:rPr>
          <w:rFonts w:ascii="Times New Roman"/>
          <w:b w:val="false"/>
          <w:i w:val="false"/>
          <w:color w:val="000000"/>
          <w:sz w:val="28"/>
        </w:rPr>
        <w:t>
      Статья 366. Контроль и мониторинг на стадии эксплуатации полигона</w:t>
      </w:r>
    </w:p>
    <w:p>
      <w:pPr>
        <w:spacing w:after="0"/>
        <w:ind w:left="0"/>
        <w:jc w:val="both"/>
      </w:pPr>
      <w:r>
        <w:rPr>
          <w:rFonts w:ascii="Times New Roman"/>
          <w:b w:val="false"/>
          <w:i w:val="false"/>
          <w:color w:val="000000"/>
          <w:sz w:val="28"/>
        </w:rPr>
        <w:t>
      Статья 367. Процедуры закрытия, рекультивации и мониторинга полигона (части полигона)</w:t>
      </w:r>
    </w:p>
    <w:p>
      <w:pPr>
        <w:spacing w:after="0"/>
        <w:ind w:left="0"/>
        <w:jc w:val="both"/>
      </w:pPr>
      <w:r>
        <w:rPr>
          <w:rFonts w:ascii="Times New Roman"/>
          <w:b/>
          <w:i w:val="false"/>
          <w:color w:val="000000"/>
          <w:sz w:val="28"/>
        </w:rPr>
        <w:t>Глава 24. Особенности управления отходами горнодобывающей промышленности</w:t>
      </w:r>
    </w:p>
    <w:p>
      <w:pPr>
        <w:spacing w:after="0"/>
        <w:ind w:left="0"/>
        <w:jc w:val="both"/>
      </w:pPr>
      <w:r>
        <w:rPr>
          <w:rFonts w:ascii="Times New Roman"/>
          <w:b w:val="false"/>
          <w:i w:val="false"/>
          <w:color w:val="000000"/>
          <w:sz w:val="28"/>
        </w:rPr>
        <w:t>
      Статья 368. Понятие отходов горнодобывающей промышленности</w:t>
      </w:r>
    </w:p>
    <w:p>
      <w:pPr>
        <w:spacing w:after="0"/>
        <w:ind w:left="0"/>
        <w:jc w:val="both"/>
      </w:pPr>
      <w:r>
        <w:rPr>
          <w:rFonts w:ascii="Times New Roman"/>
          <w:b w:val="false"/>
          <w:i w:val="false"/>
          <w:color w:val="000000"/>
          <w:sz w:val="28"/>
        </w:rPr>
        <w:t>
      Статья 369. Управление отходами горнодобывающей промышленности</w:t>
      </w:r>
    </w:p>
    <w:p>
      <w:pPr>
        <w:spacing w:after="0"/>
        <w:ind w:left="0"/>
        <w:jc w:val="both"/>
      </w:pPr>
      <w:r>
        <w:rPr>
          <w:rFonts w:ascii="Times New Roman"/>
          <w:b w:val="false"/>
          <w:i w:val="false"/>
          <w:color w:val="000000"/>
          <w:sz w:val="28"/>
        </w:rPr>
        <w:t>
      Статья 370. Требования к проектированию, строительству и эксплуатации объектов складирования отходов</w:t>
      </w:r>
    </w:p>
    <w:p>
      <w:pPr>
        <w:spacing w:after="0"/>
        <w:ind w:left="0"/>
        <w:jc w:val="both"/>
      </w:pPr>
      <w:r>
        <w:rPr>
          <w:rFonts w:ascii="Times New Roman"/>
          <w:b w:val="false"/>
          <w:i w:val="false"/>
          <w:color w:val="000000"/>
          <w:sz w:val="28"/>
        </w:rPr>
        <w:t>
      Статья 371. Программа управления отходами горнодобывающей промышленности</w:t>
      </w:r>
    </w:p>
    <w:p>
      <w:pPr>
        <w:spacing w:after="0"/>
        <w:ind w:left="0"/>
        <w:jc w:val="both"/>
      </w:pPr>
      <w:r>
        <w:rPr>
          <w:rFonts w:ascii="Times New Roman"/>
          <w:b w:val="false"/>
          <w:i w:val="false"/>
          <w:color w:val="000000"/>
          <w:sz w:val="28"/>
        </w:rPr>
        <w:t>
      Статья 372. Предотвращение ухудшения состояния воды, загрязнения воздуха и почвы</w:t>
      </w:r>
    </w:p>
    <w:p>
      <w:pPr>
        <w:spacing w:after="0"/>
        <w:ind w:left="0"/>
        <w:jc w:val="both"/>
      </w:pPr>
      <w:r>
        <w:rPr>
          <w:rFonts w:ascii="Times New Roman"/>
          <w:b w:val="false"/>
          <w:i w:val="false"/>
          <w:color w:val="000000"/>
          <w:sz w:val="28"/>
        </w:rPr>
        <w:t>
      Статья 373. Предотвращение крупных экологических происшествий</w:t>
      </w:r>
    </w:p>
    <w:p>
      <w:pPr>
        <w:spacing w:after="0"/>
        <w:ind w:left="0"/>
        <w:jc w:val="both"/>
      </w:pPr>
      <w:r>
        <w:rPr>
          <w:rFonts w:ascii="Times New Roman"/>
          <w:b w:val="false"/>
          <w:i w:val="false"/>
          <w:color w:val="000000"/>
          <w:sz w:val="28"/>
        </w:rPr>
        <w:t>
      Статья 374. Закрытие объекта складирования отходов и мониторинг в период после закрытия</w:t>
      </w:r>
    </w:p>
    <w:p>
      <w:pPr>
        <w:spacing w:after="0"/>
        <w:ind w:left="0"/>
        <w:jc w:val="both"/>
      </w:pPr>
      <w:r>
        <w:rPr>
          <w:rFonts w:ascii="Times New Roman"/>
          <w:b w:val="false"/>
          <w:i w:val="false"/>
          <w:color w:val="000000"/>
          <w:sz w:val="28"/>
        </w:rPr>
        <w:t>
      Статья 375. Инвентаризация объектов складирования отходов</w:t>
      </w:r>
    </w:p>
    <w:p>
      <w:pPr>
        <w:spacing w:after="0"/>
        <w:ind w:left="0"/>
        <w:jc w:val="both"/>
      </w:pPr>
      <w:r>
        <w:rPr>
          <w:rFonts w:ascii="Times New Roman"/>
          <w:b/>
          <w:i w:val="false"/>
          <w:color w:val="000000"/>
          <w:sz w:val="28"/>
        </w:rPr>
        <w:t>Глава 25. Особенности управления коммунальными отходами</w:t>
      </w:r>
    </w:p>
    <w:p>
      <w:pPr>
        <w:spacing w:after="0"/>
        <w:ind w:left="0"/>
        <w:jc w:val="both"/>
      </w:pPr>
      <w:r>
        <w:rPr>
          <w:rFonts w:ascii="Times New Roman"/>
          <w:b w:val="false"/>
          <w:i w:val="false"/>
          <w:color w:val="000000"/>
          <w:sz w:val="28"/>
        </w:rPr>
        <w:t>
      Статья 376. Экологические требования в области управления коммунальными отходами</w:t>
      </w:r>
    </w:p>
    <w:p>
      <w:pPr>
        <w:spacing w:after="0"/>
        <w:ind w:left="0"/>
        <w:jc w:val="both"/>
      </w:pPr>
      <w:r>
        <w:rPr>
          <w:rFonts w:ascii="Times New Roman"/>
          <w:b w:val="false"/>
          <w:i w:val="false"/>
          <w:color w:val="000000"/>
          <w:sz w:val="28"/>
        </w:rPr>
        <w:t>
      Статья 377. Централизованная система сбора твердых бытовых отходов</w:t>
      </w:r>
    </w:p>
    <w:p>
      <w:pPr>
        <w:spacing w:after="0"/>
        <w:ind w:left="0"/>
        <w:jc w:val="both"/>
      </w:pPr>
      <w:r>
        <w:rPr>
          <w:rFonts w:ascii="Times New Roman"/>
          <w:b w:val="false"/>
          <w:i w:val="false"/>
          <w:color w:val="000000"/>
          <w:sz w:val="28"/>
        </w:rPr>
        <w:t>
      Статья 378. Требования к транспортировке твердых бытовых отходов</w:t>
      </w:r>
    </w:p>
    <w:p>
      <w:pPr>
        <w:spacing w:after="0"/>
        <w:ind w:left="0"/>
        <w:jc w:val="both"/>
      </w:pPr>
      <w:r>
        <w:rPr>
          <w:rFonts w:ascii="Times New Roman"/>
          <w:b/>
          <w:i w:val="false"/>
          <w:color w:val="000000"/>
          <w:sz w:val="28"/>
        </w:rPr>
        <w:t>Глава 26. Особенности управления радиоактивными отходами</w:t>
      </w:r>
    </w:p>
    <w:p>
      <w:pPr>
        <w:spacing w:after="0"/>
        <w:ind w:left="0"/>
        <w:jc w:val="both"/>
      </w:pPr>
      <w:r>
        <w:rPr>
          <w:rFonts w:ascii="Times New Roman"/>
          <w:b w:val="false"/>
          <w:i w:val="false"/>
          <w:color w:val="000000"/>
          <w:sz w:val="28"/>
        </w:rPr>
        <w:t>
      Статья 379. Радиоактивные отходы и их классификация</w:t>
      </w:r>
    </w:p>
    <w:p>
      <w:pPr>
        <w:spacing w:after="0"/>
        <w:ind w:left="0"/>
        <w:jc w:val="both"/>
      </w:pPr>
      <w:r>
        <w:rPr>
          <w:rFonts w:ascii="Times New Roman"/>
          <w:b w:val="false"/>
          <w:i w:val="false"/>
          <w:color w:val="000000"/>
          <w:sz w:val="28"/>
        </w:rPr>
        <w:t>
      Статья 380. Классификация пунктов хранения и (или)захоронения радиоактивных отходов</w:t>
      </w:r>
    </w:p>
    <w:p>
      <w:pPr>
        <w:spacing w:after="0"/>
        <w:ind w:left="0"/>
        <w:jc w:val="both"/>
      </w:pPr>
      <w:r>
        <w:rPr>
          <w:rFonts w:ascii="Times New Roman"/>
          <w:b w:val="false"/>
          <w:i w:val="false"/>
          <w:color w:val="000000"/>
          <w:sz w:val="28"/>
        </w:rPr>
        <w:t>
      Статья 381. Экологические требования при хранении и захоронении радиоактивных отходов</w:t>
      </w:r>
    </w:p>
    <w:p>
      <w:pPr>
        <w:spacing w:after="0"/>
        <w:ind w:left="0"/>
        <w:jc w:val="both"/>
      </w:pPr>
      <w:r>
        <w:rPr>
          <w:rFonts w:ascii="Times New Roman"/>
          <w:b w:val="false"/>
          <w:i w:val="false"/>
          <w:color w:val="000000"/>
          <w:sz w:val="28"/>
        </w:rPr>
        <w:t>
      Статья 382. Экологические требования к пунктам хранения и (или) захоронения радиоактивных отходов</w:t>
      </w:r>
    </w:p>
    <w:p>
      <w:pPr>
        <w:spacing w:after="0"/>
        <w:ind w:left="0"/>
        <w:jc w:val="both"/>
      </w:pPr>
      <w:r>
        <w:rPr>
          <w:rFonts w:ascii="Times New Roman"/>
          <w:b w:val="false"/>
          <w:i w:val="false"/>
          <w:color w:val="000000"/>
          <w:sz w:val="28"/>
        </w:rPr>
        <w:t>
      Статья 383. Трансграничное перемещение радиоактивных отходов</w:t>
      </w:r>
    </w:p>
    <w:p>
      <w:pPr>
        <w:spacing w:after="0"/>
        <w:ind w:left="0"/>
        <w:jc w:val="both"/>
      </w:pPr>
      <w:r>
        <w:rPr>
          <w:rFonts w:ascii="Times New Roman"/>
          <w:b w:val="false"/>
          <w:i w:val="false"/>
          <w:color w:val="000000"/>
          <w:sz w:val="28"/>
        </w:rPr>
        <w:t>
      Статья 384. Экологические требования при транспортировке радиоактивных отходов</w:t>
      </w:r>
    </w:p>
    <w:p>
      <w:pPr>
        <w:spacing w:after="0"/>
        <w:ind w:left="0"/>
        <w:jc w:val="both"/>
      </w:pPr>
      <w:r>
        <w:rPr>
          <w:rFonts w:ascii="Times New Roman"/>
          <w:b/>
          <w:i w:val="false"/>
          <w:color w:val="000000"/>
          <w:sz w:val="28"/>
        </w:rPr>
        <w:t>Глава 27. Особенности управления отдельными видами отходов</w:t>
      </w:r>
    </w:p>
    <w:p>
      <w:pPr>
        <w:spacing w:after="0"/>
        <w:ind w:left="0"/>
        <w:jc w:val="both"/>
      </w:pPr>
      <w:r>
        <w:rPr>
          <w:rFonts w:ascii="Times New Roman"/>
          <w:b w:val="false"/>
          <w:i w:val="false"/>
          <w:color w:val="000000"/>
          <w:sz w:val="28"/>
        </w:rPr>
        <w:t>
      Статья 385. Экологические требования в области управления строительными отходами</w:t>
      </w:r>
    </w:p>
    <w:p>
      <w:pPr>
        <w:spacing w:after="0"/>
        <w:ind w:left="0"/>
        <w:jc w:val="both"/>
      </w:pPr>
      <w:r>
        <w:rPr>
          <w:rFonts w:ascii="Times New Roman"/>
          <w:b w:val="false"/>
          <w:i w:val="false"/>
          <w:color w:val="000000"/>
          <w:sz w:val="28"/>
        </w:rPr>
        <w:t>
      Статья 386. Экологические требования в области управления медицинскими отходами</w:t>
      </w:r>
    </w:p>
    <w:p>
      <w:pPr>
        <w:spacing w:after="0"/>
        <w:ind w:left="0"/>
        <w:jc w:val="both"/>
      </w:pPr>
      <w:r>
        <w:rPr>
          <w:rFonts w:ascii="Times New Roman"/>
          <w:b w:val="false"/>
          <w:i w:val="false"/>
          <w:color w:val="000000"/>
          <w:sz w:val="28"/>
        </w:rPr>
        <w:t>
      Статья 387. Экологические требования в области управления биологическими отходами</w:t>
      </w:r>
    </w:p>
    <w:p>
      <w:pPr>
        <w:spacing w:after="0"/>
        <w:ind w:left="0"/>
        <w:jc w:val="both"/>
      </w:pPr>
      <w:r>
        <w:rPr>
          <w:rFonts w:ascii="Times New Roman"/>
          <w:b w:val="false"/>
          <w:i w:val="false"/>
          <w:color w:val="000000"/>
          <w:sz w:val="28"/>
        </w:rPr>
        <w:t>
      Статья 388. Экологические требования в области управления отходами, содержащими стойкие органические загрязнители</w:t>
      </w:r>
    </w:p>
    <w:p>
      <w:pPr>
        <w:spacing w:after="0"/>
        <w:ind w:left="0"/>
        <w:jc w:val="both"/>
      </w:pPr>
      <w:r>
        <w:rPr>
          <w:rFonts w:ascii="Times New Roman"/>
          <w:b w:val="false"/>
          <w:i w:val="false"/>
          <w:color w:val="000000"/>
          <w:sz w:val="28"/>
        </w:rPr>
        <w:t>
      Статья 389. Экологические требования в области управления радиоактивными отходами</w:t>
      </w:r>
    </w:p>
    <w:p>
      <w:pPr>
        <w:spacing w:after="0"/>
        <w:ind w:left="0"/>
        <w:jc w:val="both"/>
      </w:pPr>
      <w:r>
        <w:rPr>
          <w:rFonts w:ascii="Times New Roman"/>
          <w:b w:val="false"/>
          <w:i w:val="false"/>
          <w:color w:val="000000"/>
          <w:sz w:val="28"/>
        </w:rPr>
        <w:t>
      Статья 390. Экологические требования в области управления отдельными видами отходов и их процессами жизненного цикла</w:t>
      </w:r>
    </w:p>
    <w:p>
      <w:pPr>
        <w:spacing w:after="0"/>
        <w:ind w:left="0"/>
        <w:jc w:val="both"/>
      </w:pPr>
      <w:r>
        <w:rPr>
          <w:rFonts w:ascii="Times New Roman"/>
          <w:b w:val="false"/>
          <w:i w:val="false"/>
          <w:color w:val="000000"/>
          <w:sz w:val="28"/>
        </w:rPr>
        <w:t>
      Статья 391. Экологические требования в области управления отходами при проектировании зданий, строений, сооружений и иных объектов</w:t>
      </w:r>
    </w:p>
    <w:p>
      <w:pPr>
        <w:spacing w:after="0"/>
        <w:ind w:left="0"/>
        <w:jc w:val="both"/>
      </w:pPr>
      <w:r>
        <w:rPr>
          <w:rFonts w:ascii="Times New Roman"/>
          <w:b/>
          <w:i w:val="false"/>
          <w:color w:val="000000"/>
          <w:sz w:val="28"/>
        </w:rPr>
        <w:t>Глава 28. Государственный кадастр отходов</w:t>
      </w:r>
    </w:p>
    <w:p>
      <w:pPr>
        <w:spacing w:after="0"/>
        <w:ind w:left="0"/>
        <w:jc w:val="both"/>
      </w:pPr>
      <w:r>
        <w:rPr>
          <w:rFonts w:ascii="Times New Roman"/>
          <w:b w:val="false"/>
          <w:i w:val="false"/>
          <w:color w:val="000000"/>
          <w:sz w:val="28"/>
        </w:rPr>
        <w:t>
      Статья 392. Государственный кадастр отходов</w:t>
      </w:r>
    </w:p>
    <w:p>
      <w:pPr>
        <w:spacing w:after="0"/>
        <w:ind w:left="0"/>
        <w:jc w:val="both"/>
      </w:pPr>
      <w:r>
        <w:rPr>
          <w:rFonts w:ascii="Times New Roman"/>
          <w:b w:val="false"/>
          <w:i w:val="false"/>
          <w:color w:val="000000"/>
          <w:sz w:val="28"/>
        </w:rPr>
        <w:t>
      Статья 393. Цели и задачи Государственного кадастра отходов</w:t>
      </w:r>
    </w:p>
    <w:p>
      <w:pPr>
        <w:spacing w:after="0"/>
        <w:ind w:left="0"/>
        <w:jc w:val="both"/>
      </w:pPr>
      <w:r>
        <w:rPr>
          <w:rFonts w:ascii="Times New Roman"/>
          <w:b w:val="false"/>
          <w:i w:val="false"/>
          <w:color w:val="000000"/>
          <w:sz w:val="28"/>
        </w:rPr>
        <w:t>
      Статья 394. Ведение Государственного кадастра отходов</w:t>
      </w:r>
    </w:p>
    <w:p>
      <w:pPr>
        <w:spacing w:after="0"/>
        <w:ind w:left="0"/>
        <w:jc w:val="both"/>
      </w:pPr>
      <w:r>
        <w:rPr>
          <w:rFonts w:ascii="Times New Roman"/>
          <w:b w:val="false"/>
          <w:i w:val="false"/>
          <w:color w:val="000000"/>
          <w:sz w:val="28"/>
        </w:rPr>
        <w:t>
      Статья 395. Информация о результатах ведения Государственного кадастра отходов</w:t>
      </w:r>
    </w:p>
    <w:p>
      <w:pPr>
        <w:spacing w:after="0"/>
        <w:ind w:left="0"/>
        <w:jc w:val="both"/>
      </w:pPr>
      <w:r>
        <w:rPr>
          <w:rFonts w:ascii="Times New Roman"/>
          <w:b/>
          <w:i w:val="false"/>
          <w:color w:val="000000"/>
          <w:sz w:val="28"/>
        </w:rPr>
        <w:t>Глава 29. Расширенные обязательства производителей (импортеров).</w:t>
      </w:r>
    </w:p>
    <w:p>
      <w:pPr>
        <w:spacing w:after="0"/>
        <w:ind w:left="0"/>
        <w:jc w:val="both"/>
      </w:pPr>
      <w:r>
        <w:rPr>
          <w:rFonts w:ascii="Times New Roman"/>
          <w:b w:val="false"/>
          <w:i w:val="false"/>
          <w:color w:val="000000"/>
          <w:sz w:val="28"/>
        </w:rPr>
        <w:t>
      Статья 396. Требования к исполнению расширенных обязательств производителей (импортеров)</w:t>
      </w:r>
    </w:p>
    <w:p>
      <w:pPr>
        <w:spacing w:after="0"/>
        <w:ind w:left="0"/>
        <w:jc w:val="both"/>
      </w:pPr>
      <w:r>
        <w:rPr>
          <w:rFonts w:ascii="Times New Roman"/>
          <w:b w:val="false"/>
          <w:i w:val="false"/>
          <w:color w:val="000000"/>
          <w:sz w:val="28"/>
        </w:rPr>
        <w:t>
      Статья 397. Правовое положение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398. Направления деятельности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399. Полномочия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400. Ответственность участников расширенных обязательств производителей (импортеров)</w:t>
      </w:r>
    </w:p>
    <w:p>
      <w:pPr>
        <w:spacing w:after="0"/>
        <w:ind w:left="0"/>
        <w:jc w:val="both"/>
      </w:pPr>
      <w:r>
        <w:rPr>
          <w:rFonts w:ascii="Times New Roman"/>
          <w:b w:val="false"/>
          <w:i w:val="false"/>
          <w:color w:val="000000"/>
          <w:sz w:val="28"/>
        </w:rPr>
        <w:t>
      Статья 401. Обеспечение прозрачности деятельности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402. Исполнение расширенных обязательств производителей (импортеров)</w:t>
      </w:r>
    </w:p>
    <w:p>
      <w:pPr>
        <w:spacing w:after="0"/>
        <w:ind w:left="0"/>
        <w:jc w:val="both"/>
      </w:pPr>
      <w:r>
        <w:rPr>
          <w:rFonts w:ascii="Times New Roman"/>
          <w:b/>
          <w:i w:val="false"/>
          <w:color w:val="000000"/>
          <w:sz w:val="28"/>
        </w:rPr>
        <w:t>Раздел 20. Особые экологические требования по отдельным видам деятельности</w:t>
      </w:r>
    </w:p>
    <w:p>
      <w:pPr>
        <w:spacing w:after="0"/>
        <w:ind w:left="0"/>
        <w:jc w:val="both"/>
      </w:pPr>
      <w:r>
        <w:rPr>
          <w:rFonts w:ascii="Times New Roman"/>
          <w:b w:val="false"/>
          <w:i w:val="false"/>
          <w:color w:val="000000"/>
          <w:sz w:val="28"/>
        </w:rPr>
        <w:t>
      Статья 403. Общие экологические требования при проектировании зданий, сооружений и их комплексов</w:t>
      </w:r>
    </w:p>
    <w:p>
      <w:pPr>
        <w:spacing w:after="0"/>
        <w:ind w:left="0"/>
        <w:jc w:val="both"/>
      </w:pPr>
      <w:r>
        <w:rPr>
          <w:rFonts w:ascii="Times New Roman"/>
          <w:b w:val="false"/>
          <w:i w:val="false"/>
          <w:color w:val="000000"/>
          <w:sz w:val="28"/>
        </w:rPr>
        <w:t>
      Статья 404. Общие экологические требования при вводе в эксплуатацию и эксплуатации зданий, сооружений и их комплексов</w:t>
      </w:r>
    </w:p>
    <w:p>
      <w:pPr>
        <w:spacing w:after="0"/>
        <w:ind w:left="0"/>
        <w:jc w:val="both"/>
      </w:pPr>
      <w:r>
        <w:rPr>
          <w:rFonts w:ascii="Times New Roman"/>
          <w:b w:val="false"/>
          <w:i w:val="false"/>
          <w:color w:val="000000"/>
          <w:sz w:val="28"/>
        </w:rPr>
        <w:t>
      Статья 405. Общие экологические требования при авариях</w:t>
      </w:r>
    </w:p>
    <w:p>
      <w:pPr>
        <w:spacing w:after="0"/>
        <w:ind w:left="0"/>
        <w:jc w:val="both"/>
      </w:pPr>
      <w:r>
        <w:rPr>
          <w:rFonts w:ascii="Times New Roman"/>
          <w:b w:val="false"/>
          <w:i w:val="false"/>
          <w:color w:val="000000"/>
          <w:sz w:val="28"/>
        </w:rPr>
        <w:t>
      Статья 406. Экологические требования к военным и оборонным объектам, военной деятельности</w:t>
      </w:r>
    </w:p>
    <w:p>
      <w:pPr>
        <w:spacing w:after="0"/>
        <w:ind w:left="0"/>
        <w:jc w:val="both"/>
      </w:pPr>
      <w:r>
        <w:rPr>
          <w:rFonts w:ascii="Times New Roman"/>
          <w:b w:val="false"/>
          <w:i w:val="false"/>
          <w:color w:val="000000"/>
          <w:sz w:val="28"/>
        </w:rPr>
        <w:t>
      Статья 407. Экологические требования при проведении операций по недропользованию</w:t>
      </w:r>
    </w:p>
    <w:p>
      <w:pPr>
        <w:spacing w:after="0"/>
        <w:ind w:left="0"/>
        <w:jc w:val="both"/>
      </w:pPr>
      <w:r>
        <w:rPr>
          <w:rFonts w:ascii="Times New Roman"/>
          <w:b w:val="false"/>
          <w:i w:val="false"/>
          <w:color w:val="000000"/>
          <w:sz w:val="28"/>
        </w:rPr>
        <w:t>
      Статья 408. Экологические требования при разведке и добыче на море</w:t>
      </w:r>
    </w:p>
    <w:p>
      <w:pPr>
        <w:spacing w:after="0"/>
        <w:ind w:left="0"/>
        <w:jc w:val="both"/>
      </w:pPr>
      <w:r>
        <w:rPr>
          <w:rFonts w:ascii="Times New Roman"/>
          <w:b w:val="false"/>
          <w:i w:val="false"/>
          <w:color w:val="000000"/>
          <w:sz w:val="28"/>
        </w:rPr>
        <w:t>
      Статья 409. Экологические требования при проведении операций по недропользованию в пределах предохранительной зоны</w:t>
      </w:r>
    </w:p>
    <w:p>
      <w:pPr>
        <w:spacing w:after="0"/>
        <w:ind w:left="0"/>
        <w:jc w:val="both"/>
      </w:pPr>
      <w:r>
        <w:rPr>
          <w:rFonts w:ascii="Times New Roman"/>
          <w:b w:val="false"/>
          <w:i w:val="false"/>
          <w:color w:val="000000"/>
          <w:sz w:val="28"/>
        </w:rPr>
        <w:t>
      Статья 410. Экологические требования при обращении с серой, образующейся при проведении операций по разведке и (или) добыче углеводородов</w:t>
      </w:r>
    </w:p>
    <w:p>
      <w:pPr>
        <w:spacing w:after="0"/>
        <w:ind w:left="0"/>
        <w:jc w:val="both"/>
      </w:pPr>
      <w:r>
        <w:rPr>
          <w:rFonts w:ascii="Times New Roman"/>
          <w:b w:val="false"/>
          <w:i w:val="false"/>
          <w:color w:val="000000"/>
          <w:sz w:val="28"/>
        </w:rPr>
        <w:t>
      Статья 411. Экологические требования при проектировании, прокладке и эксплуатации подводных трубопроводов и кабелей</w:t>
      </w:r>
    </w:p>
    <w:p>
      <w:pPr>
        <w:spacing w:after="0"/>
        <w:ind w:left="0"/>
        <w:jc w:val="both"/>
      </w:pPr>
      <w:r>
        <w:rPr>
          <w:rFonts w:ascii="Times New Roman"/>
          <w:b w:val="false"/>
          <w:i w:val="false"/>
          <w:color w:val="000000"/>
          <w:sz w:val="28"/>
        </w:rPr>
        <w:t>
      Статья 412.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p>
      <w:pPr>
        <w:spacing w:after="0"/>
        <w:ind w:left="0"/>
        <w:jc w:val="both"/>
      </w:pPr>
      <w:r>
        <w:rPr>
          <w:rFonts w:ascii="Times New Roman"/>
          <w:b w:val="false"/>
          <w:i w:val="false"/>
          <w:color w:val="000000"/>
          <w:sz w:val="28"/>
        </w:rPr>
        <w:t>
      Статья 413.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p>
      <w:pPr>
        <w:spacing w:after="0"/>
        <w:ind w:left="0"/>
        <w:jc w:val="both"/>
      </w:pPr>
      <w:r>
        <w:rPr>
          <w:rFonts w:ascii="Times New Roman"/>
          <w:b/>
          <w:i w:val="false"/>
          <w:color w:val="000000"/>
          <w:sz w:val="28"/>
        </w:rPr>
        <w:t>Раздел 21. Зоны чрезвычайной экологической ситуации и зоны экологического бедствия</w:t>
      </w:r>
    </w:p>
    <w:p>
      <w:pPr>
        <w:spacing w:after="0"/>
        <w:ind w:left="0"/>
        <w:jc w:val="both"/>
      </w:pPr>
      <w:r>
        <w:rPr>
          <w:rFonts w:ascii="Times New Roman"/>
          <w:b w:val="false"/>
          <w:i w:val="false"/>
          <w:color w:val="000000"/>
          <w:sz w:val="28"/>
        </w:rPr>
        <w:t>
      Статья 414. Чрезвычайная экологическая ситуация и экологическое бедствие</w:t>
      </w:r>
    </w:p>
    <w:p>
      <w:pPr>
        <w:spacing w:after="0"/>
        <w:ind w:left="0"/>
        <w:jc w:val="both"/>
      </w:pPr>
      <w:r>
        <w:rPr>
          <w:rFonts w:ascii="Times New Roman"/>
          <w:b w:val="false"/>
          <w:i w:val="false"/>
          <w:color w:val="000000"/>
          <w:sz w:val="28"/>
        </w:rPr>
        <w:t>
      Статья 415. Порядок объявления отдельных территорий (акваторий) зоной чрезвычайной экологической ситуации или зоной экологического бедствия</w:t>
      </w:r>
    </w:p>
    <w:p>
      <w:pPr>
        <w:spacing w:after="0"/>
        <w:ind w:left="0"/>
        <w:jc w:val="both"/>
      </w:pPr>
      <w:r>
        <w:rPr>
          <w:rFonts w:ascii="Times New Roman"/>
          <w:b w:val="false"/>
          <w:i w:val="false"/>
          <w:color w:val="000000"/>
          <w:sz w:val="28"/>
        </w:rPr>
        <w:t>
      Статья 416. Оценка экологической обстановки территорий</w:t>
      </w:r>
    </w:p>
    <w:p>
      <w:pPr>
        <w:spacing w:after="0"/>
        <w:ind w:left="0"/>
        <w:jc w:val="both"/>
      </w:pPr>
      <w:r>
        <w:rPr>
          <w:rFonts w:ascii="Times New Roman"/>
          <w:b w:val="false"/>
          <w:i w:val="false"/>
          <w:color w:val="000000"/>
          <w:sz w:val="28"/>
        </w:rPr>
        <w:t>
      Статья 417. Правовой режим в зонах чрезвычайной экологической ситуации и экологического бедствия</w:t>
      </w:r>
    </w:p>
    <w:p>
      <w:pPr>
        <w:spacing w:after="0"/>
        <w:ind w:left="0"/>
        <w:jc w:val="both"/>
      </w:pPr>
      <w:r>
        <w:rPr>
          <w:rFonts w:ascii="Times New Roman"/>
          <w:b w:val="false"/>
          <w:i w:val="false"/>
          <w:color w:val="000000"/>
          <w:sz w:val="28"/>
        </w:rPr>
        <w:t>
      Статья 418. Возмещение вреда лицам, пострадавшим вследствие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Статья 419. Мониторинг за экологической обстановкой в зонах чрезвычайной экологической ситуации и зонах экологического бедствия</w:t>
      </w:r>
    </w:p>
    <w:p>
      <w:pPr>
        <w:spacing w:after="0"/>
        <w:ind w:left="0"/>
        <w:jc w:val="both"/>
      </w:pPr>
      <w:r>
        <w:rPr>
          <w:rFonts w:ascii="Times New Roman"/>
          <w:b w:val="false"/>
          <w:i w:val="false"/>
          <w:color w:val="000000"/>
          <w:sz w:val="28"/>
        </w:rPr>
        <w:t>
      Статья 420. Прекращение действия правового режима зон чрезвычайной экологической ситуации и экологического бедствия</w:t>
      </w:r>
    </w:p>
    <w:p>
      <w:pPr>
        <w:spacing w:after="0"/>
        <w:ind w:left="0"/>
        <w:jc w:val="both"/>
      </w:pPr>
      <w:r>
        <w:rPr>
          <w:rFonts w:ascii="Times New Roman"/>
          <w:b w:val="false"/>
          <w:i w:val="false"/>
          <w:color w:val="000000"/>
          <w:sz w:val="28"/>
        </w:rPr>
        <w:t>
      Статья 421. Ответственность за нарушение правового режима в зонах чрезвычайной экологической ситуации и экологического бедствия</w:t>
      </w:r>
    </w:p>
    <w:p>
      <w:pPr>
        <w:spacing w:after="0"/>
        <w:ind w:left="0"/>
        <w:jc w:val="both"/>
      </w:pPr>
      <w:r>
        <w:rPr>
          <w:rFonts w:ascii="Times New Roman"/>
          <w:b/>
          <w:i w:val="false"/>
          <w:color w:val="000000"/>
          <w:sz w:val="28"/>
        </w:rPr>
        <w:t>СПЕЦИАЛЬНАЯ ЧАСТЬ</w:t>
      </w:r>
    </w:p>
    <w:p>
      <w:pPr>
        <w:spacing w:after="0"/>
        <w:ind w:left="0"/>
        <w:jc w:val="both"/>
      </w:pPr>
      <w:r>
        <w:rPr>
          <w:rFonts w:ascii="Times New Roman"/>
          <w:b/>
          <w:i w:val="false"/>
          <w:color w:val="000000"/>
          <w:sz w:val="28"/>
        </w:rPr>
        <w:t>Раздел 22. Международное сотрудничество Республики Казахстан в области охраны окружающей среды</w:t>
      </w:r>
    </w:p>
    <w:p>
      <w:pPr>
        <w:spacing w:after="0"/>
        <w:ind w:left="0"/>
        <w:jc w:val="both"/>
      </w:pPr>
      <w:r>
        <w:rPr>
          <w:rFonts w:ascii="Times New Roman"/>
          <w:b w:val="false"/>
          <w:i w:val="false"/>
          <w:color w:val="000000"/>
          <w:sz w:val="28"/>
        </w:rPr>
        <w:t>
      Статья 422. Цели международного сотрудничества Республики Казахстан в области охраны окружающей среды</w:t>
      </w:r>
    </w:p>
    <w:p>
      <w:pPr>
        <w:spacing w:after="0"/>
        <w:ind w:left="0"/>
        <w:jc w:val="both"/>
      </w:pPr>
      <w:r>
        <w:rPr>
          <w:rFonts w:ascii="Times New Roman"/>
          <w:b w:val="false"/>
          <w:i w:val="false"/>
          <w:color w:val="000000"/>
          <w:sz w:val="28"/>
        </w:rPr>
        <w:t>
      Статья 423. Приоритеты и уровни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Статья 424. Принципы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xml:space="preserve">
      Статья 425. Международные договоры в области охраны окружающей среды </w:t>
      </w:r>
    </w:p>
    <w:p>
      <w:pPr>
        <w:spacing w:after="0"/>
        <w:ind w:left="0"/>
        <w:jc w:val="both"/>
      </w:pPr>
      <w:r>
        <w:rPr>
          <w:rFonts w:ascii="Times New Roman"/>
          <w:b w:val="false"/>
          <w:i w:val="false"/>
          <w:color w:val="000000"/>
          <w:sz w:val="28"/>
        </w:rPr>
        <w:t>
      Статья 426. Экономическая основа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Статья 427. Международная ответственность за экологические правонарушения</w:t>
      </w:r>
    </w:p>
    <w:p>
      <w:pPr>
        <w:spacing w:after="0"/>
        <w:ind w:left="0"/>
        <w:jc w:val="both"/>
      </w:pPr>
      <w:r>
        <w:rPr>
          <w:rFonts w:ascii="Times New Roman"/>
          <w:b w:val="false"/>
          <w:i w:val="false"/>
          <w:color w:val="000000"/>
          <w:sz w:val="28"/>
        </w:rPr>
        <w:t xml:space="preserve">
      Статья 428. Международные и трансграничные процедуры межгосударственного сотрудничества в области охраны окружающей среды </w:t>
      </w:r>
    </w:p>
    <w:p>
      <w:pPr>
        <w:spacing w:after="0"/>
        <w:ind w:left="0"/>
        <w:jc w:val="both"/>
      </w:pPr>
      <w:r>
        <w:rPr>
          <w:rFonts w:ascii="Times New Roman"/>
          <w:b/>
          <w:i w:val="false"/>
          <w:color w:val="000000"/>
          <w:sz w:val="28"/>
        </w:rPr>
        <w:t>Раздел 23. Ответственность за экологические правонарушения и разрешение экологических споров</w:t>
      </w:r>
    </w:p>
    <w:p>
      <w:pPr>
        <w:spacing w:after="0"/>
        <w:ind w:left="0"/>
        <w:jc w:val="both"/>
      </w:pPr>
      <w:r>
        <w:rPr>
          <w:rFonts w:ascii="Times New Roman"/>
          <w:b w:val="false"/>
          <w:i w:val="false"/>
          <w:color w:val="000000"/>
          <w:sz w:val="28"/>
        </w:rPr>
        <w:t>
      Статья 429. Ответственность за экологические правонарушения</w:t>
      </w:r>
    </w:p>
    <w:p>
      <w:pPr>
        <w:spacing w:after="0"/>
        <w:ind w:left="0"/>
        <w:jc w:val="both"/>
      </w:pPr>
      <w:r>
        <w:rPr>
          <w:rFonts w:ascii="Times New Roman"/>
          <w:b w:val="false"/>
          <w:i w:val="false"/>
          <w:color w:val="000000"/>
          <w:sz w:val="28"/>
        </w:rPr>
        <w:t>
      Статья 430. Разрешение экологических споров.</w:t>
      </w:r>
    </w:p>
    <w:p>
      <w:pPr>
        <w:spacing w:after="0"/>
        <w:ind w:left="0"/>
        <w:jc w:val="both"/>
      </w:pPr>
      <w:r>
        <w:rPr>
          <w:rFonts w:ascii="Times New Roman"/>
          <w:b w:val="false"/>
          <w:i w:val="false"/>
          <w:color w:val="000000"/>
          <w:sz w:val="28"/>
        </w:rPr>
        <w:t>
      Раздел 24. Заключительные и переходные положения</w:t>
      </w:r>
    </w:p>
    <w:p>
      <w:pPr>
        <w:spacing w:after="0"/>
        <w:ind w:left="0"/>
        <w:jc w:val="both"/>
      </w:pPr>
      <w:r>
        <w:rPr>
          <w:rFonts w:ascii="Times New Roman"/>
          <w:b w:val="false"/>
          <w:i w:val="false"/>
          <w:color w:val="000000"/>
          <w:sz w:val="28"/>
        </w:rPr>
        <w:t>
      Статья 431. Порядок введения в действие настоящего Кодекса</w:t>
      </w:r>
    </w:p>
    <w:p>
      <w:pPr>
        <w:spacing w:after="0"/>
        <w:ind w:left="0"/>
        <w:jc w:val="both"/>
      </w:pPr>
      <w:r>
        <w:rPr>
          <w:rFonts w:ascii="Times New Roman"/>
          <w:b w:val="false"/>
          <w:i w:val="false"/>
          <w:color w:val="000000"/>
          <w:sz w:val="28"/>
        </w:rPr>
        <w:t>
      Статья 432. Порядок применения настоящего Кодекса</w:t>
      </w:r>
    </w:p>
    <w:p>
      <w:pPr>
        <w:spacing w:after="0"/>
        <w:ind w:left="0"/>
        <w:jc w:val="both"/>
      </w:pPr>
      <w:r>
        <w:rPr>
          <w:rFonts w:ascii="Times New Roman"/>
          <w:b w:val="false"/>
          <w:i w:val="false"/>
          <w:color w:val="000000"/>
          <w:sz w:val="28"/>
        </w:rPr>
        <w:t>
      Статья 433. Переходные положения</w:t>
      </w:r>
    </w:p>
    <w:p>
      <w:pPr>
        <w:spacing w:after="0"/>
        <w:ind w:left="0"/>
        <w:jc w:val="both"/>
      </w:pPr>
      <w:r>
        <w:rPr>
          <w:rFonts w:ascii="Times New Roman"/>
          <w:b/>
          <w:i w:val="false"/>
          <w:color w:val="000000"/>
          <w:sz w:val="28"/>
        </w:rPr>
        <w:t>Раздел 25. Приложения</w:t>
      </w:r>
    </w:p>
    <w:p>
      <w:pPr>
        <w:spacing w:after="0"/>
        <w:ind w:left="0"/>
        <w:jc w:val="both"/>
      </w:pPr>
      <w:r>
        <w:rPr>
          <w:rFonts w:ascii="Times New Roman"/>
          <w:b w:val="false"/>
          <w:i w:val="false"/>
          <w:color w:val="000000"/>
          <w:sz w:val="28"/>
        </w:rPr>
        <w:t>
      Приложение № 1</w:t>
      </w:r>
    </w:p>
    <w:p>
      <w:pPr>
        <w:spacing w:after="0"/>
        <w:ind w:left="0"/>
        <w:jc w:val="both"/>
      </w:pPr>
      <w:r>
        <w:rPr>
          <w:rFonts w:ascii="Times New Roman"/>
          <w:b/>
          <w:i w:val="false"/>
          <w:color w:val="000000"/>
          <w:sz w:val="28"/>
        </w:rPr>
        <w:t>Раздел 1. Перечень видов намечаемой деятельности, для которых проведение оценки воздействия на окружающую среду является обязательным</w:t>
      </w:r>
    </w:p>
    <w:p>
      <w:pPr>
        <w:spacing w:after="0"/>
        <w:ind w:left="0"/>
        <w:jc w:val="both"/>
      </w:pPr>
      <w:r>
        <w:rPr>
          <w:rFonts w:ascii="Times New Roman"/>
          <w:b/>
          <w:i w:val="false"/>
          <w:color w:val="000000"/>
          <w:sz w:val="28"/>
        </w:rPr>
        <w:t>Раздел 2. Перечень видов намечаемой деятельности, для которых проведение процедуры скрининга является обязательным</w:t>
      </w:r>
    </w:p>
    <w:p>
      <w:pPr>
        <w:spacing w:after="0"/>
        <w:ind w:left="0"/>
        <w:jc w:val="both"/>
      </w:pPr>
      <w:r>
        <w:rPr>
          <w:rFonts w:ascii="Times New Roman"/>
          <w:b w:val="false"/>
          <w:i w:val="false"/>
          <w:color w:val="000000"/>
          <w:sz w:val="28"/>
        </w:rPr>
        <w:t>
      Приложение № 2</w:t>
      </w:r>
    </w:p>
    <w:p>
      <w:pPr>
        <w:spacing w:after="0"/>
        <w:ind w:left="0"/>
        <w:jc w:val="both"/>
      </w:pPr>
      <w:r>
        <w:rPr>
          <w:rFonts w:ascii="Times New Roman"/>
          <w:b w:val="false"/>
          <w:i w:val="false"/>
          <w:color w:val="000000"/>
          <w:sz w:val="28"/>
        </w:rPr>
        <w:t>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 II, или III категорий</w:t>
      </w:r>
    </w:p>
    <w:p>
      <w:pPr>
        <w:spacing w:after="0"/>
        <w:ind w:left="0"/>
        <w:jc w:val="both"/>
      </w:pPr>
      <w:r>
        <w:rPr>
          <w:rFonts w:ascii="Times New Roman"/>
          <w:b/>
          <w:i w:val="false"/>
          <w:color w:val="000000"/>
          <w:sz w:val="28"/>
        </w:rPr>
        <w:t>Раздел 1.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 категории</w:t>
      </w:r>
    </w:p>
    <w:p>
      <w:pPr>
        <w:spacing w:after="0"/>
        <w:ind w:left="0"/>
        <w:jc w:val="both"/>
      </w:pPr>
      <w:r>
        <w:rPr>
          <w:rFonts w:ascii="Times New Roman"/>
          <w:b/>
          <w:i w:val="false"/>
          <w:color w:val="000000"/>
          <w:sz w:val="28"/>
        </w:rPr>
        <w:t>Раздел 2.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II категории</w:t>
      </w:r>
    </w:p>
    <w:p>
      <w:pPr>
        <w:spacing w:after="0"/>
        <w:ind w:left="0"/>
        <w:jc w:val="both"/>
      </w:pPr>
      <w:r>
        <w:rPr>
          <w:rFonts w:ascii="Times New Roman"/>
          <w:b/>
          <w:i w:val="false"/>
          <w:color w:val="000000"/>
          <w:sz w:val="28"/>
        </w:rPr>
        <w:t>Раздел 3.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III категории</w:t>
      </w:r>
    </w:p>
    <w:p>
      <w:pPr>
        <w:spacing w:after="0"/>
        <w:ind w:left="0"/>
        <w:jc w:val="both"/>
      </w:pPr>
      <w:r>
        <w:rPr>
          <w:rFonts w:ascii="Times New Roman"/>
          <w:b w:val="false"/>
          <w:i w:val="false"/>
          <w:color w:val="000000"/>
          <w:sz w:val="28"/>
        </w:rPr>
        <w:t>
      Приложение № 3</w:t>
      </w:r>
    </w:p>
    <w:p>
      <w:pPr>
        <w:spacing w:after="0"/>
        <w:ind w:left="0"/>
        <w:jc w:val="both"/>
      </w:pPr>
      <w:r>
        <w:rPr>
          <w:rFonts w:ascii="Times New Roman"/>
          <w:b w:val="false"/>
          <w:i w:val="false"/>
          <w:color w:val="000000"/>
          <w:sz w:val="28"/>
        </w:rPr>
        <w:t>
      Приложение № 4</w:t>
      </w:r>
    </w:p>
    <w:p>
      <w:pPr>
        <w:spacing w:after="0"/>
        <w:ind w:left="0"/>
        <w:jc w:val="both"/>
      </w:pPr>
      <w:r>
        <w:rPr>
          <w:rFonts w:ascii="Times New Roman"/>
          <w:b/>
          <w:i w:val="false"/>
          <w:color w:val="000000"/>
          <w:sz w:val="28"/>
        </w:rPr>
        <w:t>ОБЩАЯ ЧАСТЬ</w:t>
      </w:r>
    </w:p>
    <w:p>
      <w:pPr>
        <w:spacing w:after="0"/>
        <w:ind w:left="0"/>
        <w:jc w:val="both"/>
      </w:pPr>
      <w:r>
        <w:rPr>
          <w:rFonts w:ascii="Times New Roman"/>
          <w:b/>
          <w:i w:val="false"/>
          <w:color w:val="000000"/>
          <w:sz w:val="28"/>
        </w:rPr>
        <w:t>Раздел 1. Основные положения</w:t>
      </w:r>
    </w:p>
    <w:p>
      <w:pPr>
        <w:spacing w:after="0"/>
        <w:ind w:left="0"/>
        <w:jc w:val="both"/>
      </w:pPr>
      <w:r>
        <w:rPr>
          <w:rFonts w:ascii="Times New Roman"/>
          <w:b/>
          <w:i w:val="false"/>
          <w:color w:val="000000"/>
          <w:sz w:val="28"/>
        </w:rPr>
        <w:t>Глава 1. Общие положения</w:t>
      </w:r>
    </w:p>
    <w:p>
      <w:pPr>
        <w:spacing w:after="0"/>
        <w:ind w:left="0"/>
        <w:jc w:val="both"/>
      </w:pPr>
      <w:r>
        <w:rPr>
          <w:rFonts w:ascii="Times New Roman"/>
          <w:b/>
          <w:i w:val="false"/>
          <w:color w:val="000000"/>
          <w:sz w:val="28"/>
        </w:rPr>
        <w:t>Статья 1. Отношения, регулируемые настоящим Кодексом</w:t>
      </w:r>
    </w:p>
    <w:p>
      <w:pPr>
        <w:spacing w:after="0"/>
        <w:ind w:left="0"/>
        <w:jc w:val="both"/>
      </w:pPr>
      <w:r>
        <w:rPr>
          <w:rFonts w:ascii="Times New Roman"/>
          <w:b w:val="false"/>
          <w:i w:val="false"/>
          <w:color w:val="000000"/>
          <w:sz w:val="28"/>
        </w:rPr>
        <w:t>
      1. Настоящий Кодекс определяет правовые основы и принципы государственной экологической политики и регулирует общественные отношения в сфере взаимодействия человека и природы (экологические отношения), возникающие в связи с осуществлением физическими и юридическими лицами деятельности, оказывающей или способной оказать воздействие на окружающую среду.</w:t>
      </w:r>
    </w:p>
    <w:p>
      <w:pPr>
        <w:spacing w:after="0"/>
        <w:ind w:left="0"/>
        <w:jc w:val="both"/>
      </w:pPr>
      <w:r>
        <w:rPr>
          <w:rFonts w:ascii="Times New Roman"/>
          <w:b w:val="false"/>
          <w:i w:val="false"/>
          <w:color w:val="000000"/>
          <w:sz w:val="28"/>
        </w:rPr>
        <w:t>
      К регулируемым настоящим Кодексом отношениям также относятся общественные отношения в области проведения мониторинга состояния окружающей среды, метеорологического и гидрологического мониторинга, направленных на обеспечение потребностей государства, физических и юридических лиц в экологической и гидрометеорологической информации.</w:t>
      </w:r>
    </w:p>
    <w:p>
      <w:pPr>
        <w:spacing w:after="0"/>
        <w:ind w:left="0"/>
        <w:jc w:val="both"/>
      </w:pPr>
      <w:r>
        <w:rPr>
          <w:rFonts w:ascii="Times New Roman"/>
          <w:b w:val="false"/>
          <w:i w:val="false"/>
          <w:color w:val="000000"/>
          <w:sz w:val="28"/>
        </w:rPr>
        <w:t>
      2. Общественные отношения, возникающие в области использования природных ресурсов, а также, в той мере, в которой это применимо, их сохранения, восстановления и воспроизводства, регулируются в зависимости от вида природного ресурса соответственно земельным, водным, лесным законодательством Республики Казахстан, законодательством Республики Казахстан о недрах и недропользовании, в области особо охраняемых природных территорий,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 в части, не противоречащей настоящему Кодексу.</w:t>
      </w:r>
    </w:p>
    <w:p>
      <w:pPr>
        <w:spacing w:after="0"/>
        <w:ind w:left="0"/>
        <w:jc w:val="both"/>
      </w:pPr>
      <w:r>
        <w:rPr>
          <w:rFonts w:ascii="Times New Roman"/>
          <w:b w:val="false"/>
          <w:i w:val="false"/>
          <w:color w:val="000000"/>
          <w:sz w:val="28"/>
        </w:rPr>
        <w:t>
      3. Общественные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и не противоречит настоящему Кодексу, регулируются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4. Общественные отношения в области охраны окружающей среды, возникающие при определении, установлении, применении и исполнении обязательных и добровольных требований к продукции, услуге, процессам жизненного цикла продукции (далее - процессы), оценке и подтверждении соответствия, аккредитации в области технического регулирования и в сфере стандартизации в той мере, в которой это не противоречит настоящему Кодексу, регулируются соответственно законодательством Республики Казахстан о техническом регулировании и о стандартизации.</w:t>
      </w:r>
    </w:p>
    <w:p>
      <w:pPr>
        <w:spacing w:after="0"/>
        <w:ind w:left="0"/>
        <w:jc w:val="both"/>
      </w:pPr>
      <w:r>
        <w:rPr>
          <w:rFonts w:ascii="Times New Roman"/>
          <w:b w:val="false"/>
          <w:i w:val="false"/>
          <w:color w:val="000000"/>
          <w:sz w:val="28"/>
        </w:rPr>
        <w:t>
      5. Общественные отношения в области использования атомной энергии и обеспечения радиационной безопасности населения регулируются специальным законодательством Республики Казахстан в области использования атомной энергии, обеспечения радиационной безопасности в части, не противоречащей настоящему Кодексу.</w:t>
      </w:r>
    </w:p>
    <w:p>
      <w:pPr>
        <w:spacing w:after="0"/>
        <w:ind w:left="0"/>
        <w:jc w:val="both"/>
      </w:pPr>
      <w:r>
        <w:rPr>
          <w:rFonts w:ascii="Times New Roman"/>
          <w:b w:val="false"/>
          <w:i w:val="false"/>
          <w:color w:val="000000"/>
          <w:sz w:val="28"/>
        </w:rPr>
        <w:t>
      6. Общественные отношения в области обращения с биологическими отходами регулируются специальным законодательством Республики Казахстан в области ветеринарии в части, не противоречащей настоящему Кодексу.</w:t>
      </w:r>
    </w:p>
    <w:p>
      <w:pPr>
        <w:spacing w:after="0"/>
        <w:ind w:left="0"/>
        <w:jc w:val="both"/>
      </w:pPr>
      <w:r>
        <w:rPr>
          <w:rFonts w:ascii="Times New Roman"/>
          <w:b w:val="false"/>
          <w:i w:val="false"/>
          <w:color w:val="000000"/>
          <w:sz w:val="28"/>
        </w:rPr>
        <w:t>
      7. Субъектами регулируемых настоящим Кодексом отношений являются физические и юридические лица, государство, государственные органы и должностные лица.</w:t>
      </w:r>
    </w:p>
    <w:p>
      <w:pPr>
        <w:spacing w:after="0"/>
        <w:ind w:left="0"/>
        <w:jc w:val="both"/>
      </w:pPr>
      <w:r>
        <w:rPr>
          <w:rFonts w:ascii="Times New Roman"/>
          <w:b/>
          <w:i w:val="false"/>
          <w:color w:val="000000"/>
          <w:sz w:val="28"/>
        </w:rPr>
        <w:t>Статья 2. Экологическое законодательство Республики Казахстан</w:t>
      </w:r>
    </w:p>
    <w:p>
      <w:pPr>
        <w:spacing w:after="0"/>
        <w:ind w:left="0"/>
        <w:jc w:val="both"/>
      </w:pPr>
      <w:r>
        <w:rPr>
          <w:rFonts w:ascii="Times New Roman"/>
          <w:b w:val="false"/>
          <w:i w:val="false"/>
          <w:color w:val="000000"/>
          <w:sz w:val="28"/>
        </w:rPr>
        <w:t xml:space="preserve">
      1. Экологическое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а также принимаемых в соответствии с настоящим Кодексом иных нормативных правовых актов Республики Казахстан.</w:t>
      </w:r>
    </w:p>
    <w:p>
      <w:pPr>
        <w:spacing w:after="0"/>
        <w:ind w:left="0"/>
        <w:jc w:val="both"/>
      </w:pPr>
      <w:r>
        <w:rPr>
          <w:rFonts w:ascii="Times New Roman"/>
          <w:b w:val="false"/>
          <w:i w:val="false"/>
          <w:color w:val="000000"/>
          <w:sz w:val="28"/>
        </w:rPr>
        <w:t>
      2. Настоящий Кодекс действует на всей территории Республики Казахстан, в том числе на континентальном шельфе и в исключительной экономической зоне Республики Казахстан в соответствии с нормами международного права.</w:t>
      </w:r>
    </w:p>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экологическим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w:t>
      </w:r>
    </w:p>
    <w:p>
      <w:pPr>
        <w:spacing w:after="0"/>
        <w:ind w:left="0"/>
        <w:jc w:val="both"/>
      </w:pPr>
      <w:r>
        <w:rPr>
          <w:rFonts w:ascii="Times New Roman"/>
          <w:b w:val="false"/>
          <w:i w:val="false"/>
          <w:color w:val="000000"/>
          <w:sz w:val="28"/>
        </w:rPr>
        <w:t>
      4. Запрещается включение в другие законы Республики Казахстан норм, регулирующих экологические отношения, кроме случаев, предусмотренных настоящим Кодексом. В случае противоречия между настоящим Кодексом и иными законами Республики Казахстан, содержащими нормы, регулирующие экологические отношения, применяются положения настоящего Кодекса.</w:t>
      </w:r>
    </w:p>
    <w:p>
      <w:pPr>
        <w:spacing w:after="0"/>
        <w:ind w:left="0"/>
        <w:jc w:val="both"/>
      </w:pPr>
      <w:r>
        <w:rPr>
          <w:rFonts w:ascii="Times New Roman"/>
          <w:b w:val="false"/>
          <w:i w:val="false"/>
          <w:color w:val="000000"/>
          <w:sz w:val="28"/>
        </w:rPr>
        <w:t>
      5. Гражданское законодательство Республики Казахстан применяется к экологическим отношениям в случаях, когда они не урегулированы нормами настоящего Кодекса.</w:t>
      </w:r>
    </w:p>
    <w:p>
      <w:pPr>
        <w:spacing w:after="0"/>
        <w:ind w:left="0"/>
        <w:jc w:val="both"/>
      </w:pPr>
      <w:r>
        <w:rPr>
          <w:rFonts w:ascii="Times New Roman"/>
          <w:b/>
          <w:i w:val="false"/>
          <w:color w:val="000000"/>
          <w:sz w:val="28"/>
        </w:rPr>
        <w:t>Статья 3. Цель и задачи экологического законодательства Республики Казахстан</w:t>
      </w:r>
    </w:p>
    <w:p>
      <w:pPr>
        <w:spacing w:after="0"/>
        <w:ind w:left="0"/>
        <w:jc w:val="both"/>
      </w:pPr>
      <w:r>
        <w:rPr>
          <w:rFonts w:ascii="Times New Roman"/>
          <w:b w:val="false"/>
          <w:i w:val="false"/>
          <w:color w:val="000000"/>
          <w:sz w:val="28"/>
        </w:rPr>
        <w:t>
      1. Целью экологического законодательства Республики Казахстан является определение правовых основ, задач и принципов, а также механизмов реализации единой государственной экологической политики в Республике Казахстан.</w:t>
      </w:r>
    </w:p>
    <w:p>
      <w:pPr>
        <w:spacing w:after="0"/>
        <w:ind w:left="0"/>
        <w:jc w:val="both"/>
      </w:pPr>
      <w:r>
        <w:rPr>
          <w:rFonts w:ascii="Times New Roman"/>
          <w:b w:val="false"/>
          <w:i w:val="false"/>
          <w:color w:val="000000"/>
          <w:sz w:val="28"/>
        </w:rPr>
        <w:t>
      2. Задачи экологического законодательства Республики Казахстан:</w:t>
      </w:r>
    </w:p>
    <w:p>
      <w:pPr>
        <w:spacing w:after="0"/>
        <w:ind w:left="0"/>
        <w:jc w:val="both"/>
      </w:pPr>
      <w:r>
        <w:rPr>
          <w:rFonts w:ascii="Times New Roman"/>
          <w:b w:val="false"/>
          <w:i w:val="false"/>
          <w:color w:val="000000"/>
          <w:sz w:val="28"/>
        </w:rPr>
        <w:t>
      1) обеспечение высокого уровня охраны окружающей среды посредством осуществления государственного регулирования, направленного на предотвращение загрязнения окружающей среды, на недопущение причинения экологического ущерба в любых формах и обеспечение устранения последствий причиненного экологического ущерба, а также на постепенное сокращение вредного антропогенного воздействия на окружающую среду;</w:t>
      </w:r>
    </w:p>
    <w:p>
      <w:pPr>
        <w:spacing w:after="0"/>
        <w:ind w:left="0"/>
        <w:jc w:val="both"/>
      </w:pPr>
      <w:r>
        <w:rPr>
          <w:rFonts w:ascii="Times New Roman"/>
          <w:b w:val="false"/>
          <w:i w:val="false"/>
          <w:color w:val="000000"/>
          <w:sz w:val="28"/>
        </w:rPr>
        <w:t xml:space="preserve">
      2) обеспечение благоприятной для жизни и здоровья человека окружающей среды; </w:t>
      </w:r>
    </w:p>
    <w:p>
      <w:pPr>
        <w:spacing w:after="0"/>
        <w:ind w:left="0"/>
        <w:jc w:val="both"/>
      </w:pPr>
      <w:r>
        <w:rPr>
          <w:rFonts w:ascii="Times New Roman"/>
          <w:b w:val="false"/>
          <w:i w:val="false"/>
          <w:color w:val="000000"/>
          <w:sz w:val="28"/>
        </w:rPr>
        <w:t>
      3) обеспечение экологических основ устойчивого развития Республики Казахстан;</w:t>
      </w:r>
    </w:p>
    <w:p>
      <w:pPr>
        <w:spacing w:after="0"/>
        <w:ind w:left="0"/>
        <w:jc w:val="both"/>
      </w:pPr>
      <w:r>
        <w:rPr>
          <w:rFonts w:ascii="Times New Roman"/>
          <w:b w:val="false"/>
          <w:i w:val="false"/>
          <w:color w:val="000000"/>
          <w:sz w:val="28"/>
        </w:rPr>
        <w:t>
      4) обеспечение вклада Республики Казахстан в укрепление глобального реагирования на угрозу изменения климата в контексте устойчивого развития и усилий по искоренению нищеты, а также международные, региональные и трансграничные программы по охране окружающей среды, изменению климата и "зеленой" экономике;</w:t>
      </w:r>
    </w:p>
    <w:p>
      <w:pPr>
        <w:spacing w:after="0"/>
        <w:ind w:left="0"/>
        <w:jc w:val="both"/>
      </w:pPr>
      <w:r>
        <w:rPr>
          <w:rFonts w:ascii="Times New Roman"/>
          <w:b w:val="false"/>
          <w:i w:val="false"/>
          <w:color w:val="000000"/>
          <w:sz w:val="28"/>
        </w:rPr>
        <w:t>
      5) охрана, сохранение и восстановление природы, в том числе территорий и объектов, представляющих особую экологическую, научную, историко-культурную и рекреационную ценность;</w:t>
      </w:r>
    </w:p>
    <w:p>
      <w:pPr>
        <w:spacing w:after="0"/>
        <w:ind w:left="0"/>
        <w:jc w:val="both"/>
      </w:pPr>
      <w:r>
        <w:rPr>
          <w:rFonts w:ascii="Times New Roman"/>
          <w:b w:val="false"/>
          <w:i w:val="false"/>
          <w:color w:val="000000"/>
          <w:sz w:val="28"/>
        </w:rPr>
        <w:t>
      6) формирование эффективной системы государственного управления в области охраны окружающей среды, предусматривающей взаимодействие и координацию деятельности всех государственных органов;</w:t>
      </w:r>
    </w:p>
    <w:p>
      <w:pPr>
        <w:spacing w:after="0"/>
        <w:ind w:left="0"/>
        <w:jc w:val="both"/>
      </w:pPr>
      <w:r>
        <w:rPr>
          <w:rFonts w:ascii="Times New Roman"/>
          <w:b w:val="false"/>
          <w:i w:val="false"/>
          <w:color w:val="000000"/>
          <w:sz w:val="28"/>
        </w:rPr>
        <w:t>
      7)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уровня опасности образуемых при осуществлении деятельности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p>
      <w:pPr>
        <w:spacing w:after="0"/>
        <w:ind w:left="0"/>
        <w:jc w:val="both"/>
      </w:pPr>
      <w:r>
        <w:rPr>
          <w:rFonts w:ascii="Times New Roman"/>
          <w:b w:val="false"/>
          <w:i w:val="false"/>
          <w:color w:val="000000"/>
          <w:sz w:val="28"/>
        </w:rPr>
        <w:t>
      8) обеспечение постоянного и систематического сбора, накопления, хранения, анализа и распространения экологической информации для общественности, в том числе с использованием современных цифровых технологий, а также гарантирование права каждого лица на доступ к экологической информации, определение основных условий, порядка и особенностей реализации данного права;</w:t>
      </w:r>
    </w:p>
    <w:p>
      <w:pPr>
        <w:spacing w:after="0"/>
        <w:ind w:left="0"/>
        <w:jc w:val="both"/>
      </w:pPr>
      <w:r>
        <w:rPr>
          <w:rFonts w:ascii="Times New Roman"/>
          <w:b w:val="false"/>
          <w:i w:val="false"/>
          <w:color w:val="000000"/>
          <w:sz w:val="28"/>
        </w:rPr>
        <w:t>
      9) обеспечение гласности и всестороннего участия общественности в решении вопросов охраны окружающей среды и устойчивого развития Республики Казахстан;</w:t>
      </w:r>
    </w:p>
    <w:p>
      <w:pPr>
        <w:spacing w:after="0"/>
        <w:ind w:left="0"/>
        <w:jc w:val="both"/>
      </w:pPr>
      <w:r>
        <w:rPr>
          <w:rFonts w:ascii="Times New Roman"/>
          <w:b w:val="false"/>
          <w:i w:val="false"/>
          <w:color w:val="000000"/>
          <w:sz w:val="28"/>
        </w:rPr>
        <w:t>
      10) обеспечение эффективного экологического мониторинга и экологического контроля;</w:t>
      </w:r>
    </w:p>
    <w:p>
      <w:pPr>
        <w:spacing w:after="0"/>
        <w:ind w:left="0"/>
        <w:jc w:val="both"/>
      </w:pPr>
      <w:r>
        <w:rPr>
          <w:rFonts w:ascii="Times New Roman"/>
          <w:b w:val="false"/>
          <w:i w:val="false"/>
          <w:color w:val="000000"/>
          <w:sz w:val="28"/>
        </w:rPr>
        <w:t>
      11)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p>
      <w:pPr>
        <w:spacing w:after="0"/>
        <w:ind w:left="0"/>
        <w:jc w:val="both"/>
      </w:pPr>
      <w:r>
        <w:rPr>
          <w:rFonts w:ascii="Times New Roman"/>
          <w:b w:val="false"/>
          <w:i w:val="false"/>
          <w:color w:val="000000"/>
          <w:sz w:val="28"/>
        </w:rPr>
        <w:t>
      12) обеспечение выполнения международных договорных и иных обязательств Республики Казахстан и развитие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13) формирование в обществе экологической культуры, пропаганда экологических знаний, развитие на всех уровнях системы экологического образования и просвещения для устойчивого развития;</w:t>
      </w:r>
    </w:p>
    <w:p>
      <w:pPr>
        <w:spacing w:after="0"/>
        <w:ind w:left="0"/>
        <w:jc w:val="both"/>
      </w:pPr>
      <w:r>
        <w:rPr>
          <w:rFonts w:ascii="Times New Roman"/>
          <w:b w:val="false"/>
          <w:i w:val="false"/>
          <w:color w:val="000000"/>
          <w:sz w:val="28"/>
        </w:rPr>
        <w:t>
      14) укрепление законности и правопорядка в области охраны окружающей среды и обеспечения экологической безопасности.</w:t>
      </w:r>
    </w:p>
    <w:p>
      <w:pPr>
        <w:spacing w:after="0"/>
        <w:ind w:left="0"/>
        <w:jc w:val="both"/>
      </w:pPr>
      <w:r>
        <w:rPr>
          <w:rFonts w:ascii="Times New Roman"/>
          <w:b/>
          <w:i w:val="false"/>
          <w:color w:val="000000"/>
          <w:sz w:val="28"/>
        </w:rPr>
        <w:t>Статья 4. Государственная экологическая политика и экологические основы устойчивого развития Республики Казахстан</w:t>
      </w:r>
    </w:p>
    <w:p>
      <w:pPr>
        <w:spacing w:after="0"/>
        <w:ind w:left="0"/>
        <w:jc w:val="both"/>
      </w:pPr>
      <w:r>
        <w:rPr>
          <w:rFonts w:ascii="Times New Roman"/>
          <w:b w:val="false"/>
          <w:i w:val="false"/>
          <w:color w:val="000000"/>
          <w:sz w:val="28"/>
        </w:rPr>
        <w:t>
      1. Государственной экологической политикой является деятельность государства, направленная на создание правовых, социальных, экономических и организационных условий, механизмов и гарантий, необходимых для сохранения и восстановления природной среды, достижения и поддержания качества окружающей среды на благоприятном для жизни и здоровья человека уровне, обеспечения экологической безопасности и экологических основ устойчивого развития Республики Казахстан.</w:t>
      </w:r>
    </w:p>
    <w:p>
      <w:pPr>
        <w:spacing w:after="0"/>
        <w:ind w:left="0"/>
        <w:jc w:val="both"/>
      </w:pPr>
      <w:r>
        <w:rPr>
          <w:rFonts w:ascii="Times New Roman"/>
          <w:b w:val="false"/>
          <w:i w:val="false"/>
          <w:color w:val="000000"/>
          <w:sz w:val="28"/>
        </w:rPr>
        <w:t>
      2. Государственная экологическая политика основывается на Конституции Республики Казахстан, принципах и нормах международного права, международных договорах Республики Казахстан и настоящем Кодексе.</w:t>
      </w:r>
    </w:p>
    <w:p>
      <w:pPr>
        <w:spacing w:after="0"/>
        <w:ind w:left="0"/>
        <w:jc w:val="both"/>
      </w:pPr>
      <w:r>
        <w:rPr>
          <w:rFonts w:ascii="Times New Roman"/>
          <w:b w:val="false"/>
          <w:i w:val="false"/>
          <w:color w:val="000000"/>
          <w:sz w:val="28"/>
        </w:rPr>
        <w:t>
      3. Под экологической безопасностью как составной частью национальной безопасности понимается состояние защищенности прав и жизненно важных интересов личности, общества и государства от угроз, возникающих в результате антропогенных и природных воздействий на окружающую среду.</w:t>
      </w:r>
    </w:p>
    <w:p>
      <w:pPr>
        <w:spacing w:after="0"/>
        <w:ind w:left="0"/>
        <w:jc w:val="both"/>
      </w:pPr>
      <w:r>
        <w:rPr>
          <w:rFonts w:ascii="Times New Roman"/>
          <w:b w:val="false"/>
          <w:i w:val="false"/>
          <w:color w:val="000000"/>
          <w:sz w:val="28"/>
        </w:rPr>
        <w:t>
      4. Устойчивым развитием признается социально-экономическое развитие Республики Казахстан, достигаемое без нарушения экологической устойчивости, при обеспечении экологической безопасности и экологически сбалансированном использовании природных ресурсов в целях справедливого удовлетворения потребностей настоящего и будущих поколений.</w:t>
      </w:r>
    </w:p>
    <w:p>
      <w:pPr>
        <w:spacing w:after="0"/>
        <w:ind w:left="0"/>
        <w:jc w:val="both"/>
      </w:pPr>
      <w:r>
        <w:rPr>
          <w:rFonts w:ascii="Times New Roman"/>
          <w:b w:val="false"/>
          <w:i w:val="false"/>
          <w:color w:val="000000"/>
          <w:sz w:val="28"/>
        </w:rPr>
        <w:t>
      5. Экологическими основами устойчивого развития Республики Казахстан являются:</w:t>
      </w:r>
    </w:p>
    <w:p>
      <w:pPr>
        <w:spacing w:after="0"/>
        <w:ind w:left="0"/>
        <w:jc w:val="both"/>
      </w:pPr>
      <w:r>
        <w:rPr>
          <w:rFonts w:ascii="Times New Roman"/>
          <w:b w:val="false"/>
          <w:i w:val="false"/>
          <w:color w:val="000000"/>
          <w:sz w:val="28"/>
        </w:rPr>
        <w:t>
      1) формирование и поддержание устойчивых моделей производства и потребления, характеризующейся повышением благосостояния и качества жизни населения при минимизации антропогенного воздействия на окружающую среду, сокращении потребления невозобновляемых природных ресурсов, снижении уровня образования и захоронения отходов, а также стимулировании их использования в качестве вторичных ресурсов;</w:t>
      </w:r>
    </w:p>
    <w:p>
      <w:pPr>
        <w:spacing w:after="0"/>
        <w:ind w:left="0"/>
        <w:jc w:val="both"/>
      </w:pPr>
      <w:r>
        <w:rPr>
          <w:rFonts w:ascii="Times New Roman"/>
          <w:b w:val="false"/>
          <w:i w:val="false"/>
          <w:color w:val="000000"/>
          <w:sz w:val="28"/>
        </w:rPr>
        <w:t>
      2) сохранение и устойчивое функционирование природных экологических систем, сохранение биологического разнообразия, недопущение деградации природной среды и реализация мер по ее улучшению, борьба с опустыниванием;</w:t>
      </w:r>
    </w:p>
    <w:p>
      <w:pPr>
        <w:spacing w:after="0"/>
        <w:ind w:left="0"/>
        <w:jc w:val="both"/>
      </w:pPr>
      <w:r>
        <w:rPr>
          <w:rFonts w:ascii="Times New Roman"/>
          <w:b w:val="false"/>
          <w:i w:val="false"/>
          <w:color w:val="000000"/>
          <w:sz w:val="28"/>
        </w:rPr>
        <w:t>
      3) участие Республики Казахстан в глобальном реагировании на угрозу изменения климата путем осуществления мер по предотвращению изменения климата и адаптации к изменению климата, а также в осуществлении мер по охране озонового слоя атмосферы Земли;</w:t>
      </w:r>
    </w:p>
    <w:p>
      <w:pPr>
        <w:spacing w:after="0"/>
        <w:ind w:left="0"/>
        <w:jc w:val="both"/>
      </w:pPr>
      <w:r>
        <w:rPr>
          <w:rFonts w:ascii="Times New Roman"/>
          <w:b w:val="false"/>
          <w:i w:val="false"/>
          <w:color w:val="000000"/>
          <w:sz w:val="28"/>
        </w:rPr>
        <w:t>
      4) международное сотрудничество Республики Казахстан в целях сохранения, защиты и восстановления здорового состояния и целостности экосистемы Земли;</w:t>
      </w:r>
    </w:p>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права и содействие развитию международного экологического права;</w:t>
      </w:r>
    </w:p>
    <w:p>
      <w:pPr>
        <w:spacing w:after="0"/>
        <w:ind w:left="0"/>
        <w:jc w:val="both"/>
      </w:pPr>
      <w:r>
        <w:rPr>
          <w:rFonts w:ascii="Times New Roman"/>
          <w:b w:val="false"/>
          <w:i w:val="false"/>
          <w:color w:val="000000"/>
          <w:sz w:val="28"/>
        </w:rPr>
        <w:t>
      6) сдерживание, предотвращение переноса и перевода в Республику Казахстан из других государств и из Республики Казахстан в другие государства любых видов деятельности и веществ, которые наносят экологический ущерб или вред здоровью человека, а также принятие предупредительных мер в соответствии с принципом предосторожности.</w:t>
      </w:r>
    </w:p>
    <w:p>
      <w:pPr>
        <w:spacing w:after="0"/>
        <w:ind w:left="0"/>
        <w:jc w:val="both"/>
      </w:pPr>
      <w:r>
        <w:rPr>
          <w:rFonts w:ascii="Times New Roman"/>
          <w:b/>
          <w:i w:val="false"/>
          <w:color w:val="000000"/>
          <w:sz w:val="28"/>
        </w:rPr>
        <w:t>Статья 5. Принципы государственной экологической политики</w:t>
      </w:r>
    </w:p>
    <w:p>
      <w:pPr>
        <w:spacing w:after="0"/>
        <w:ind w:left="0"/>
        <w:jc w:val="both"/>
      </w:pPr>
      <w:r>
        <w:rPr>
          <w:rFonts w:ascii="Times New Roman"/>
          <w:b w:val="false"/>
          <w:i w:val="false"/>
          <w:color w:val="000000"/>
          <w:sz w:val="28"/>
        </w:rPr>
        <w:t>
      Государственная экологическая политика Республики Казахстан проводится и реализуется на основе следующих принципов:</w:t>
      </w:r>
    </w:p>
    <w:p>
      <w:pPr>
        <w:spacing w:after="0"/>
        <w:ind w:left="0"/>
        <w:jc w:val="both"/>
      </w:pPr>
      <w:r>
        <w:rPr>
          <w:rFonts w:ascii="Times New Roman"/>
          <w:b w:val="false"/>
          <w:i w:val="false"/>
          <w:color w:val="000000"/>
          <w:sz w:val="28"/>
        </w:rPr>
        <w:t>
      1) принцип предотвращения;</w:t>
      </w:r>
    </w:p>
    <w:p>
      <w:pPr>
        <w:spacing w:after="0"/>
        <w:ind w:left="0"/>
        <w:jc w:val="both"/>
      </w:pPr>
      <w:r>
        <w:rPr>
          <w:rFonts w:ascii="Times New Roman"/>
          <w:b w:val="false"/>
          <w:i w:val="false"/>
          <w:color w:val="000000"/>
          <w:sz w:val="28"/>
        </w:rPr>
        <w:t>
      2) принцип исправления;</w:t>
      </w:r>
    </w:p>
    <w:p>
      <w:pPr>
        <w:spacing w:after="0"/>
        <w:ind w:left="0"/>
        <w:jc w:val="both"/>
      </w:pPr>
      <w:r>
        <w:rPr>
          <w:rFonts w:ascii="Times New Roman"/>
          <w:b w:val="false"/>
          <w:i w:val="false"/>
          <w:color w:val="000000"/>
          <w:sz w:val="28"/>
        </w:rPr>
        <w:t>
      3) принцип предосторожности;</w:t>
      </w:r>
    </w:p>
    <w:p>
      <w:pPr>
        <w:spacing w:after="0"/>
        <w:ind w:left="0"/>
        <w:jc w:val="both"/>
      </w:pPr>
      <w:r>
        <w:rPr>
          <w:rFonts w:ascii="Times New Roman"/>
          <w:b w:val="false"/>
          <w:i w:val="false"/>
          <w:color w:val="000000"/>
          <w:sz w:val="28"/>
        </w:rPr>
        <w:t>
      4) принцип пропорциональности;</w:t>
      </w:r>
    </w:p>
    <w:p>
      <w:pPr>
        <w:spacing w:after="0"/>
        <w:ind w:left="0"/>
        <w:jc w:val="both"/>
      </w:pPr>
      <w:r>
        <w:rPr>
          <w:rFonts w:ascii="Times New Roman"/>
          <w:b w:val="false"/>
          <w:i w:val="false"/>
          <w:color w:val="000000"/>
          <w:sz w:val="28"/>
        </w:rPr>
        <w:t>
      5) принцип "загрязнитель платит";</w:t>
      </w:r>
    </w:p>
    <w:p>
      <w:pPr>
        <w:spacing w:after="0"/>
        <w:ind w:left="0"/>
        <w:jc w:val="both"/>
      </w:pPr>
      <w:r>
        <w:rPr>
          <w:rFonts w:ascii="Times New Roman"/>
          <w:b w:val="false"/>
          <w:i w:val="false"/>
          <w:color w:val="000000"/>
          <w:sz w:val="28"/>
        </w:rPr>
        <w:t>
      6) принцип устойчивого развития;</w:t>
      </w:r>
    </w:p>
    <w:p>
      <w:pPr>
        <w:spacing w:after="0"/>
        <w:ind w:left="0"/>
        <w:jc w:val="both"/>
      </w:pPr>
      <w:r>
        <w:rPr>
          <w:rFonts w:ascii="Times New Roman"/>
          <w:b w:val="false"/>
          <w:i w:val="false"/>
          <w:color w:val="000000"/>
          <w:sz w:val="28"/>
        </w:rPr>
        <w:t>
      7) принцип интеграции;</w:t>
      </w:r>
    </w:p>
    <w:p>
      <w:pPr>
        <w:spacing w:after="0"/>
        <w:ind w:left="0"/>
        <w:jc w:val="both"/>
      </w:pPr>
      <w:r>
        <w:rPr>
          <w:rFonts w:ascii="Times New Roman"/>
          <w:b w:val="false"/>
          <w:i w:val="false"/>
          <w:color w:val="000000"/>
          <w:sz w:val="28"/>
        </w:rPr>
        <w:t>
      8) принцип доступности экологической информации;</w:t>
      </w:r>
    </w:p>
    <w:p>
      <w:pPr>
        <w:spacing w:after="0"/>
        <w:ind w:left="0"/>
        <w:jc w:val="both"/>
      </w:pPr>
      <w:r>
        <w:rPr>
          <w:rFonts w:ascii="Times New Roman"/>
          <w:b w:val="false"/>
          <w:i w:val="false"/>
          <w:color w:val="000000"/>
          <w:sz w:val="28"/>
        </w:rPr>
        <w:t>
      9) принцип общественного участия;</w:t>
      </w:r>
    </w:p>
    <w:p>
      <w:pPr>
        <w:spacing w:after="0"/>
        <w:ind w:left="0"/>
        <w:jc w:val="both"/>
      </w:pPr>
      <w:r>
        <w:rPr>
          <w:rFonts w:ascii="Times New Roman"/>
          <w:b w:val="false"/>
          <w:i w:val="false"/>
          <w:color w:val="000000"/>
          <w:sz w:val="28"/>
        </w:rPr>
        <w:t>
      10) принцип экосистемного подхода.</w:t>
      </w:r>
    </w:p>
    <w:p>
      <w:pPr>
        <w:spacing w:after="0"/>
        <w:ind w:left="0"/>
        <w:jc w:val="both"/>
      </w:pPr>
      <w:r>
        <w:rPr>
          <w:rFonts w:ascii="Times New Roman"/>
          <w:b/>
          <w:i w:val="false"/>
          <w:color w:val="000000"/>
          <w:sz w:val="28"/>
        </w:rPr>
        <w:t>Статья 6. Принцип предотвращения</w:t>
      </w:r>
    </w:p>
    <w:p>
      <w:pPr>
        <w:spacing w:after="0"/>
        <w:ind w:left="0"/>
        <w:jc w:val="both"/>
      </w:pPr>
      <w:r>
        <w:rPr>
          <w:rFonts w:ascii="Times New Roman"/>
          <w:b w:val="false"/>
          <w:i w:val="false"/>
          <w:color w:val="000000"/>
          <w:sz w:val="28"/>
        </w:rPr>
        <w:t>
      Любая деятельность, которая вызывает загрязнение окружающей среды, деградацию природной среды, причинение экологического ущерба в любой форме и (или) вреда жизни или здоровью людей либо сопряжена с прямой и научно обоснованной угрозой наступления таких последствий, допускается в рамках, установленных законом, только при условии обеспечения в первую очередь на самом источнике воздействия на окружающую среду всех необходимых мер по предотвращению возникновения загрязнения, деградации природной среды, экологического ущерба и вреда жизни или здоровью людей, в том числе в случаях, определенных настоящим Кодексом, с применением наилучших доступных техник.</w:t>
      </w:r>
    </w:p>
    <w:p>
      <w:pPr>
        <w:spacing w:after="0"/>
        <w:ind w:left="0"/>
        <w:jc w:val="both"/>
      </w:pPr>
      <w:r>
        <w:rPr>
          <w:rFonts w:ascii="Times New Roman"/>
          <w:b/>
          <w:i w:val="false"/>
          <w:color w:val="000000"/>
          <w:sz w:val="28"/>
        </w:rPr>
        <w:t>Статья 7. Принцип исправления</w:t>
      </w:r>
    </w:p>
    <w:p>
      <w:pPr>
        <w:spacing w:after="0"/>
        <w:ind w:left="0"/>
        <w:jc w:val="both"/>
      </w:pPr>
      <w:r>
        <w:rPr>
          <w:rFonts w:ascii="Times New Roman"/>
          <w:b w:val="false"/>
          <w:i w:val="false"/>
          <w:color w:val="000000"/>
          <w:sz w:val="28"/>
        </w:rPr>
        <w:t>
      1. Экологический ущерб подлежит устранению в полном объеме.</w:t>
      </w:r>
    </w:p>
    <w:p>
      <w:pPr>
        <w:spacing w:after="0"/>
        <w:ind w:left="0"/>
        <w:jc w:val="both"/>
      </w:pPr>
      <w:r>
        <w:rPr>
          <w:rFonts w:ascii="Times New Roman"/>
          <w:b w:val="false"/>
          <w:i w:val="false"/>
          <w:color w:val="000000"/>
          <w:sz w:val="28"/>
        </w:rPr>
        <w:t>
      2. При невозможности полного устранения причиненного экологического ущерба, его последствия, насколько это возможно на современном уровне научно-технического развития, должны быть сокращены.</w:t>
      </w:r>
    </w:p>
    <w:p>
      <w:pPr>
        <w:spacing w:after="0"/>
        <w:ind w:left="0"/>
        <w:jc w:val="both"/>
      </w:pPr>
      <w:r>
        <w:rPr>
          <w:rFonts w:ascii="Times New Roman"/>
          <w:b w:val="false"/>
          <w:i w:val="false"/>
          <w:color w:val="000000"/>
          <w:sz w:val="28"/>
        </w:rPr>
        <w:t>
      3. В той мере, в какой последствия причиненного экологического ущерба не были устранены или сокращены, обеспечивается их замещение путем проведения альтернативной ремедиации в соответствии с настоящим Кодексом.</w:t>
      </w:r>
    </w:p>
    <w:p>
      <w:pPr>
        <w:spacing w:after="0"/>
        <w:ind w:left="0"/>
        <w:jc w:val="both"/>
      </w:pPr>
      <w:r>
        <w:rPr>
          <w:rFonts w:ascii="Times New Roman"/>
          <w:b/>
          <w:i w:val="false"/>
          <w:color w:val="000000"/>
          <w:sz w:val="28"/>
        </w:rPr>
        <w:t>Статья 8. Принцип предосторожности</w:t>
      </w:r>
    </w:p>
    <w:p>
      <w:pPr>
        <w:spacing w:after="0"/>
        <w:ind w:left="0"/>
        <w:jc w:val="both"/>
      </w:pPr>
      <w:r>
        <w:rPr>
          <w:rFonts w:ascii="Times New Roman"/>
          <w:b w:val="false"/>
          <w:i w:val="false"/>
          <w:color w:val="000000"/>
          <w:sz w:val="28"/>
        </w:rPr>
        <w:t>
      При наличии риска причинения вследствие какой-либо деятельности экологического ущерба, имеющего существенные и необратимые последствия для природной среды или ее отдельных компонентов, или вреда жизни или здоровью людей должны быть приняты эффективные и пропорциональные меры по предотвращению наступления таких последствий при экономически приемлемых затратах, несмотря на отсутствие на современном уровне научных и технических знаний возможности обосновать и достаточно точно оценить вероятность наступления указанных отрицательных последствий.</w:t>
      </w:r>
    </w:p>
    <w:p>
      <w:pPr>
        <w:spacing w:after="0"/>
        <w:ind w:left="0"/>
        <w:jc w:val="both"/>
      </w:pPr>
      <w:r>
        <w:rPr>
          <w:rFonts w:ascii="Times New Roman"/>
          <w:b/>
          <w:i w:val="false"/>
          <w:color w:val="000000"/>
          <w:sz w:val="28"/>
        </w:rPr>
        <w:t>Статья 9. Принцип пропорциональности</w:t>
      </w:r>
    </w:p>
    <w:p>
      <w:pPr>
        <w:spacing w:after="0"/>
        <w:ind w:left="0"/>
        <w:jc w:val="both"/>
      </w:pPr>
      <w:r>
        <w:rPr>
          <w:rFonts w:ascii="Times New Roman"/>
          <w:b w:val="false"/>
          <w:i w:val="false"/>
          <w:color w:val="000000"/>
          <w:sz w:val="28"/>
        </w:rPr>
        <w:t xml:space="preserve">
      1. В соответствии с принципом пропорциональности требуемые меры по охране окружающей среды не должны выходить за рамки действий, минимально необходимых для реализации цели и задач экологического законодательства Республики Казахстан. </w:t>
      </w:r>
    </w:p>
    <w:p>
      <w:pPr>
        <w:spacing w:after="0"/>
        <w:ind w:left="0"/>
        <w:jc w:val="both"/>
      </w:pPr>
      <w:r>
        <w:rPr>
          <w:rFonts w:ascii="Times New Roman"/>
          <w:b w:val="false"/>
          <w:i w:val="false"/>
          <w:color w:val="000000"/>
          <w:sz w:val="28"/>
        </w:rPr>
        <w:t>
      2. При наличии различных вариантов действий, обеспечивающих реализацию цели и задач экологического законодательства Республики Казахстан, предпочтение отдается тому варианту, который является наименее обременительным.</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i w:val="false"/>
          <w:color w:val="000000"/>
          <w:sz w:val="28"/>
        </w:rPr>
        <w:t>Статья 10. Принцип "загрязнитель платит"</w:t>
      </w:r>
    </w:p>
    <w:p>
      <w:pPr>
        <w:spacing w:after="0"/>
        <w:ind w:left="0"/>
        <w:jc w:val="both"/>
      </w:pPr>
      <w:r>
        <w:rPr>
          <w:rFonts w:ascii="Times New Roman"/>
          <w:b w:val="false"/>
          <w:i w:val="false"/>
          <w:color w:val="000000"/>
          <w:sz w:val="28"/>
        </w:rPr>
        <w:t>
      Лицо, чья деятельность вызывает или может вызвать загрязнение окружающей среды, деградацию природной среды, причинение экологического ущерба в любой форме и (или) вреда жизни или здоровью людей, несет все расходы по выполнению установленных экологическим законодательством Республики Казахстан обязанностей по предотвращению и контролю указанных последствий своей деятельности, в том числе по устранению причиненного экологического ущерба в соответствии с принципом исправления.</w:t>
      </w:r>
    </w:p>
    <w:p>
      <w:pPr>
        <w:spacing w:after="0"/>
        <w:ind w:left="0"/>
        <w:jc w:val="both"/>
      </w:pPr>
      <w:r>
        <w:rPr>
          <w:rFonts w:ascii="Times New Roman"/>
          <w:b/>
          <w:i w:val="false"/>
          <w:color w:val="000000"/>
          <w:sz w:val="28"/>
        </w:rPr>
        <w:t>Статья 11. Принцип устойчивого развития</w:t>
      </w:r>
    </w:p>
    <w:p>
      <w:pPr>
        <w:spacing w:after="0"/>
        <w:ind w:left="0"/>
        <w:jc w:val="both"/>
      </w:pPr>
      <w:r>
        <w:rPr>
          <w:rFonts w:ascii="Times New Roman"/>
          <w:b w:val="false"/>
          <w:i w:val="false"/>
          <w:color w:val="000000"/>
          <w:sz w:val="28"/>
        </w:rPr>
        <w:t>
      1. Природа и ее ресурсы составляют богатство Республики Казахстан и их использование должно быть устойчивым. Государство обеспечивает экологические основы устойчивого развития Республики Казахстан, в том числе путем сбалансированного и рационального управления принадлежащими государству природными ресурсами в интересах настоящего и будущих поколений.</w:t>
      </w:r>
    </w:p>
    <w:p>
      <w:pPr>
        <w:spacing w:after="0"/>
        <w:ind w:left="0"/>
        <w:jc w:val="both"/>
      </w:pPr>
      <w:r>
        <w:rPr>
          <w:rFonts w:ascii="Times New Roman"/>
          <w:b w:val="false"/>
          <w:i w:val="false"/>
          <w:color w:val="000000"/>
          <w:sz w:val="28"/>
        </w:rPr>
        <w:t>
      2. При осуществлении предпринимательской и иной деятельности должны быть обеспечены сохранение и устойчивое функционирование природных экологических систем, эффективное использование природных ресурсов, невозобновляемых сырьевых и энергетических ресурсов, а также минимизация образования отходов. При принятии хозяйственных, управленческих и иных решений приоритет отдается сохранению природных экологических систем, водосбережению, повторному использованию ресурсов, использованию возобновляемых природных ресурсов и источников энергии, а также вовлечению отходов в хозяйственный оборот в качестве вторичных ресурсов.</w:t>
      </w:r>
    </w:p>
    <w:p>
      <w:pPr>
        <w:spacing w:after="0"/>
        <w:ind w:left="0"/>
        <w:jc w:val="both"/>
      </w:pPr>
      <w:r>
        <w:rPr>
          <w:rFonts w:ascii="Times New Roman"/>
          <w:b/>
          <w:i w:val="false"/>
          <w:color w:val="000000"/>
          <w:sz w:val="28"/>
        </w:rPr>
        <w:t>Статья 12. Принцип интеграции</w:t>
      </w:r>
    </w:p>
    <w:p>
      <w:pPr>
        <w:spacing w:after="0"/>
        <w:ind w:left="0"/>
        <w:jc w:val="both"/>
      </w:pPr>
      <w:r>
        <w:rPr>
          <w:rFonts w:ascii="Times New Roman"/>
          <w:b w:val="false"/>
          <w:i w:val="false"/>
          <w:color w:val="000000"/>
          <w:sz w:val="28"/>
        </w:rPr>
        <w:t>
      Государственная политика Республики Казахстан во всех сферах экономической и социальной деятельности формируется и реализуется при условии соблюдения баланса между задачами социально-экономического развития и необходимостью обеспечения экологических основ устойчивого развития Республики Казахстан, в том числе высокого уровня охраны окружающей среды и улучшения ее качества.</w:t>
      </w:r>
    </w:p>
    <w:p>
      <w:pPr>
        <w:spacing w:after="0"/>
        <w:ind w:left="0"/>
        <w:jc w:val="both"/>
      </w:pPr>
      <w:r>
        <w:rPr>
          <w:rFonts w:ascii="Times New Roman"/>
          <w:b/>
          <w:i w:val="false"/>
          <w:color w:val="000000"/>
          <w:sz w:val="28"/>
        </w:rPr>
        <w:t>Статья 13. Принцип доступности экологической информации</w:t>
      </w:r>
    </w:p>
    <w:p>
      <w:pPr>
        <w:spacing w:after="0"/>
        <w:ind w:left="0"/>
        <w:jc w:val="both"/>
      </w:pPr>
      <w:r>
        <w:rPr>
          <w:rFonts w:ascii="Times New Roman"/>
          <w:b w:val="false"/>
          <w:i w:val="false"/>
          <w:color w:val="000000"/>
          <w:sz w:val="28"/>
        </w:rPr>
        <w:t>
      Государство, основываясь на международных договорах Республики Казахстан, обеспечивает соблюдение права общественности на доступ к экологической информации на основаниях, условиях и в пределах, установленных законом.</w:t>
      </w:r>
    </w:p>
    <w:p>
      <w:pPr>
        <w:spacing w:after="0"/>
        <w:ind w:left="0"/>
        <w:jc w:val="both"/>
      </w:pPr>
      <w:r>
        <w:rPr>
          <w:rFonts w:ascii="Times New Roman"/>
          <w:b/>
          <w:i w:val="false"/>
          <w:color w:val="000000"/>
          <w:sz w:val="28"/>
        </w:rPr>
        <w:t>Статья 14. Принцип общественного участия</w:t>
      </w:r>
    </w:p>
    <w:p>
      <w:pPr>
        <w:spacing w:after="0"/>
        <w:ind w:left="0"/>
        <w:jc w:val="both"/>
      </w:pPr>
      <w:r>
        <w:rPr>
          <w:rFonts w:ascii="Times New Roman"/>
          <w:b w:val="false"/>
          <w:i w:val="false"/>
          <w:color w:val="000000"/>
          <w:sz w:val="28"/>
        </w:rPr>
        <w:t>
      1. Общественность имеет право на участие в принятии решений по вопросам, затрагивающим интересы охраны окружающей среды и устойчивого развития Республики Казахстан, на условиях и в порядке, установленных настоящим Кодексом.</w:t>
      </w:r>
    </w:p>
    <w:p>
      <w:pPr>
        <w:spacing w:after="0"/>
        <w:ind w:left="0"/>
        <w:jc w:val="both"/>
      </w:pPr>
      <w:r>
        <w:rPr>
          <w:rFonts w:ascii="Times New Roman"/>
          <w:b w:val="false"/>
          <w:i w:val="false"/>
          <w:color w:val="000000"/>
          <w:sz w:val="28"/>
        </w:rPr>
        <w:t>
      2. Участие общественности в принятии решений по вопросам, затрагивающим интересы охраны окружающей среды и устойчивого развития Республики Казахстан, обеспечивается уже на самом раннем этапе, когда открыты все возможности для рассмотрения различных вариантов и когда может быть обеспечено эффективное участие общественности.</w:t>
      </w:r>
    </w:p>
    <w:p>
      <w:pPr>
        <w:spacing w:after="0"/>
        <w:ind w:left="0"/>
        <w:jc w:val="both"/>
      </w:pPr>
      <w:r>
        <w:rPr>
          <w:rFonts w:ascii="Times New Roman"/>
          <w:b w:val="false"/>
          <w:i w:val="false"/>
          <w:color w:val="000000"/>
          <w:sz w:val="28"/>
        </w:rPr>
        <w:t>
      3. В целях соблюдения права, установленного пунктом 1 настоящей статьи, государством обеспечивается гласность планируемых к принятию государственными органами решений, которые оказывают или способны оказать влияние на состояние окружающей среды, на условиях, позволяющих общественности высказать свое мнение, и такое мнение должно быть учтено при принятии соответствующего решения.</w:t>
      </w:r>
    </w:p>
    <w:p>
      <w:pPr>
        <w:spacing w:after="0"/>
        <w:ind w:left="0"/>
        <w:jc w:val="both"/>
      </w:pPr>
      <w:r>
        <w:rPr>
          <w:rFonts w:ascii="Times New Roman"/>
          <w:b/>
          <w:i w:val="false"/>
          <w:color w:val="000000"/>
          <w:sz w:val="28"/>
        </w:rPr>
        <w:t>Статья 15. Принцип экосистемного подхода</w:t>
      </w:r>
    </w:p>
    <w:p>
      <w:pPr>
        <w:spacing w:after="0"/>
        <w:ind w:left="0"/>
        <w:jc w:val="both"/>
      </w:pPr>
      <w:r>
        <w:rPr>
          <w:rFonts w:ascii="Times New Roman"/>
          <w:b w:val="false"/>
          <w:i w:val="false"/>
          <w:color w:val="000000"/>
          <w:sz w:val="28"/>
        </w:rPr>
        <w:t>
      При планировании и принятии государственными органами и должностными лицами решений, в результате реализации которых наступают или могут наступить негативные последствия для состояния окружающей среды, должны учитываться целостность и естественные взаимосвязи природных экологических систем, живых организмов, природных ландшафтов, иных природных, природно-антропогенных и антропогенных объектов и необходимость сохранения естественного баланса природной среды. При этом приоритет должен отдаваться сохранению природных ландшафтов, природных комплексов и биологического разнообразия, сохранению и устойчивому функционированию естественных экологических систем, а также недопущению отрицательного влияния на предоставляемые такими экологическими системами услуги.</w:t>
      </w:r>
    </w:p>
    <w:p>
      <w:pPr>
        <w:spacing w:after="0"/>
        <w:ind w:left="0"/>
        <w:jc w:val="both"/>
      </w:pPr>
      <w:r>
        <w:rPr>
          <w:rFonts w:ascii="Times New Roman"/>
          <w:b/>
          <w:i w:val="false"/>
          <w:color w:val="000000"/>
          <w:sz w:val="28"/>
        </w:rPr>
        <w:t>Глава 2. Общие положения об окружающей среде и ее охране</w:t>
      </w:r>
    </w:p>
    <w:p>
      <w:pPr>
        <w:spacing w:after="0"/>
        <w:ind w:left="0"/>
        <w:jc w:val="both"/>
      </w:pPr>
      <w:r>
        <w:rPr>
          <w:rFonts w:ascii="Times New Roman"/>
          <w:b/>
          <w:i w:val="false"/>
          <w:color w:val="000000"/>
          <w:sz w:val="28"/>
        </w:rPr>
        <w:t>Статья 16. Окружающая среда</w:t>
      </w:r>
    </w:p>
    <w:p>
      <w:pPr>
        <w:spacing w:after="0"/>
        <w:ind w:left="0"/>
        <w:jc w:val="both"/>
      </w:pPr>
      <w:r>
        <w:rPr>
          <w:rFonts w:ascii="Times New Roman"/>
          <w:b w:val="false"/>
          <w:i w:val="false"/>
          <w:color w:val="000000"/>
          <w:sz w:val="28"/>
        </w:rPr>
        <w:t>
      1. Окружающей средой признается совокупность окружающих человека условий, веществ и объектов материального мира, включающая в себя природную среду (природа) и антропогенную среду.</w:t>
      </w:r>
    </w:p>
    <w:p>
      <w:pPr>
        <w:spacing w:after="0"/>
        <w:ind w:left="0"/>
        <w:jc w:val="both"/>
      </w:pPr>
      <w:r>
        <w:rPr>
          <w:rFonts w:ascii="Times New Roman"/>
          <w:b w:val="false"/>
          <w:i w:val="false"/>
          <w:color w:val="000000"/>
          <w:sz w:val="28"/>
        </w:rPr>
        <w:t>
      2. Природная среда представляет собой совокупность природных условий, живых организмов, окружающих их неживых объектов и веществ в их естественном состоянии, а также природно-антропогенных объектов.</w:t>
      </w:r>
    </w:p>
    <w:p>
      <w:pPr>
        <w:spacing w:after="0"/>
        <w:ind w:left="0"/>
        <w:jc w:val="both"/>
      </w:pPr>
      <w:r>
        <w:rPr>
          <w:rFonts w:ascii="Times New Roman"/>
          <w:b w:val="false"/>
          <w:i w:val="false"/>
          <w:color w:val="000000"/>
          <w:sz w:val="28"/>
        </w:rPr>
        <w:t xml:space="preserve">
      Компонентами природной среды являются атмосферный воздух, поверхностные и подземные воды, земная поверхность и почвенный слой, недра, растительный, животный мир и иные организмы, все слои атмосферы Земли, включая озоновый слой, а также климат, обеспечивающие в их взаимодействии благоприятные условия для существования жизни на Земле. </w:t>
      </w:r>
    </w:p>
    <w:p>
      <w:pPr>
        <w:spacing w:after="0"/>
        <w:ind w:left="0"/>
        <w:jc w:val="both"/>
      </w:pPr>
      <w:r>
        <w:rPr>
          <w:rFonts w:ascii="Times New Roman"/>
          <w:b w:val="false"/>
          <w:i w:val="false"/>
          <w:color w:val="000000"/>
          <w:sz w:val="28"/>
        </w:rPr>
        <w:t>
      К компонентам природной среды не относятся антропогенные объекты, а также живые организмы, искусственно воспроизводимые человеком и не обитающие в состоянии естественной свободы.</w:t>
      </w:r>
    </w:p>
    <w:p>
      <w:pPr>
        <w:spacing w:after="0"/>
        <w:ind w:left="0"/>
        <w:jc w:val="both"/>
      </w:pPr>
      <w:r>
        <w:rPr>
          <w:rFonts w:ascii="Times New Roman"/>
          <w:b w:val="false"/>
          <w:i w:val="false"/>
          <w:color w:val="000000"/>
          <w:sz w:val="28"/>
        </w:rPr>
        <w:t>
      3. Совокупность отдельных взаимосвязанных компонентов природной среды, имеющих определенные границы, условия и режим существования, выделяются в природные и природно-антропогенные объекты.</w:t>
      </w:r>
    </w:p>
    <w:p>
      <w:pPr>
        <w:spacing w:after="0"/>
        <w:ind w:left="0"/>
        <w:jc w:val="both"/>
      </w:pPr>
      <w:r>
        <w:rPr>
          <w:rFonts w:ascii="Times New Roman"/>
          <w:b w:val="false"/>
          <w:i w:val="false"/>
          <w:color w:val="000000"/>
          <w:sz w:val="28"/>
        </w:rPr>
        <w:t>
      4. Природными объектами признаются естественные экологические системы и природные ландшафты, а также составляющие их элементы, сохранившие свои природные свойства.</w:t>
      </w:r>
    </w:p>
    <w:p>
      <w:pPr>
        <w:spacing w:after="0"/>
        <w:ind w:left="0"/>
        <w:jc w:val="both"/>
      </w:pPr>
      <w:r>
        <w:rPr>
          <w:rFonts w:ascii="Times New Roman"/>
          <w:b w:val="false"/>
          <w:i w:val="false"/>
          <w:color w:val="000000"/>
          <w:sz w:val="28"/>
        </w:rPr>
        <w:t>
      Функционально и естественно связанные между собой природные объекты, объединенные географическими и иными соответствующими признаками, составляют отдельные природные комплексы.</w:t>
      </w:r>
    </w:p>
    <w:p>
      <w:pPr>
        <w:spacing w:after="0"/>
        <w:ind w:left="0"/>
        <w:jc w:val="both"/>
      </w:pPr>
      <w:r>
        <w:rPr>
          <w:rFonts w:ascii="Times New Roman"/>
          <w:b w:val="false"/>
          <w:i w:val="false"/>
          <w:color w:val="000000"/>
          <w:sz w:val="28"/>
        </w:rPr>
        <w:t xml:space="preserve">
      5. К природно-антропогенным объектам относятся: </w:t>
      </w:r>
    </w:p>
    <w:p>
      <w:pPr>
        <w:spacing w:after="0"/>
        <w:ind w:left="0"/>
        <w:jc w:val="both"/>
      </w:pPr>
      <w:r>
        <w:rPr>
          <w:rFonts w:ascii="Times New Roman"/>
          <w:b w:val="false"/>
          <w:i w:val="false"/>
          <w:color w:val="000000"/>
          <w:sz w:val="28"/>
        </w:rPr>
        <w:t xml:space="preserve">
      1) природные объекты, специально измененные в результате деятельности человека, но сохранившие свойства природного объекта; </w:t>
      </w:r>
    </w:p>
    <w:p>
      <w:pPr>
        <w:spacing w:after="0"/>
        <w:ind w:left="0"/>
        <w:jc w:val="both"/>
      </w:pPr>
      <w:r>
        <w:rPr>
          <w:rFonts w:ascii="Times New Roman"/>
          <w:b w:val="false"/>
          <w:i w:val="false"/>
          <w:color w:val="000000"/>
          <w:sz w:val="28"/>
        </w:rPr>
        <w:t>
      2) обладающие свойствами природного объекта искусственно созданные объекты, имеющие рекреационное значение и (или) выполняющие охранно-защитную функцию для природной среды.</w:t>
      </w:r>
    </w:p>
    <w:p>
      <w:pPr>
        <w:spacing w:after="0"/>
        <w:ind w:left="0"/>
        <w:jc w:val="both"/>
      </w:pPr>
      <w:r>
        <w:rPr>
          <w:rFonts w:ascii="Times New Roman"/>
          <w:b w:val="false"/>
          <w:i w:val="false"/>
          <w:color w:val="000000"/>
          <w:sz w:val="28"/>
        </w:rPr>
        <w:t>
      6. Антропогенной средой признается совокупность искусственно созданных условий и антропогенных объектов, представляющих собой ежедневную среду обитания человека. Антропогенными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p>
      <w:pPr>
        <w:spacing w:after="0"/>
        <w:ind w:left="0"/>
        <w:jc w:val="both"/>
      </w:pPr>
      <w:r>
        <w:rPr>
          <w:rFonts w:ascii="Times New Roman"/>
          <w:b/>
          <w:i w:val="false"/>
          <w:color w:val="000000"/>
          <w:sz w:val="28"/>
        </w:rPr>
        <w:t>Статья 17. Качество окружающей среды</w:t>
      </w:r>
    </w:p>
    <w:p>
      <w:pPr>
        <w:spacing w:after="0"/>
        <w:ind w:left="0"/>
        <w:jc w:val="both"/>
      </w:pPr>
      <w:r>
        <w:rPr>
          <w:rFonts w:ascii="Times New Roman"/>
          <w:b w:val="false"/>
          <w:i w:val="false"/>
          <w:color w:val="000000"/>
          <w:sz w:val="28"/>
        </w:rPr>
        <w:t>
      1. Под качеством окружающей среды понимается совокупность свойств и характеристик окружающей среды, которые определяются на основе физических, химических, биологических и иных показателей, отражающих состояние ее компонентов в их взаимодействии.</w:t>
      </w:r>
    </w:p>
    <w:p>
      <w:pPr>
        <w:spacing w:after="0"/>
        <w:ind w:left="0"/>
        <w:jc w:val="both"/>
      </w:pPr>
      <w:r>
        <w:rPr>
          <w:rFonts w:ascii="Times New Roman"/>
          <w:b w:val="false"/>
          <w:i w:val="false"/>
          <w:color w:val="000000"/>
          <w:sz w:val="28"/>
        </w:rPr>
        <w:t>
      2. Окружающая среда считается благоприятной для жизни и здоровья человека (благоприятная окружающая среда), если ее качество обеспечивает экологическую безопасность и естественный баланс природной среды, в том числе устойчивое функционирование экологических систем, природных и природно-антропогенных объектов и природных комплексов, а также сохранение биоразнообразия.</w:t>
      </w:r>
    </w:p>
    <w:p>
      <w:pPr>
        <w:spacing w:after="0"/>
        <w:ind w:left="0"/>
        <w:jc w:val="both"/>
      </w:pPr>
      <w:r>
        <w:rPr>
          <w:rFonts w:ascii="Times New Roman"/>
          <w:b/>
          <w:i w:val="false"/>
          <w:color w:val="000000"/>
          <w:sz w:val="28"/>
        </w:rPr>
        <w:t>Статья 18. Охрана окружающей среды</w:t>
      </w:r>
    </w:p>
    <w:p>
      <w:pPr>
        <w:spacing w:after="0"/>
        <w:ind w:left="0"/>
        <w:jc w:val="both"/>
      </w:pPr>
      <w:r>
        <w:rPr>
          <w:rFonts w:ascii="Times New Roman"/>
          <w:b w:val="false"/>
          <w:i w:val="false"/>
          <w:color w:val="000000"/>
          <w:sz w:val="28"/>
        </w:rPr>
        <w:t>
      Охрана окружающей среды представляет собой систему осуществляемых государством, физическими и юридическими лицами мер, направленных на сохранение и восстановление природной среды, предотвращение загрязнения окружающей среды и причинения ей ущерба в любых формах, минимизацию вредного антропогенного воздействия на окружающую среду и ликвидацию его последствий, обеспечение иных экологических основ устойчивого развития Республики Казахстан.</w:t>
      </w:r>
    </w:p>
    <w:p>
      <w:pPr>
        <w:spacing w:after="0"/>
        <w:ind w:left="0"/>
        <w:jc w:val="both"/>
      </w:pPr>
      <w:r>
        <w:rPr>
          <w:rFonts w:ascii="Times New Roman"/>
          <w:b/>
          <w:i w:val="false"/>
          <w:color w:val="000000"/>
          <w:sz w:val="28"/>
        </w:rPr>
        <w:t>Статья 19. Объекты охраны окружающей среды</w:t>
      </w:r>
    </w:p>
    <w:p>
      <w:pPr>
        <w:spacing w:after="0"/>
        <w:ind w:left="0"/>
        <w:jc w:val="both"/>
      </w:pPr>
      <w:r>
        <w:rPr>
          <w:rFonts w:ascii="Times New Roman"/>
          <w:b w:val="false"/>
          <w:i w:val="false"/>
          <w:color w:val="000000"/>
          <w:sz w:val="28"/>
        </w:rPr>
        <w:t>
      1. Охране от уничтожения, деградации, истощения, повреждения, загрязнения или иного вредного воздействия подлежат атмосферный воздух, поверхностные и подземные воды, земная поверхность и почвенный слой, недра, леса и иная растительность, животный мир и иные организмы, биологическое разнообразие, природные и природно-антропогенные объекты, климат и озоновый слой атмосферы.</w:t>
      </w:r>
    </w:p>
    <w:p>
      <w:pPr>
        <w:spacing w:after="0"/>
        <w:ind w:left="0"/>
        <w:jc w:val="both"/>
      </w:pPr>
      <w:r>
        <w:rPr>
          <w:rFonts w:ascii="Times New Roman"/>
          <w:b w:val="false"/>
          <w:i w:val="false"/>
          <w:color w:val="000000"/>
          <w:sz w:val="28"/>
        </w:rPr>
        <w:t>
      2. Отдельные объекты подлежат особой охране в соответствии с законодательством Республики Казахстан в области особо охраняемых природных территорий.</w:t>
      </w:r>
    </w:p>
    <w:p>
      <w:pPr>
        <w:spacing w:after="0"/>
        <w:ind w:left="0"/>
        <w:jc w:val="both"/>
      </w:pPr>
      <w:r>
        <w:rPr>
          <w:rFonts w:ascii="Times New Roman"/>
          <w:b/>
          <w:i w:val="false"/>
          <w:color w:val="000000"/>
          <w:sz w:val="28"/>
        </w:rPr>
        <w:t>Статья 20. Общие положения об антропогенном воздействии на окружающую среду</w:t>
      </w:r>
    </w:p>
    <w:p>
      <w:pPr>
        <w:spacing w:after="0"/>
        <w:ind w:left="0"/>
        <w:jc w:val="both"/>
      </w:pPr>
      <w:r>
        <w:rPr>
          <w:rFonts w:ascii="Times New Roman"/>
          <w:b w:val="false"/>
          <w:i w:val="false"/>
          <w:color w:val="000000"/>
          <w:sz w:val="28"/>
        </w:rPr>
        <w:t>
      1. Под антропогенным воздействием на окружающую среду понимается прямое или косвенное влияние деятельности человека на окружающую среду в виде:</w:t>
      </w:r>
    </w:p>
    <w:p>
      <w:pPr>
        <w:spacing w:after="0"/>
        <w:ind w:left="0"/>
        <w:jc w:val="both"/>
      </w:pPr>
      <w:r>
        <w:rPr>
          <w:rFonts w:ascii="Times New Roman"/>
          <w:b w:val="false"/>
          <w:i w:val="false"/>
          <w:color w:val="000000"/>
          <w:sz w:val="28"/>
        </w:rPr>
        <w:t>
      1) эмиссий, под которыми понимаются поступления загрязняющих веществ, высвобождаемых от антропогенных объектов, в атмосферный воздух, воды, на землю или под ее поверхность;</w:t>
      </w:r>
    </w:p>
    <w:p>
      <w:pPr>
        <w:spacing w:after="0"/>
        <w:ind w:left="0"/>
        <w:jc w:val="both"/>
      </w:pPr>
      <w:r>
        <w:rPr>
          <w:rFonts w:ascii="Times New Roman"/>
          <w:b w:val="false"/>
          <w:i w:val="false"/>
          <w:color w:val="000000"/>
          <w:sz w:val="28"/>
        </w:rPr>
        <w:t>
      2) физических воздействий антропогенных объектов на окружающую среду, под которыми понимаются воздействия шума, вибрации, электромагнитных полей, ионизирующего излучения, температурного и других физических факторов, вызывающие изменения естественных температурных, энергетических, волновых, радиационных и других физических свойств компонентов окружающей среды;</w:t>
      </w:r>
    </w:p>
    <w:p>
      <w:pPr>
        <w:spacing w:after="0"/>
        <w:ind w:left="0"/>
        <w:jc w:val="both"/>
      </w:pPr>
      <w:r>
        <w:rPr>
          <w:rFonts w:ascii="Times New Roman"/>
          <w:b w:val="false"/>
          <w:i w:val="false"/>
          <w:color w:val="000000"/>
          <w:sz w:val="28"/>
        </w:rPr>
        <w:t>
      3) захоронения отходов, их незаконного размещения на земной поверхности или поступления в водные объекты;</w:t>
      </w:r>
    </w:p>
    <w:p>
      <w:pPr>
        <w:spacing w:after="0"/>
        <w:ind w:left="0"/>
        <w:jc w:val="both"/>
      </w:pPr>
      <w:r>
        <w:rPr>
          <w:rFonts w:ascii="Times New Roman"/>
          <w:b w:val="false"/>
          <w:i w:val="false"/>
          <w:color w:val="000000"/>
          <w:sz w:val="28"/>
        </w:rPr>
        <w:t>
      4) поступления парниковых газов, высвобождаемых от антропогенных объектов, в атмосферный воздух;</w:t>
      </w:r>
    </w:p>
    <w:p>
      <w:pPr>
        <w:spacing w:after="0"/>
        <w:ind w:left="0"/>
        <w:jc w:val="both"/>
      </w:pPr>
      <w:r>
        <w:rPr>
          <w:rFonts w:ascii="Times New Roman"/>
          <w:b w:val="false"/>
          <w:i w:val="false"/>
          <w:color w:val="000000"/>
          <w:sz w:val="28"/>
        </w:rPr>
        <w:t>
      5) строительства и эксплуатации антропогенных объектов (зданий, сооружений, строений, коммуникаций), а также постутилизации (сноса) объектов, выработавших свой ресурс;</w:t>
      </w:r>
    </w:p>
    <w:p>
      <w:pPr>
        <w:spacing w:after="0"/>
        <w:ind w:left="0"/>
        <w:jc w:val="both"/>
      </w:pPr>
      <w:r>
        <w:rPr>
          <w:rFonts w:ascii="Times New Roman"/>
          <w:b w:val="false"/>
          <w:i w:val="false"/>
          <w:color w:val="000000"/>
          <w:sz w:val="28"/>
        </w:rPr>
        <w:t>
      6) использования природных ресурсов и полезных свойств природной среды, в том числе путем их временного или безвозвратного изъятия;</w:t>
      </w:r>
    </w:p>
    <w:p>
      <w:pPr>
        <w:spacing w:after="0"/>
        <w:ind w:left="0"/>
        <w:jc w:val="both"/>
      </w:pPr>
      <w:r>
        <w:rPr>
          <w:rFonts w:ascii="Times New Roman"/>
          <w:b w:val="false"/>
          <w:i w:val="false"/>
          <w:color w:val="000000"/>
          <w:sz w:val="28"/>
        </w:rPr>
        <w:t>
      7) интродукции в природную среду объектов животного и растительного мира, в том числе преднамеренного высвобождения в окружающую среду и реализации (размещения) на рынке генетически модифицированных организмов;</w:t>
      </w:r>
    </w:p>
    <w:p>
      <w:pPr>
        <w:spacing w:after="0"/>
        <w:ind w:left="0"/>
        <w:jc w:val="both"/>
      </w:pPr>
      <w:r>
        <w:rPr>
          <w:rFonts w:ascii="Times New Roman"/>
          <w:b w:val="false"/>
          <w:i w:val="false"/>
          <w:color w:val="000000"/>
          <w:sz w:val="28"/>
        </w:rPr>
        <w:t>
      8) проведения мероприятий по охране окружающей среды.</w:t>
      </w:r>
    </w:p>
    <w:p>
      <w:pPr>
        <w:spacing w:after="0"/>
        <w:ind w:left="0"/>
        <w:jc w:val="both"/>
      </w:pPr>
      <w:r>
        <w:rPr>
          <w:rFonts w:ascii="Times New Roman"/>
          <w:b w:val="false"/>
          <w:i w:val="false"/>
          <w:color w:val="000000"/>
          <w:sz w:val="28"/>
        </w:rPr>
        <w:t>
      2. Вредными признаются любые формы антропогенного воздействия на окружающую среду, в результате которых может быть причинен вред здоровью населения, имуществу и (или) которые приводят или могут привести к загрязнению окружающей среды, причинению экологического ущерба и (или) иным негативным изменениям качества природной среды, в том числе в форме:</w:t>
      </w:r>
    </w:p>
    <w:p>
      <w:pPr>
        <w:spacing w:after="0"/>
        <w:ind w:left="0"/>
        <w:jc w:val="both"/>
      </w:pPr>
      <w:r>
        <w:rPr>
          <w:rFonts w:ascii="Times New Roman"/>
          <w:b w:val="false"/>
          <w:i w:val="false"/>
          <w:color w:val="000000"/>
          <w:sz w:val="28"/>
        </w:rPr>
        <w:t>
      1) истощения или деградации компонентов природной среды;</w:t>
      </w:r>
    </w:p>
    <w:p>
      <w:pPr>
        <w:spacing w:after="0"/>
        <w:ind w:left="0"/>
        <w:jc w:val="both"/>
      </w:pPr>
      <w:r>
        <w:rPr>
          <w:rFonts w:ascii="Times New Roman"/>
          <w:b w:val="false"/>
          <w:i w:val="false"/>
          <w:color w:val="000000"/>
          <w:sz w:val="28"/>
        </w:rPr>
        <w:t>
      2) уничтожения или нарушения устойчивого функционирования природных и природно-антропогенных объектов и их комплексов;</w:t>
      </w:r>
    </w:p>
    <w:p>
      <w:pPr>
        <w:spacing w:after="0"/>
        <w:ind w:left="0"/>
        <w:jc w:val="both"/>
      </w:pPr>
      <w:r>
        <w:rPr>
          <w:rFonts w:ascii="Times New Roman"/>
          <w:b w:val="false"/>
          <w:i w:val="false"/>
          <w:color w:val="000000"/>
          <w:sz w:val="28"/>
        </w:rPr>
        <w:t>
      3) потери или сокращения биологического разнообразия;</w:t>
      </w:r>
    </w:p>
    <w:p>
      <w:pPr>
        <w:spacing w:after="0"/>
        <w:ind w:left="0"/>
        <w:jc w:val="both"/>
      </w:pPr>
      <w:r>
        <w:rPr>
          <w:rFonts w:ascii="Times New Roman"/>
          <w:b w:val="false"/>
          <w:i w:val="false"/>
          <w:color w:val="000000"/>
          <w:sz w:val="28"/>
        </w:rPr>
        <w:t>
      4) возникновения препятствий для использования природной среды, ее ресурсов и свойств в рекреационных и иных разрешенных законом целях;</w:t>
      </w:r>
    </w:p>
    <w:p>
      <w:pPr>
        <w:spacing w:after="0"/>
        <w:ind w:left="0"/>
        <w:jc w:val="both"/>
      </w:pPr>
      <w:r>
        <w:rPr>
          <w:rFonts w:ascii="Times New Roman"/>
          <w:b w:val="false"/>
          <w:i w:val="false"/>
          <w:color w:val="000000"/>
          <w:sz w:val="28"/>
        </w:rPr>
        <w:t>
      5) снижения эстетической ценности природной среды.</w:t>
      </w:r>
    </w:p>
    <w:p>
      <w:pPr>
        <w:spacing w:after="0"/>
        <w:ind w:left="0"/>
        <w:jc w:val="both"/>
      </w:pPr>
      <w:r>
        <w:rPr>
          <w:rFonts w:ascii="Times New Roman"/>
          <w:b/>
          <w:i w:val="false"/>
          <w:color w:val="000000"/>
          <w:sz w:val="28"/>
        </w:rPr>
        <w:t>Статья 21. Загрязнение окружающей среды</w:t>
      </w:r>
    </w:p>
    <w:p>
      <w:pPr>
        <w:spacing w:after="0"/>
        <w:ind w:left="0"/>
        <w:jc w:val="both"/>
      </w:pPr>
      <w:r>
        <w:rPr>
          <w:rFonts w:ascii="Times New Roman"/>
          <w:b w:val="false"/>
          <w:i w:val="false"/>
          <w:color w:val="000000"/>
          <w:sz w:val="28"/>
        </w:rPr>
        <w:t>
      1.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p>
      <w:pPr>
        <w:spacing w:after="0"/>
        <w:ind w:left="0"/>
        <w:jc w:val="both"/>
      </w:pPr>
      <w:r>
        <w:rPr>
          <w:rFonts w:ascii="Times New Roman"/>
          <w:b w:val="false"/>
          <w:i w:val="false"/>
          <w:color w:val="000000"/>
          <w:sz w:val="28"/>
        </w:rPr>
        <w:t>
      2. Под загрязняющими веществами понимаются любые вещества в твердом, жидком, газообразном или парообразном состоянии, которое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и (или) способны причинить экологический ущерб и (или) вред здоровью населения.</w:t>
      </w:r>
    </w:p>
    <w:p>
      <w:pPr>
        <w:spacing w:after="0"/>
        <w:ind w:left="0"/>
        <w:jc w:val="both"/>
      </w:pPr>
      <w:r>
        <w:rPr>
          <w:rFonts w:ascii="Times New Roman"/>
          <w:b w:val="false"/>
          <w:i w:val="false"/>
          <w:color w:val="000000"/>
          <w:sz w:val="28"/>
        </w:rPr>
        <w:t>
      Под веществами в настоящем Кодексе понимаются присутствующие в их естественном состоянии в природной среде или образующиеся в результате деятельности человека химические элементы, их соединения, смеси, растворы и агрегаты.</w:t>
      </w:r>
    </w:p>
    <w:p>
      <w:pPr>
        <w:spacing w:after="0"/>
        <w:ind w:left="0"/>
        <w:jc w:val="both"/>
      </w:pPr>
      <w:r>
        <w:rPr>
          <w:rFonts w:ascii="Times New Roman"/>
          <w:b w:val="false"/>
          <w:i w:val="false"/>
          <w:color w:val="000000"/>
          <w:sz w:val="28"/>
        </w:rPr>
        <w:t>
      Перечень загрязняющих веществ, эмиссии которых подлежат экологическому нормированию, (далее – Перечень загрязняющих веществ) утверждается уполномоченным органом в области охраны окружающей среды на срок десять лет и подлежит пересмотру на основании обновленных научных знаний об окружающей среде и антропогенных факторах, влияющих на ее качество, а также с учетом развития методов, техник и технологий мониторинга и контроля загрязняющих веществ. Перечень загрязняющих веществ также подлежит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государственного регулирования в отношении загрязняющих веществ, отсутствующих в действующем на тот момент перечне.</w:t>
      </w:r>
    </w:p>
    <w:p>
      <w:pPr>
        <w:spacing w:after="0"/>
        <w:ind w:left="0"/>
        <w:jc w:val="both"/>
      </w:pPr>
      <w:r>
        <w:rPr>
          <w:rFonts w:ascii="Times New Roman"/>
          <w:b w:val="false"/>
          <w:i w:val="false"/>
          <w:color w:val="000000"/>
          <w:sz w:val="28"/>
        </w:rPr>
        <w:t>
      3. Перечень загрязняющих веществ определяется на основании следующих критериев:</w:t>
      </w:r>
    </w:p>
    <w:p>
      <w:pPr>
        <w:spacing w:after="0"/>
        <w:ind w:left="0"/>
        <w:jc w:val="both"/>
      </w:pPr>
      <w:r>
        <w:rPr>
          <w:rFonts w:ascii="Times New Roman"/>
          <w:b w:val="false"/>
          <w:i w:val="false"/>
          <w:color w:val="000000"/>
          <w:sz w:val="28"/>
        </w:rPr>
        <w:t>
      1) с учетом уровня токсичности, канцерогенных и (или) мутагенных свойств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spacing w:after="0"/>
        <w:ind w:left="0"/>
        <w:jc w:val="both"/>
      </w:pPr>
      <w:r>
        <w:rPr>
          <w:rFonts w:ascii="Times New Roman"/>
          <w:b w:val="false"/>
          <w:i w:val="false"/>
          <w:color w:val="000000"/>
          <w:sz w:val="28"/>
        </w:rPr>
        <w:t>
      2) с учетом естественных свойств природной среды и ее способности по поддержанию и восстановлению своего качества путем поглощения, очистки и иного устранения загрязнений и иных форм негативного воздействия на определенной территории без вмешательства человека;</w:t>
      </w:r>
    </w:p>
    <w:p>
      <w:pPr>
        <w:spacing w:after="0"/>
        <w:ind w:left="0"/>
        <w:jc w:val="both"/>
      </w:pPr>
      <w:r>
        <w:rPr>
          <w:rFonts w:ascii="Times New Roman"/>
          <w:b w:val="false"/>
          <w:i w:val="false"/>
          <w:color w:val="000000"/>
          <w:sz w:val="28"/>
        </w:rPr>
        <w:t>
      3) с учетом данных государственного экологического мониторинга и санитарно-гигиенического мониторинга;</w:t>
      </w:r>
    </w:p>
    <w:p>
      <w:pPr>
        <w:spacing w:after="0"/>
        <w:ind w:left="0"/>
        <w:jc w:val="both"/>
      </w:pPr>
      <w:r>
        <w:rPr>
          <w:rFonts w:ascii="Times New Roman"/>
          <w:b w:val="false"/>
          <w:i w:val="false"/>
          <w:color w:val="000000"/>
          <w:sz w:val="28"/>
        </w:rPr>
        <w:t>
      4) при наличии научно обоснованных методик (методов), техник и технологий измерения количественных и качественных характеристик загрязняющих веществ.</w:t>
      </w:r>
    </w:p>
    <w:p>
      <w:pPr>
        <w:spacing w:after="0"/>
        <w:ind w:left="0"/>
        <w:jc w:val="both"/>
      </w:pPr>
      <w:r>
        <w:rPr>
          <w:rFonts w:ascii="Times New Roman"/>
          <w:b/>
          <w:i w:val="false"/>
          <w:color w:val="000000"/>
          <w:sz w:val="28"/>
        </w:rPr>
        <w:t>Статья 22. Категории объектов, оказывающих вредное воздействие на окружающую среду</w:t>
      </w:r>
    </w:p>
    <w:p>
      <w:pPr>
        <w:spacing w:after="0"/>
        <w:ind w:left="0"/>
        <w:jc w:val="both"/>
      </w:pPr>
      <w:r>
        <w:rPr>
          <w:rFonts w:ascii="Times New Roman"/>
          <w:b w:val="false"/>
          <w:i w:val="false"/>
          <w:color w:val="000000"/>
          <w:sz w:val="28"/>
        </w:rPr>
        <w:t>
      1. Объекты, оказывающие вредное воздействие на окружающую среду, в зависимости от уровня и риска такого воздействия подразделяются на четыре категории:</w:t>
      </w:r>
    </w:p>
    <w:p>
      <w:pPr>
        <w:spacing w:after="0"/>
        <w:ind w:left="0"/>
        <w:jc w:val="both"/>
      </w:pPr>
      <w:r>
        <w:rPr>
          <w:rFonts w:ascii="Times New Roman"/>
          <w:b w:val="false"/>
          <w:i w:val="false"/>
          <w:color w:val="000000"/>
          <w:sz w:val="28"/>
        </w:rPr>
        <w:t>
      1) объекты, оказывающие значительное вредное воздействие на окружающую среду (объекты I категории);</w:t>
      </w:r>
    </w:p>
    <w:p>
      <w:pPr>
        <w:spacing w:after="0"/>
        <w:ind w:left="0"/>
        <w:jc w:val="both"/>
      </w:pPr>
      <w:r>
        <w:rPr>
          <w:rFonts w:ascii="Times New Roman"/>
          <w:b w:val="false"/>
          <w:i w:val="false"/>
          <w:color w:val="000000"/>
          <w:sz w:val="28"/>
        </w:rPr>
        <w:t>
      2) объекты, оказывающие умеренное вредное воздействие на окружающую среду (объекты II категории);</w:t>
      </w:r>
    </w:p>
    <w:p>
      <w:pPr>
        <w:spacing w:after="0"/>
        <w:ind w:left="0"/>
        <w:jc w:val="both"/>
      </w:pPr>
      <w:r>
        <w:rPr>
          <w:rFonts w:ascii="Times New Roman"/>
          <w:b w:val="false"/>
          <w:i w:val="false"/>
          <w:color w:val="000000"/>
          <w:sz w:val="28"/>
        </w:rPr>
        <w:t>
      3) объекты, оказывающие незначительное вредное воздействие на окружающую среду (объекты III категории);</w:t>
      </w:r>
    </w:p>
    <w:p>
      <w:pPr>
        <w:spacing w:after="0"/>
        <w:ind w:left="0"/>
        <w:jc w:val="both"/>
      </w:pPr>
      <w:r>
        <w:rPr>
          <w:rFonts w:ascii="Times New Roman"/>
          <w:b w:val="false"/>
          <w:i w:val="false"/>
          <w:color w:val="000000"/>
          <w:sz w:val="28"/>
        </w:rPr>
        <w:t>
      4) объекты, оказывающие минимальное вредное воздействие на окружающую среду (объекты IV категории).</w:t>
      </w:r>
    </w:p>
    <w:p>
      <w:pPr>
        <w:spacing w:after="0"/>
        <w:ind w:left="0"/>
        <w:jc w:val="both"/>
      </w:pPr>
      <w:r>
        <w:rPr>
          <w:rFonts w:ascii="Times New Roman"/>
          <w:b w:val="false"/>
          <w:i w:val="false"/>
          <w:color w:val="000000"/>
          <w:sz w:val="28"/>
        </w:rPr>
        <w:t>
      2. Приложением 2 к настоящему Кодексу устанавливаются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 II или III категорий.</w:t>
      </w:r>
    </w:p>
    <w:p>
      <w:pPr>
        <w:spacing w:after="0"/>
        <w:ind w:left="0"/>
        <w:jc w:val="both"/>
      </w:pPr>
      <w:r>
        <w:rPr>
          <w:rFonts w:ascii="Times New Roman"/>
          <w:b w:val="false"/>
          <w:i w:val="false"/>
          <w:color w:val="000000"/>
          <w:sz w:val="28"/>
        </w:rPr>
        <w:t>
      Виды деятельности, не указанные в Приложении 2 к настоящему Кодексу или не соответствующие изложенным в нем критериям, относятся к объектам IV категории.</w:t>
      </w:r>
    </w:p>
    <w:p>
      <w:pPr>
        <w:spacing w:after="0"/>
        <w:ind w:left="0"/>
        <w:jc w:val="both"/>
      </w:pPr>
      <w:r>
        <w:rPr>
          <w:rFonts w:ascii="Times New Roman"/>
          <w:b w:val="false"/>
          <w:i w:val="false"/>
          <w:color w:val="000000"/>
          <w:sz w:val="28"/>
        </w:rPr>
        <w:t>
      3. В отношении объектов I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из видов деятельности, указанных в Разделе 1 (для объектов I категории) или Разделе 2 (для объектов II категории) Приложения 2 к настоящему Кодексу, а также технологически прямо связанные с ними любые иные виды деятельности, которые осуществляются в пределах той же промышленной площадки, на которой размещается объект, и могут оказывать существенное влияние на объем, количество и (или) интенсивность эмиссий и иных форм вредного воздействия такого объекта на окружающую среду.</w:t>
      </w:r>
    </w:p>
    <w:p>
      <w:pPr>
        <w:spacing w:after="0"/>
        <w:ind w:left="0"/>
        <w:jc w:val="both"/>
      </w:pPr>
      <w:r>
        <w:rPr>
          <w:rFonts w:ascii="Times New Roman"/>
          <w:b w:val="false"/>
          <w:i w:val="false"/>
          <w:color w:val="000000"/>
          <w:sz w:val="28"/>
        </w:rPr>
        <w:t>
      В отношении объектов III категории термин "объект" означает объект строительства (здание, сооружение или их комплекс) или площадку, в пределах которых осуществляются виды деятельности, указанные в Разделе 3 Приложения 2 к настоящему Кодексу.</w:t>
      </w:r>
    </w:p>
    <w:p>
      <w:pPr>
        <w:spacing w:after="0"/>
        <w:ind w:left="0"/>
        <w:jc w:val="both"/>
      </w:pPr>
      <w:r>
        <w:rPr>
          <w:rFonts w:ascii="Times New Roman"/>
          <w:b w:val="false"/>
          <w:i w:val="false"/>
          <w:color w:val="000000"/>
          <w:sz w:val="28"/>
        </w:rPr>
        <w:t>
      4. Отнесение объекта к категориям осуществляется в соответствии с требованиями пункта 2 настоящей статьи:</w:t>
      </w:r>
    </w:p>
    <w:p>
      <w:pPr>
        <w:spacing w:after="0"/>
        <w:ind w:left="0"/>
        <w:jc w:val="both"/>
      </w:pPr>
      <w:r>
        <w:rPr>
          <w:rFonts w:ascii="Times New Roman"/>
          <w:b w:val="false"/>
          <w:i w:val="false"/>
          <w:color w:val="000000"/>
          <w:sz w:val="28"/>
        </w:rPr>
        <w:t>
      1) в отношении намечаемой деятельности, подлежащей в соответствии с настоящим Кодексом обязательной оценке воздействия на окружающую среду – при проведении обязательной оценки воздействия на окружающую среду;</w:t>
      </w:r>
    </w:p>
    <w:p>
      <w:pPr>
        <w:spacing w:after="0"/>
        <w:ind w:left="0"/>
        <w:jc w:val="both"/>
      </w:pPr>
      <w:r>
        <w:rPr>
          <w:rFonts w:ascii="Times New Roman"/>
          <w:b w:val="false"/>
          <w:i w:val="false"/>
          <w:color w:val="000000"/>
          <w:sz w:val="28"/>
        </w:rPr>
        <w:t>
      2) в отношении намечаемой деятельности, подлежащей в соответствии с настоящим Кодексом обязательному скринингу воздействий намечаемой деятельности – при проведении скрининга воздействий намечаемой деятельности;</w:t>
      </w:r>
    </w:p>
    <w:p>
      <w:pPr>
        <w:spacing w:after="0"/>
        <w:ind w:left="0"/>
        <w:jc w:val="both"/>
      </w:pPr>
      <w:r>
        <w:rPr>
          <w:rFonts w:ascii="Times New Roman"/>
          <w:b w:val="false"/>
          <w:i w:val="false"/>
          <w:color w:val="000000"/>
          <w:sz w:val="28"/>
        </w:rPr>
        <w:t>
      3) в отношении иной намечаемой деятельности, не указанной в подпунктах 1) или 2) настоящего пункта, – самостоятельно оператором с учетом требований настоящего Кодекса.</w:t>
      </w:r>
    </w:p>
    <w:p>
      <w:pPr>
        <w:spacing w:after="0"/>
        <w:ind w:left="0"/>
        <w:jc w:val="both"/>
      </w:pPr>
      <w:r>
        <w:rPr>
          <w:rFonts w:ascii="Times New Roman"/>
          <w:b w:val="false"/>
          <w:i w:val="false"/>
          <w:color w:val="000000"/>
          <w:sz w:val="28"/>
        </w:rPr>
        <w:t>
      Инструкция по определению категории объекта, оказывающего вредное воздействие на окружающую среду,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5. При отнесении объектов к соответствующей категории учитываются:</w:t>
      </w:r>
    </w:p>
    <w:p>
      <w:pPr>
        <w:spacing w:after="0"/>
        <w:ind w:left="0"/>
        <w:jc w:val="both"/>
      </w:pPr>
      <w:r>
        <w:rPr>
          <w:rFonts w:ascii="Times New Roman"/>
          <w:b w:val="false"/>
          <w:i w:val="false"/>
          <w:color w:val="000000"/>
          <w:sz w:val="28"/>
        </w:rPr>
        <w:t>
      1) уровни вредного воздействия на окружающую среду по видам деятельности (отрасль, часть отрасли, производство, объект);</w:t>
      </w:r>
    </w:p>
    <w:p>
      <w:pPr>
        <w:spacing w:after="0"/>
        <w:ind w:left="0"/>
        <w:jc w:val="both"/>
      </w:pPr>
      <w:r>
        <w:rPr>
          <w:rFonts w:ascii="Times New Roman"/>
          <w:b w:val="false"/>
          <w:i w:val="false"/>
          <w:color w:val="000000"/>
          <w:sz w:val="28"/>
        </w:rPr>
        <w:t>
      2) уровень токсичности, канцерогенные и мутагенные свойства загрязняющих веществ, содержащихся в выбросах, сбросах загрязняющих веществ, а также классификация отходов.</w:t>
      </w:r>
    </w:p>
    <w:p>
      <w:pPr>
        <w:spacing w:after="0"/>
        <w:ind w:left="0"/>
        <w:jc w:val="both"/>
      </w:pPr>
      <w:r>
        <w:rPr>
          <w:rFonts w:ascii="Times New Roman"/>
          <w:b w:val="false"/>
          <w:i w:val="false"/>
          <w:color w:val="000000"/>
          <w:sz w:val="28"/>
        </w:rPr>
        <w:t xml:space="preserve">
      6. Под оператором объекта в настоящем Кодексе понимаются физическое или юридическое лицо, в собственности или ином законном пользовании которого находится объект, оказывающий вредное воздействие на окружающую среду. </w:t>
      </w:r>
    </w:p>
    <w:p>
      <w:pPr>
        <w:spacing w:after="0"/>
        <w:ind w:left="0"/>
        <w:jc w:val="both"/>
      </w:pPr>
      <w:r>
        <w:rPr>
          <w:rFonts w:ascii="Times New Roman"/>
          <w:b w:val="false"/>
          <w:i w:val="false"/>
          <w:color w:val="000000"/>
          <w:sz w:val="28"/>
        </w:rPr>
        <w:t>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вредное воздействие на окружающую среду.</w:t>
      </w:r>
    </w:p>
    <w:p>
      <w:pPr>
        <w:spacing w:after="0"/>
        <w:ind w:left="0"/>
        <w:jc w:val="both"/>
      </w:pPr>
      <w:r>
        <w:rPr>
          <w:rFonts w:ascii="Times New Roman"/>
          <w:b/>
          <w:i w:val="false"/>
          <w:color w:val="000000"/>
          <w:sz w:val="28"/>
        </w:rPr>
        <w:t>Глава 3. Права и обязанности в области охраны окружающей среды</w:t>
      </w:r>
    </w:p>
    <w:p>
      <w:pPr>
        <w:spacing w:after="0"/>
        <w:ind w:left="0"/>
        <w:jc w:val="both"/>
      </w:pPr>
      <w:r>
        <w:rPr>
          <w:rFonts w:ascii="Times New Roman"/>
          <w:b/>
          <w:i w:val="false"/>
          <w:color w:val="000000"/>
          <w:sz w:val="28"/>
        </w:rPr>
        <w:t>Статья 23. Основополагающие права и обязанности в области охраны окружающей среды</w:t>
      </w:r>
    </w:p>
    <w:p>
      <w:pPr>
        <w:spacing w:after="0"/>
        <w:ind w:left="0"/>
        <w:jc w:val="both"/>
      </w:pPr>
      <w:r>
        <w:rPr>
          <w:rFonts w:ascii="Times New Roman"/>
          <w:b w:val="false"/>
          <w:i w:val="false"/>
          <w:color w:val="000000"/>
          <w:sz w:val="28"/>
        </w:rPr>
        <w:t>
      1. Каждый имеет право на благоприятную окружающую среду.</w:t>
      </w:r>
    </w:p>
    <w:p>
      <w:pPr>
        <w:spacing w:after="0"/>
        <w:ind w:left="0"/>
        <w:jc w:val="both"/>
      </w:pPr>
      <w:r>
        <w:rPr>
          <w:rFonts w:ascii="Times New Roman"/>
          <w:b w:val="false"/>
          <w:i w:val="false"/>
          <w:color w:val="000000"/>
          <w:sz w:val="28"/>
        </w:rPr>
        <w:t>
      2. В целях обеспечения права каждого человека настоящего и будущих поколений жить в окружающей среде, благоприятной для его здоровья и благосостояния, государство признает и гарантирует следующие права общественности:</w:t>
      </w:r>
    </w:p>
    <w:p>
      <w:pPr>
        <w:spacing w:after="0"/>
        <w:ind w:left="0"/>
        <w:jc w:val="both"/>
      </w:pPr>
      <w:r>
        <w:rPr>
          <w:rFonts w:ascii="Times New Roman"/>
          <w:b w:val="false"/>
          <w:i w:val="false"/>
          <w:color w:val="000000"/>
          <w:sz w:val="28"/>
        </w:rPr>
        <w:t xml:space="preserve">
      1) право на доступ к своевременной, полной и достоверной экологической информации в соответствии с настоящим Кодексом; </w:t>
      </w:r>
    </w:p>
    <w:p>
      <w:pPr>
        <w:spacing w:after="0"/>
        <w:ind w:left="0"/>
        <w:jc w:val="both"/>
      </w:pPr>
      <w:r>
        <w:rPr>
          <w:rFonts w:ascii="Times New Roman"/>
          <w:b w:val="false"/>
          <w:i w:val="false"/>
          <w:color w:val="000000"/>
          <w:sz w:val="28"/>
        </w:rPr>
        <w:t>
      2) право на участие в процессе принятия государственными органами решений по вопросам, касающимся окружающей среды, в порядке, установленном настоящим Кодексом;</w:t>
      </w:r>
    </w:p>
    <w:p>
      <w:pPr>
        <w:spacing w:after="0"/>
        <w:ind w:left="0"/>
        <w:jc w:val="both"/>
      </w:pPr>
      <w:r>
        <w:rPr>
          <w:rFonts w:ascii="Times New Roman"/>
          <w:b w:val="false"/>
          <w:i w:val="false"/>
          <w:color w:val="000000"/>
          <w:sz w:val="28"/>
        </w:rPr>
        <w:t xml:space="preserve">
      3) право на участие в обсуждении проектов нормативных правовых актов по вопросам охраны окружающей среды и предоставление своих замечаний разработчикам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4) право обращаться к уполномоченному органу в области охраны окружающей среды с заявлением о любых предполагаемых фактах причинения экологического ущерба, нарушения требований экологического законодательства Республики Казахстан или иных обстоятельствах, создающих угрозу наступления таких последствий, а также получать ответы уполномоченного органа в области охраны окружающей среды о результатах рассмотрения указанных обстоятельств и принятых решениях в порядке, установленном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5) право на обращение в суд с заявлением об оспаривании законности действий (бездействия) и решений государственных органов, органов местного самоуправления, должностных лиц и государственных служащих по вопросам охраны окружающей среды, в том числе связанных с устранением причиненного экологического ущерба и пресечением нарушений экологического законодательства Республики Казахстан;</w:t>
      </w:r>
    </w:p>
    <w:p>
      <w:pPr>
        <w:spacing w:after="0"/>
        <w:ind w:left="0"/>
        <w:jc w:val="both"/>
      </w:pPr>
      <w:r>
        <w:rPr>
          <w:rFonts w:ascii="Times New Roman"/>
          <w:b w:val="false"/>
          <w:i w:val="false"/>
          <w:color w:val="000000"/>
          <w:sz w:val="28"/>
        </w:rPr>
        <w:t>
      6) право на обращение в суд в соответствии с гражданским и гражданским процессуальным законодательством Республики Казахстан для защиты имущественных или неимущественных благ и прав, которым причинен вред в результате нарушения третьими лицами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3. В настоящем Кодексе под общественностью понимается одно или более чем одно физическое или юридическое лицо, в том числе некоммерческие организации, а также их ассоциации, союзы или иные объединения.</w:t>
      </w:r>
    </w:p>
    <w:p>
      <w:pPr>
        <w:spacing w:after="0"/>
        <w:ind w:left="0"/>
        <w:jc w:val="both"/>
      </w:pPr>
      <w:r>
        <w:rPr>
          <w:rFonts w:ascii="Times New Roman"/>
          <w:b w:val="false"/>
          <w:i w:val="false"/>
          <w:color w:val="000000"/>
          <w:sz w:val="28"/>
        </w:rPr>
        <w:t>
      4. Сохранение природы и бережное отношение к ее ресурсам является долгом и обязанностью всех физических и юридических лиц.</w:t>
      </w:r>
    </w:p>
    <w:p>
      <w:pPr>
        <w:spacing w:after="0"/>
        <w:ind w:left="0"/>
        <w:jc w:val="both"/>
      </w:pPr>
      <w:r>
        <w:rPr>
          <w:rFonts w:ascii="Times New Roman"/>
          <w:b w:val="false"/>
          <w:i w:val="false"/>
          <w:color w:val="000000"/>
          <w:sz w:val="28"/>
        </w:rPr>
        <w:t>
      Физические и юридические лица обязаны соблюдать требования экологического законодательства Республики Казахстан, а также должны содействовать мерам по охране окружающей среды.</w:t>
      </w:r>
    </w:p>
    <w:p>
      <w:pPr>
        <w:spacing w:after="0"/>
        <w:ind w:left="0"/>
        <w:jc w:val="both"/>
      </w:pPr>
      <w:r>
        <w:rPr>
          <w:rFonts w:ascii="Times New Roman"/>
          <w:b w:val="false"/>
          <w:i w:val="false"/>
          <w:color w:val="000000"/>
          <w:sz w:val="28"/>
        </w:rPr>
        <w:t>
      5. Юридические лица и индивидуальные предприниматели обязаны обеспечивать за свой счет необходимые меры по предотвращению загрязнения окружающей среды, деградации природной среды, причинения экологического ущерба в любой форме и связанных с этим угроз для жизни или здоровья людей, которые могут возникнуть в результате осуществления их деятельности, а также несут иные специальные обязанности в области охраны окружающей среды, установленные настоящим Кодексом.</w:t>
      </w:r>
    </w:p>
    <w:p>
      <w:pPr>
        <w:spacing w:after="0"/>
        <w:ind w:left="0"/>
        <w:jc w:val="both"/>
      </w:pPr>
      <w:r>
        <w:rPr>
          <w:rFonts w:ascii="Times New Roman"/>
          <w:b w:val="false"/>
          <w:i w:val="false"/>
          <w:color w:val="000000"/>
          <w:sz w:val="28"/>
        </w:rPr>
        <w:t>
      6. Физические и юридические лица имеют иные права и несут иные обязанности, установленные законами Республики Казахстан.</w:t>
      </w:r>
    </w:p>
    <w:p>
      <w:pPr>
        <w:spacing w:after="0"/>
        <w:ind w:left="0"/>
        <w:jc w:val="both"/>
      </w:pPr>
      <w:r>
        <w:rPr>
          <w:rFonts w:ascii="Times New Roman"/>
          <w:b/>
          <w:i w:val="false"/>
          <w:color w:val="000000"/>
          <w:sz w:val="28"/>
        </w:rPr>
        <w:t>Статья 24. Права и обязанности некоммерческих организаций в области охраны окружающей среды</w:t>
      </w:r>
    </w:p>
    <w:p>
      <w:pPr>
        <w:spacing w:after="0"/>
        <w:ind w:left="0"/>
        <w:jc w:val="both"/>
      </w:pPr>
      <w:r>
        <w:rPr>
          <w:rFonts w:ascii="Times New Roman"/>
          <w:b w:val="false"/>
          <w:i w:val="false"/>
          <w:color w:val="000000"/>
          <w:sz w:val="28"/>
        </w:rPr>
        <w:t>
      1. Некоммерческие организации при осуществлении своей деятельности в области охраны окружающей среды, помимо прав, предусмотренных статьей 23настоящего Кодекса, также имеют право:</w:t>
      </w:r>
    </w:p>
    <w:p>
      <w:pPr>
        <w:spacing w:after="0"/>
        <w:ind w:left="0"/>
        <w:jc w:val="both"/>
      </w:pPr>
      <w:r>
        <w:rPr>
          <w:rFonts w:ascii="Times New Roman"/>
          <w:b w:val="false"/>
          <w:i w:val="false"/>
          <w:color w:val="000000"/>
          <w:sz w:val="28"/>
        </w:rPr>
        <w:t>
      1) за счет собственных или привлеченных средств разрабатывать, пропагандировать и реализовывать негосударственные программы в области охраны окружающей среды, привлекать физических лиц на добровольных началах, на безвозмездной или возмездной основе к активной деятельности в области охраны окружающей среды;</w:t>
      </w:r>
    </w:p>
    <w:p>
      <w:pPr>
        <w:spacing w:after="0"/>
        <w:ind w:left="0"/>
        <w:jc w:val="both"/>
      </w:pPr>
      <w:r>
        <w:rPr>
          <w:rFonts w:ascii="Times New Roman"/>
          <w:b w:val="false"/>
          <w:i w:val="false"/>
          <w:color w:val="000000"/>
          <w:sz w:val="28"/>
        </w:rPr>
        <w:t>
      2) выполнять работы по охране окружающей среды и улучшению ее качества;</w:t>
      </w:r>
    </w:p>
    <w:p>
      <w:pPr>
        <w:spacing w:after="0"/>
        <w:ind w:left="0"/>
        <w:jc w:val="both"/>
      </w:pPr>
      <w:r>
        <w:rPr>
          <w:rFonts w:ascii="Times New Roman"/>
          <w:b w:val="false"/>
          <w:i w:val="false"/>
          <w:color w:val="000000"/>
          <w:sz w:val="28"/>
        </w:rPr>
        <w:t>
      3) обращаться в суд в защиту прав, свобод и законных интересов физических и юридических лиц, в том числе оспаривать действия (бездействия) и решения государственных органов, органов местного самоуправления, должностных лиц и государственных служащих по вопросам охраны окружающей среды в интересах неопределенного круга лиц;</w:t>
      </w:r>
    </w:p>
    <w:p>
      <w:pPr>
        <w:spacing w:after="0"/>
        <w:ind w:left="0"/>
        <w:jc w:val="both"/>
      </w:pPr>
      <w:r>
        <w:rPr>
          <w:rFonts w:ascii="Times New Roman"/>
          <w:b w:val="false"/>
          <w:i w:val="false"/>
          <w:color w:val="000000"/>
          <w:sz w:val="28"/>
        </w:rPr>
        <w:t>
      4) совместно с уполномоченными государственными органами в области охраны окружающей среды, охраны, воспроизводства и использования природных ресурсов принимать участие в обеспечении охраны, воспроизводства и устойчивого использования природных ресурсов, охране особо охраняемых природных территорий и объектов государственного природно-заповедного фонда;</w:t>
      </w:r>
    </w:p>
    <w:p>
      <w:pPr>
        <w:spacing w:after="0"/>
        <w:ind w:left="0"/>
        <w:jc w:val="both"/>
      </w:pPr>
      <w:r>
        <w:rPr>
          <w:rFonts w:ascii="Times New Roman"/>
          <w:b w:val="false"/>
          <w:i w:val="false"/>
          <w:color w:val="000000"/>
          <w:sz w:val="28"/>
        </w:rPr>
        <w:t>
      5) инициировать и организовывать проведение общественных слушаний в соответствии с настоящим Кодексом;</w:t>
      </w:r>
    </w:p>
    <w:p>
      <w:pPr>
        <w:spacing w:after="0"/>
        <w:ind w:left="0"/>
        <w:jc w:val="both"/>
      </w:pPr>
      <w:r>
        <w:rPr>
          <w:rFonts w:ascii="Times New Roman"/>
          <w:b w:val="false"/>
          <w:i w:val="false"/>
          <w:color w:val="000000"/>
          <w:sz w:val="28"/>
        </w:rPr>
        <w:t>
      6) осуществлять общественный экологический контроль в соответствии с настоящим Кодексом.</w:t>
      </w:r>
    </w:p>
    <w:p>
      <w:pPr>
        <w:spacing w:after="0"/>
        <w:ind w:left="0"/>
        <w:jc w:val="both"/>
      </w:pPr>
      <w:r>
        <w:rPr>
          <w:rFonts w:ascii="Times New Roman"/>
          <w:b w:val="false"/>
          <w:i w:val="false"/>
          <w:color w:val="000000"/>
          <w:sz w:val="28"/>
        </w:rPr>
        <w:t>
      2. Некоммерческие организации при осуществлении своей деятельности в области охраны окружающей среды обязаны соблюдать требования экологического законодательства Республики Казахстан.</w:t>
      </w:r>
    </w:p>
    <w:p>
      <w:pPr>
        <w:spacing w:after="0"/>
        <w:ind w:left="0"/>
        <w:jc w:val="both"/>
      </w:pPr>
      <w:r>
        <w:rPr>
          <w:rFonts w:ascii="Times New Roman"/>
          <w:b w:val="false"/>
          <w:i w:val="false"/>
          <w:color w:val="000000"/>
          <w:sz w:val="28"/>
        </w:rPr>
        <w:t>
      3. Некоммерческие организации имеют иные права и несут иные обязанности, установленные законами Республики Казахстан.</w:t>
      </w:r>
    </w:p>
    <w:p>
      <w:pPr>
        <w:spacing w:after="0"/>
        <w:ind w:left="0"/>
        <w:jc w:val="both"/>
      </w:pPr>
      <w:r>
        <w:rPr>
          <w:rFonts w:ascii="Times New Roman"/>
          <w:b/>
          <w:i w:val="false"/>
          <w:color w:val="000000"/>
          <w:sz w:val="28"/>
        </w:rPr>
        <w:t>Статья 25. Участие общественности в принятии решений</w:t>
      </w:r>
    </w:p>
    <w:p>
      <w:pPr>
        <w:spacing w:after="0"/>
        <w:ind w:left="0"/>
        <w:jc w:val="both"/>
      </w:pPr>
      <w:r>
        <w:rPr>
          <w:rFonts w:ascii="Times New Roman"/>
          <w:b w:val="false"/>
          <w:i w:val="false"/>
          <w:color w:val="000000"/>
          <w:sz w:val="28"/>
        </w:rPr>
        <w:t>
      1. Заинтересованная общественность вправе участвовать на условиях и в порядке, установленных настоящим Кодексом, в процессе проведения экологической оценки и принятия государственными органами и должностными лицами иных решений по вопросам, касающимся окружающей среды.</w:t>
      </w:r>
    </w:p>
    <w:p>
      <w:pPr>
        <w:spacing w:after="0"/>
        <w:ind w:left="0"/>
        <w:jc w:val="both"/>
      </w:pPr>
      <w:r>
        <w:rPr>
          <w:rFonts w:ascii="Times New Roman"/>
          <w:b w:val="false"/>
          <w:i w:val="false"/>
          <w:color w:val="000000"/>
          <w:sz w:val="28"/>
        </w:rPr>
        <w:t>
      2. Под заинтересованной общественностью в настоящем Кодексе понимается общественность, которая затрагивается или может затрагиваться процессом принятия решений по вопросам, касающимся окружающей среды, или которая имеет заинтересованность в этом процессе.</w:t>
      </w:r>
    </w:p>
    <w:p>
      <w:pPr>
        <w:spacing w:after="0"/>
        <w:ind w:left="0"/>
        <w:jc w:val="both"/>
      </w:pPr>
      <w:r>
        <w:rPr>
          <w:rFonts w:ascii="Times New Roman"/>
          <w:b w:val="false"/>
          <w:i w:val="false"/>
          <w:color w:val="000000"/>
          <w:sz w:val="28"/>
        </w:rPr>
        <w:t>
      Некоммерческие организации, уставные цели которых преследуют содействие охране окружающей среды в целом или отдельных ее элементов, считаются организациями, имеющими заинтересованность.</w:t>
      </w:r>
    </w:p>
    <w:p>
      <w:pPr>
        <w:spacing w:after="0"/>
        <w:ind w:left="0"/>
        <w:jc w:val="both"/>
      </w:pPr>
      <w:r>
        <w:rPr>
          <w:rFonts w:ascii="Times New Roman"/>
          <w:b w:val="false"/>
          <w:i w:val="false"/>
          <w:color w:val="000000"/>
          <w:sz w:val="28"/>
        </w:rPr>
        <w:t>
      3. В рамках определенных настоящим Кодексом процедур представители заинтересованной общественности вправе представлять любые замечания, информацию, анализ или мнения, которые они считают имеющими отношение к намечаемой деятельности или принимаемому решению, в письменной или электронной форме и устно, в том числе в ходе проведения публичных слушаний, когда их проведение предусмотрено настоящим Кодексом.</w:t>
      </w:r>
    </w:p>
    <w:p>
      <w:pPr>
        <w:spacing w:after="0"/>
        <w:ind w:left="0"/>
        <w:jc w:val="both"/>
      </w:pPr>
      <w:r>
        <w:rPr>
          <w:rFonts w:ascii="Times New Roman"/>
          <w:b w:val="false"/>
          <w:i w:val="false"/>
          <w:color w:val="000000"/>
          <w:sz w:val="28"/>
        </w:rPr>
        <w:t>
      4. В соответствующих решениях по вопросам, касающимся окружающей среды, принимаемых государственным органом или должностным лицом, должны быть отражены результаты участия общественности.</w:t>
      </w:r>
    </w:p>
    <w:p>
      <w:pPr>
        <w:spacing w:after="0"/>
        <w:ind w:left="0"/>
        <w:jc w:val="both"/>
      </w:pPr>
      <w:r>
        <w:rPr>
          <w:rFonts w:ascii="Times New Roman"/>
          <w:b w:val="false"/>
          <w:i w:val="false"/>
          <w:color w:val="000000"/>
          <w:sz w:val="28"/>
        </w:rPr>
        <w:t>
      5. Государственные органы или должностные лица, принявшие решение по вопросам, касающимся окружающей среды, обязаны незамедлительно проинформировать об этом заинтересованную общественность путем предоставления ей в порядке, определенном настоящим Кодексом, текста решения вместе с указанием причин и соображений, положенных в основу этого решения.</w:t>
      </w:r>
    </w:p>
    <w:p>
      <w:pPr>
        <w:spacing w:after="0"/>
        <w:ind w:left="0"/>
        <w:jc w:val="both"/>
      </w:pPr>
      <w:r>
        <w:rPr>
          <w:rFonts w:ascii="Times New Roman"/>
          <w:b/>
          <w:i w:val="false"/>
          <w:color w:val="000000"/>
          <w:sz w:val="28"/>
        </w:rPr>
        <w:t>Статья 26. Система государственных мер по обеспечению прав в области охраны окружающей среды</w:t>
      </w:r>
    </w:p>
    <w:p>
      <w:pPr>
        <w:spacing w:after="0"/>
        <w:ind w:left="0"/>
        <w:jc w:val="both"/>
      </w:pPr>
      <w:r>
        <w:rPr>
          <w:rFonts w:ascii="Times New Roman"/>
          <w:b w:val="false"/>
          <w:i w:val="false"/>
          <w:color w:val="000000"/>
          <w:sz w:val="28"/>
        </w:rPr>
        <w:t>
      1. Государственные органы, органы местного самоуправления и должностные лица обязаны оказывать содействие общественности в реализации ее прав в области охраны окружающей среды.</w:t>
      </w:r>
    </w:p>
    <w:p>
      <w:pPr>
        <w:spacing w:after="0"/>
        <w:ind w:left="0"/>
        <w:jc w:val="both"/>
      </w:pPr>
      <w:r>
        <w:rPr>
          <w:rFonts w:ascii="Times New Roman"/>
          <w:b w:val="false"/>
          <w:i w:val="false"/>
          <w:color w:val="000000"/>
          <w:sz w:val="28"/>
        </w:rPr>
        <w:t>
      2. Должностные лица, не обеспечивающие в рамках своей компетенции реализацию прав общественности, предусмотренных настоящим Кодексом, или препятствующие их реализации, несут ответственность в соответствии законами Республики Казахстан.</w:t>
      </w:r>
    </w:p>
    <w:p>
      <w:pPr>
        <w:spacing w:after="0"/>
        <w:ind w:left="0"/>
        <w:jc w:val="both"/>
      </w:pPr>
      <w:r>
        <w:rPr>
          <w:rFonts w:ascii="Times New Roman"/>
          <w:b/>
          <w:i w:val="false"/>
          <w:color w:val="000000"/>
          <w:sz w:val="28"/>
        </w:rPr>
        <w:t>Глава 4. Экологическая информация</w:t>
      </w:r>
    </w:p>
    <w:p>
      <w:pPr>
        <w:spacing w:after="0"/>
        <w:ind w:left="0"/>
        <w:jc w:val="both"/>
      </w:pPr>
      <w:r>
        <w:rPr>
          <w:rFonts w:ascii="Times New Roman"/>
          <w:b/>
          <w:i w:val="false"/>
          <w:color w:val="000000"/>
          <w:sz w:val="28"/>
        </w:rPr>
        <w:t>Статья 27. Экологическая информация</w:t>
      </w:r>
    </w:p>
    <w:p>
      <w:pPr>
        <w:spacing w:after="0"/>
        <w:ind w:left="0"/>
        <w:jc w:val="both"/>
      </w:pPr>
      <w:r>
        <w:rPr>
          <w:rFonts w:ascii="Times New Roman"/>
          <w:b w:val="false"/>
          <w:i w:val="false"/>
          <w:color w:val="000000"/>
          <w:sz w:val="28"/>
        </w:rPr>
        <w:t>
      1. Экологическая информация означает любую информацию в письменной, визуальной, звуковой, электронной или любой иной материальной форме о:</w:t>
      </w:r>
    </w:p>
    <w:p>
      <w:pPr>
        <w:spacing w:after="0"/>
        <w:ind w:left="0"/>
        <w:jc w:val="both"/>
      </w:pPr>
      <w:r>
        <w:rPr>
          <w:rFonts w:ascii="Times New Roman"/>
          <w:b w:val="false"/>
          <w:i w:val="false"/>
          <w:color w:val="000000"/>
          <w:sz w:val="28"/>
        </w:rPr>
        <w:t>
      1) состоянии составляющих окружающую среду элементов, таких, как атмосферный воздух, все слои атмосферы Земли, включая озоновый слой, поверхностные и подземные воды, почва, земля, ландшафты и экологические системы, природно-антропогенные объекты, природные комплексы, объекты государственного природно-заповедного фонда, биологическое разнообразие и его компоненты, включая генетически модифицированные организмы, и о взаимодействии между этими элементами;</w:t>
      </w:r>
    </w:p>
    <w:p>
      <w:pPr>
        <w:spacing w:after="0"/>
        <w:ind w:left="0"/>
        <w:jc w:val="both"/>
      </w:pPr>
      <w:r>
        <w:rPr>
          <w:rFonts w:ascii="Times New Roman"/>
          <w:b w:val="false"/>
          <w:i w:val="false"/>
          <w:color w:val="000000"/>
          <w:sz w:val="28"/>
        </w:rPr>
        <w:t xml:space="preserve">
      2) факторах, таких как вещества, энергия, шум, излучение, отходы, включая радиоактивные отходы, выбросы, сбросы, оказывающих и (или) способных оказать воздействие на элементы окружающей среды, указанные в подпункте </w:t>
      </w:r>
      <w:r>
        <w:rPr>
          <w:rFonts w:ascii="Times New Roman"/>
          <w:b/>
          <w:i w:val="false"/>
          <w:color w:val="000000"/>
          <w:sz w:val="28"/>
        </w:rPr>
        <w:t>1)</w:t>
      </w:r>
      <w:r>
        <w:rPr>
          <w:rFonts w:ascii="Times New Roman"/>
          <w:b w:val="false"/>
          <w:i w:val="false"/>
          <w:color w:val="000000"/>
          <w:sz w:val="28"/>
        </w:rPr>
        <w:t xml:space="preserve"> настоящего пункта;</w:t>
      </w:r>
    </w:p>
    <w:p>
      <w:pPr>
        <w:spacing w:after="0"/>
        <w:ind w:left="0"/>
        <w:jc w:val="both"/>
      </w:pPr>
      <w:r>
        <w:rPr>
          <w:rFonts w:ascii="Times New Roman"/>
          <w:b w:val="false"/>
          <w:i w:val="false"/>
          <w:color w:val="000000"/>
          <w:sz w:val="28"/>
        </w:rPr>
        <w:t xml:space="preserve">
      3) предпринимаемых государством административных, законодательных, программных и иных мерах, в том числе разрабатываемых нормативных правовых актах, политиках, планах, программах и соглашениях в области окружающей среды, оказывающих и (или) способных оказать воздействие на элементы и факторы, указанные в подпунктах </w:t>
      </w:r>
      <w:r>
        <w:rPr>
          <w:rFonts w:ascii="Times New Roman"/>
          <w:b/>
          <w:i w:val="false"/>
          <w:color w:val="000000"/>
          <w:sz w:val="28"/>
        </w:rPr>
        <w:t>1)</w:t>
      </w:r>
      <w:r>
        <w:rPr>
          <w:rFonts w:ascii="Times New Roman"/>
          <w:b w:val="false"/>
          <w:i w:val="false"/>
          <w:color w:val="000000"/>
          <w:sz w:val="28"/>
        </w:rPr>
        <w:t>и 2) настоящего пункта, в том числе запланированных, реализуемых или выполненных мерах и действиях, направленных на охрану элементов, указанных в подпункте 1) настоящего пункта;</w:t>
      </w:r>
    </w:p>
    <w:p>
      <w:pPr>
        <w:spacing w:after="0"/>
        <w:ind w:left="0"/>
        <w:jc w:val="both"/>
      </w:pPr>
      <w:r>
        <w:rPr>
          <w:rFonts w:ascii="Times New Roman"/>
          <w:b w:val="false"/>
          <w:i w:val="false"/>
          <w:color w:val="000000"/>
          <w:sz w:val="28"/>
        </w:rPr>
        <w:t xml:space="preserve">
      4) деятельности государственных органов, физических и юридических лиц, оказывающих и (или) способных оказать воздействие на элементы и факторы, указанные в подпунктах </w:t>
      </w:r>
      <w:r>
        <w:rPr>
          <w:rFonts w:ascii="Times New Roman"/>
          <w:b/>
          <w:i w:val="false"/>
          <w:color w:val="000000"/>
          <w:sz w:val="28"/>
        </w:rPr>
        <w:t>1)</w:t>
      </w:r>
      <w:r>
        <w:rPr>
          <w:rFonts w:ascii="Times New Roman"/>
          <w:b w:val="false"/>
          <w:i w:val="false"/>
          <w:color w:val="000000"/>
          <w:sz w:val="28"/>
        </w:rPr>
        <w:t xml:space="preserve"> и 2) настоящего пункта, а также запланированных, реализуемых или выполненных мерах и действиях, направленных на охрану таких элементов;</w:t>
      </w:r>
    </w:p>
    <w:p>
      <w:pPr>
        <w:spacing w:after="0"/>
        <w:ind w:left="0"/>
        <w:jc w:val="both"/>
      </w:pPr>
      <w:r>
        <w:rPr>
          <w:rFonts w:ascii="Times New Roman"/>
          <w:b w:val="false"/>
          <w:i w:val="false"/>
          <w:color w:val="000000"/>
          <w:sz w:val="28"/>
        </w:rPr>
        <w:t>
      5) экологическом законодательстве Республики Казахстан и отчетах о его применении;</w:t>
      </w:r>
    </w:p>
    <w:p>
      <w:pPr>
        <w:spacing w:after="0"/>
        <w:ind w:left="0"/>
        <w:jc w:val="both"/>
      </w:pPr>
      <w:r>
        <w:rPr>
          <w:rFonts w:ascii="Times New Roman"/>
          <w:b w:val="false"/>
          <w:i w:val="false"/>
          <w:color w:val="000000"/>
          <w:sz w:val="28"/>
        </w:rPr>
        <w:t>
      6) анализе затрат и выгод, других видах экономического анализа и допущениях, использованных при принятии решений в рамках принятия мер и осуществления деятельности, указанных в подпунктах 3) и 4) настоящего пункта;</w:t>
      </w:r>
    </w:p>
    <w:p>
      <w:pPr>
        <w:spacing w:after="0"/>
        <w:ind w:left="0"/>
        <w:jc w:val="both"/>
      </w:pPr>
      <w:r>
        <w:rPr>
          <w:rFonts w:ascii="Times New Roman"/>
          <w:b w:val="false"/>
          <w:i w:val="false"/>
          <w:color w:val="000000"/>
          <w:sz w:val="28"/>
        </w:rPr>
        <w:t xml:space="preserve">
      7) состоянии здоровья людей, экологической безопасности, включая, если применимо, концентрации загрязняющих веществ в пищевой цепочке, экологических условиях проживания людей, состоянии объектов культуры, зданий и сооружений в той степени, в какой на них воздействует или может воздействовать состояние элементов окружающей среды, указанных в подпункте </w:t>
      </w:r>
      <w:r>
        <w:rPr>
          <w:rFonts w:ascii="Times New Roman"/>
          <w:b/>
          <w:i w:val="false"/>
          <w:color w:val="000000"/>
          <w:sz w:val="28"/>
        </w:rPr>
        <w:t>1)</w:t>
      </w:r>
      <w:r>
        <w:rPr>
          <w:rFonts w:ascii="Times New Roman"/>
          <w:b w:val="false"/>
          <w:i w:val="false"/>
          <w:color w:val="000000"/>
          <w:sz w:val="28"/>
        </w:rPr>
        <w:t xml:space="preserve"> настоящего пункта, или, через посредство этих элементов, факторы, деятельность или меры, указанные в подпунктах 2)–4) настоящего пункта;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уязвимости к изменению климата, воздействиям изменения климата, прогнозируемым воздействиям изменения климата, а также мерам по адаптации к изменению климата</w:t>
      </w:r>
      <w:r>
        <w:rPr>
          <w:rFonts w:ascii="Times New Roman"/>
          <w:b/>
          <w:i w:val="false"/>
          <w:color w:val="000000"/>
          <w:sz w:val="28"/>
        </w:rPr>
        <w:t>.</w:t>
      </w:r>
    </w:p>
    <w:p>
      <w:pPr>
        <w:spacing w:after="0"/>
        <w:ind w:left="0"/>
        <w:jc w:val="both"/>
      </w:pPr>
      <w:r>
        <w:rPr>
          <w:rFonts w:ascii="Times New Roman"/>
          <w:b w:val="false"/>
          <w:i w:val="false"/>
          <w:color w:val="000000"/>
          <w:sz w:val="28"/>
        </w:rPr>
        <w:t>
      2. Экологическая информация является общедоступной и не подлежит ограничению и засекречиванию.</w:t>
      </w:r>
    </w:p>
    <w:p>
      <w:pPr>
        <w:spacing w:after="0"/>
        <w:ind w:left="0"/>
        <w:jc w:val="both"/>
      </w:pPr>
      <w:r>
        <w:rPr>
          <w:rFonts w:ascii="Times New Roman"/>
          <w:b/>
          <w:i w:val="false"/>
          <w:color w:val="000000"/>
          <w:sz w:val="28"/>
        </w:rPr>
        <w:t>Статья 28. Доступ к экологической информации</w:t>
      </w:r>
    </w:p>
    <w:p>
      <w:pPr>
        <w:spacing w:after="0"/>
        <w:ind w:left="0"/>
        <w:jc w:val="both"/>
      </w:pPr>
      <w:r>
        <w:rPr>
          <w:rFonts w:ascii="Times New Roman"/>
          <w:b w:val="false"/>
          <w:i w:val="false"/>
          <w:color w:val="000000"/>
          <w:sz w:val="28"/>
        </w:rPr>
        <w:t>
      1. Общественность имеет право на доступ к полной, достоверной и своевременной экологической информации, которой располагают государственные органы, в том числе ими произведенной или полученной, либо находящейся во владении любого физического или юридического лица, действующего по поручению государственного органа.</w:t>
      </w:r>
    </w:p>
    <w:p>
      <w:pPr>
        <w:spacing w:after="0"/>
        <w:ind w:left="0"/>
        <w:jc w:val="both"/>
      </w:pPr>
      <w:r>
        <w:rPr>
          <w:rFonts w:ascii="Times New Roman"/>
          <w:b w:val="false"/>
          <w:i w:val="false"/>
          <w:color w:val="000000"/>
          <w:sz w:val="28"/>
        </w:rPr>
        <w:t>
      2. Обладатели экологической информации обязаны предоставлять экологическую информацию по запросу, за исключением случаев, предусмотренных статьей 30 настоящего Кодекса. Никто не вправе требовать от лица, обратившегося с запросом о предоставлении экологической информации, указывать его заинтересованность в получении такой информации, а равно предоставлять какое-либо обоснование такой заинтересованности.</w:t>
      </w:r>
    </w:p>
    <w:p>
      <w:pPr>
        <w:spacing w:after="0"/>
        <w:ind w:left="0"/>
        <w:jc w:val="both"/>
      </w:pPr>
      <w:r>
        <w:rPr>
          <w:rFonts w:ascii="Times New Roman"/>
          <w:b w:val="false"/>
          <w:i w:val="false"/>
          <w:color w:val="000000"/>
          <w:sz w:val="28"/>
        </w:rPr>
        <w:t>
      3. Обладателями экологической информации признаются:</w:t>
      </w:r>
    </w:p>
    <w:p>
      <w:pPr>
        <w:spacing w:after="0"/>
        <w:ind w:left="0"/>
        <w:jc w:val="both"/>
      </w:pPr>
      <w:r>
        <w:rPr>
          <w:rFonts w:ascii="Times New Roman"/>
          <w:b w:val="false"/>
          <w:i w:val="false"/>
          <w:color w:val="000000"/>
          <w:sz w:val="28"/>
        </w:rPr>
        <w:t>
      1) органы и учреждения законодательной, исполнительной и судебной ветвей государственной власти, местного государственного управления и самоуправления;</w:t>
      </w:r>
    </w:p>
    <w:p>
      <w:pPr>
        <w:spacing w:after="0"/>
        <w:ind w:left="0"/>
        <w:jc w:val="both"/>
      </w:pPr>
      <w:r>
        <w:rPr>
          <w:rFonts w:ascii="Times New Roman"/>
          <w:b w:val="false"/>
          <w:i w:val="false"/>
          <w:color w:val="000000"/>
          <w:sz w:val="28"/>
        </w:rPr>
        <w:t>
      2) государственные учреждения, не являющиеся государственными органами, деятельность или услуги которых имеют отношение к окружающей среде;</w:t>
      </w:r>
    </w:p>
    <w:p>
      <w:pPr>
        <w:spacing w:after="0"/>
        <w:ind w:left="0"/>
        <w:jc w:val="both"/>
      </w:pPr>
      <w:r>
        <w:rPr>
          <w:rFonts w:ascii="Times New Roman"/>
          <w:b w:val="false"/>
          <w:i w:val="false"/>
          <w:color w:val="000000"/>
          <w:sz w:val="28"/>
        </w:rPr>
        <w:t>
      3) субъекты квазигосударственного сектора, деятельность или услуги которых имеют отношение к окружающей среде;</w:t>
      </w:r>
    </w:p>
    <w:p>
      <w:pPr>
        <w:spacing w:after="0"/>
        <w:ind w:left="0"/>
        <w:jc w:val="both"/>
      </w:pPr>
      <w:r>
        <w:rPr>
          <w:rFonts w:ascii="Times New Roman"/>
          <w:b w:val="false"/>
          <w:i w:val="false"/>
          <w:color w:val="000000"/>
          <w:sz w:val="28"/>
        </w:rPr>
        <w:t>
      4) физические и юридические лица – в части обладаемой ими экологической информации.</w:t>
      </w:r>
    </w:p>
    <w:p>
      <w:pPr>
        <w:spacing w:after="0"/>
        <w:ind w:left="0"/>
        <w:jc w:val="both"/>
      </w:pPr>
      <w:r>
        <w:rPr>
          <w:rFonts w:ascii="Times New Roman"/>
          <w:b w:val="false"/>
          <w:i w:val="false"/>
          <w:color w:val="000000"/>
          <w:sz w:val="28"/>
        </w:rPr>
        <w:t>
      4. Физические и юридические лица имеют право свободного и бесплатного доступа к общедоступным государственным электронным информационным ресурсам, содержащим экологическую информацию.</w:t>
      </w:r>
    </w:p>
    <w:p>
      <w:pPr>
        <w:spacing w:after="0"/>
        <w:ind w:left="0"/>
        <w:jc w:val="both"/>
      </w:pPr>
      <w:r>
        <w:rPr>
          <w:rFonts w:ascii="Times New Roman"/>
          <w:b/>
          <w:i w:val="false"/>
          <w:color w:val="000000"/>
          <w:sz w:val="28"/>
        </w:rPr>
        <w:t>Статья 29. Форма предоставления экологической информации</w:t>
      </w:r>
    </w:p>
    <w:p>
      <w:pPr>
        <w:spacing w:after="0"/>
        <w:ind w:left="0"/>
        <w:jc w:val="both"/>
      </w:pPr>
      <w:r>
        <w:rPr>
          <w:rFonts w:ascii="Times New Roman"/>
          <w:b w:val="false"/>
          <w:i w:val="false"/>
          <w:color w:val="000000"/>
          <w:sz w:val="28"/>
        </w:rPr>
        <w:t>
      1. Экологическая информация должна быть предоставлена заявителю в форме, указанной в соответствующем запросе о предоставлении экологической информации, кроме случаев, когда:</w:t>
      </w:r>
    </w:p>
    <w:p>
      <w:pPr>
        <w:spacing w:after="0"/>
        <w:ind w:left="0"/>
        <w:jc w:val="both"/>
      </w:pPr>
      <w:r>
        <w:rPr>
          <w:rFonts w:ascii="Times New Roman"/>
          <w:b w:val="false"/>
          <w:i w:val="false"/>
          <w:color w:val="000000"/>
          <w:sz w:val="28"/>
        </w:rPr>
        <w:t>
      1) имеются объективные и разумные основания представить ее в другой форме, при этом в данном случае должны быть указаны причины, оправдывающие представление информации в данной форме; или</w:t>
      </w:r>
    </w:p>
    <w:p>
      <w:pPr>
        <w:spacing w:after="0"/>
        <w:ind w:left="0"/>
        <w:jc w:val="both"/>
      </w:pPr>
      <w:r>
        <w:rPr>
          <w:rFonts w:ascii="Times New Roman"/>
          <w:b w:val="false"/>
          <w:i w:val="false"/>
          <w:color w:val="000000"/>
          <w:sz w:val="28"/>
        </w:rPr>
        <w:t>
      2) информация уже была предоставлена общественности в другой форме.</w:t>
      </w:r>
    </w:p>
    <w:p>
      <w:pPr>
        <w:spacing w:after="0"/>
        <w:ind w:left="0"/>
        <w:jc w:val="both"/>
      </w:pPr>
      <w:r>
        <w:rPr>
          <w:rFonts w:ascii="Times New Roman"/>
          <w:b w:val="false"/>
          <w:i w:val="false"/>
          <w:color w:val="000000"/>
          <w:sz w:val="28"/>
        </w:rPr>
        <w:t>
      2. При наличии такого указания в запросе о предоставлении экологической информации заявителю должны быть предоставлены также копии фактической документации, содержащей или включающей соответствующую экологическую информацию.</w:t>
      </w:r>
    </w:p>
    <w:p>
      <w:pPr>
        <w:spacing w:after="0"/>
        <w:ind w:left="0"/>
        <w:jc w:val="both"/>
      </w:pPr>
      <w:r>
        <w:rPr>
          <w:rFonts w:ascii="Times New Roman"/>
          <w:b/>
          <w:i w:val="false"/>
          <w:color w:val="000000"/>
          <w:sz w:val="28"/>
        </w:rPr>
        <w:t>Статья 30. Сроки и порядок предоставления экологической информации</w:t>
      </w:r>
    </w:p>
    <w:p>
      <w:pPr>
        <w:spacing w:after="0"/>
        <w:ind w:left="0"/>
        <w:jc w:val="both"/>
      </w:pPr>
      <w:r>
        <w:rPr>
          <w:rFonts w:ascii="Times New Roman"/>
          <w:b w:val="false"/>
          <w:i w:val="false"/>
          <w:color w:val="000000"/>
          <w:sz w:val="28"/>
        </w:rPr>
        <w:t xml:space="preserve">
      1. Сроки, порядок предоставления и отказа в предоставлении экологической информации устанавливаются Административным процедурно-процессуальным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с учетом требований настоящего Кодекса.</w:t>
      </w:r>
    </w:p>
    <w:p>
      <w:pPr>
        <w:spacing w:after="0"/>
        <w:ind w:left="0"/>
        <w:jc w:val="both"/>
      </w:pPr>
      <w:r>
        <w:rPr>
          <w:rFonts w:ascii="Times New Roman"/>
          <w:b w:val="false"/>
          <w:i w:val="false"/>
          <w:color w:val="000000"/>
          <w:sz w:val="28"/>
        </w:rPr>
        <w:t>
      2. Доступ к экологической информации, относящейся к процедуре оценки воздействия на окружающую среду и процессу принятия решений по намечаемой деятельности, обеспечивается в соответствии с настоящим Кодексом.</w:t>
      </w:r>
    </w:p>
    <w:p>
      <w:pPr>
        <w:spacing w:after="0"/>
        <w:ind w:left="0"/>
        <w:jc w:val="both"/>
      </w:pPr>
      <w:r>
        <w:rPr>
          <w:rFonts w:ascii="Times New Roman"/>
          <w:b w:val="false"/>
          <w:i w:val="false"/>
          <w:color w:val="000000"/>
          <w:sz w:val="28"/>
        </w:rPr>
        <w:t>
      3. В предоставлении доступа к экологической информации отказывается:</w:t>
      </w:r>
    </w:p>
    <w:p>
      <w:pPr>
        <w:spacing w:after="0"/>
        <w:ind w:left="0"/>
        <w:jc w:val="both"/>
      </w:pPr>
      <w:r>
        <w:rPr>
          <w:rFonts w:ascii="Times New Roman"/>
          <w:b w:val="false"/>
          <w:i w:val="false"/>
          <w:color w:val="000000"/>
          <w:sz w:val="28"/>
        </w:rPr>
        <w:t>
      1)  если содержание запроса не позволяет установить запрашиваемую экологическую информацию;</w:t>
      </w:r>
    </w:p>
    <w:p>
      <w:pPr>
        <w:spacing w:after="0"/>
        <w:ind w:left="0"/>
        <w:jc w:val="both"/>
      </w:pPr>
      <w:r>
        <w:rPr>
          <w:rFonts w:ascii="Times New Roman"/>
          <w:b w:val="false"/>
          <w:i w:val="false"/>
          <w:color w:val="000000"/>
          <w:sz w:val="28"/>
        </w:rPr>
        <w:t xml:space="preserve">
      2)  если запрос не соответствует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доступе к информации";</w:t>
      </w:r>
    </w:p>
    <w:p>
      <w:pPr>
        <w:spacing w:after="0"/>
        <w:ind w:left="0"/>
        <w:jc w:val="both"/>
      </w:pPr>
      <w:r>
        <w:rPr>
          <w:rFonts w:ascii="Times New Roman"/>
          <w:b w:val="false"/>
          <w:i w:val="false"/>
          <w:color w:val="000000"/>
          <w:sz w:val="28"/>
        </w:rPr>
        <w:t>
      3)  если повлечет за собой нарушение законодательства Республики Казахстан о персональных данных и их защите;</w:t>
      </w:r>
    </w:p>
    <w:p>
      <w:pPr>
        <w:spacing w:after="0"/>
        <w:ind w:left="0"/>
        <w:jc w:val="both"/>
      </w:pPr>
      <w:r>
        <w:rPr>
          <w:rFonts w:ascii="Times New Roman"/>
          <w:b w:val="false"/>
          <w:i w:val="false"/>
          <w:color w:val="000000"/>
          <w:sz w:val="28"/>
        </w:rPr>
        <w:t>
      4)  если в запросе ставится вопрос о правовой оценке актов, принятых обладателем экологической информации, проведении анализа деятельности обладателя экологической информации либо подведомственных им органов и организаций или проведении иной аналитической работы до ее завершения;</w:t>
      </w:r>
    </w:p>
    <w:p>
      <w:pPr>
        <w:spacing w:after="0"/>
        <w:ind w:left="0"/>
        <w:jc w:val="both"/>
      </w:pPr>
      <w:r>
        <w:rPr>
          <w:rFonts w:ascii="Times New Roman"/>
          <w:b w:val="false"/>
          <w:i w:val="false"/>
          <w:color w:val="000000"/>
          <w:sz w:val="28"/>
        </w:rPr>
        <w:t>
      5)  до принятия решения по результатам проверок, проводимых в рамках государственного контроля и надзора;</w:t>
      </w:r>
    </w:p>
    <w:p>
      <w:pPr>
        <w:spacing w:after="0"/>
        <w:ind w:left="0"/>
        <w:jc w:val="both"/>
      </w:pPr>
      <w:r>
        <w:rPr>
          <w:rFonts w:ascii="Times New Roman"/>
          <w:b w:val="false"/>
          <w:i w:val="false"/>
          <w:color w:val="000000"/>
          <w:sz w:val="28"/>
        </w:rPr>
        <w:t>
      6)  до принятия окончательного решения, вырабатываемого на основе межведомственной и внутриведомственной переписки или на основе совещаний в государственных органах;</w:t>
      </w:r>
    </w:p>
    <w:p>
      <w:pPr>
        <w:spacing w:after="0"/>
        <w:ind w:left="0"/>
        <w:jc w:val="both"/>
      </w:pPr>
      <w:r>
        <w:rPr>
          <w:rFonts w:ascii="Times New Roman"/>
          <w:b w:val="false"/>
          <w:i w:val="false"/>
          <w:color w:val="000000"/>
          <w:sz w:val="28"/>
        </w:rPr>
        <w:t>
      7)  до принятия взаимного соглашения об условиях раскрытия документов, поступивших от иностранных государств или международных организаций;</w:t>
      </w:r>
    </w:p>
    <w:p>
      <w:pPr>
        <w:spacing w:after="0"/>
        <w:ind w:left="0"/>
        <w:jc w:val="both"/>
      </w:pPr>
      <w:r>
        <w:rPr>
          <w:rFonts w:ascii="Times New Roman"/>
          <w:b w:val="false"/>
          <w:i w:val="false"/>
          <w:color w:val="000000"/>
          <w:sz w:val="28"/>
        </w:rPr>
        <w:t>
      8)  если повлечет за собой нарушение прав интеллектуальной собственности;</w:t>
      </w:r>
    </w:p>
    <w:p>
      <w:pPr>
        <w:spacing w:after="0"/>
        <w:ind w:left="0"/>
        <w:jc w:val="both"/>
      </w:pPr>
      <w:r>
        <w:rPr>
          <w:rFonts w:ascii="Times New Roman"/>
          <w:b w:val="false"/>
          <w:i w:val="false"/>
          <w:color w:val="000000"/>
          <w:sz w:val="28"/>
        </w:rPr>
        <w:t>
      9)  если повлечет за собой нарушение конфиденциальности первичных статистических данных.</w:t>
      </w:r>
    </w:p>
    <w:p>
      <w:pPr>
        <w:spacing w:after="0"/>
        <w:ind w:left="0"/>
        <w:jc w:val="both"/>
      </w:pPr>
      <w:r>
        <w:rPr>
          <w:rFonts w:ascii="Times New Roman"/>
          <w:b w:val="false"/>
          <w:i w:val="false"/>
          <w:color w:val="000000"/>
          <w:sz w:val="28"/>
        </w:rPr>
        <w:t>
      Информация о количественных и качественных показателях эмиссий в окружающую среду не может быть признана коммерческой или иной охраняемой тайной.</w:t>
      </w:r>
    </w:p>
    <w:p>
      <w:pPr>
        <w:spacing w:after="0"/>
        <w:ind w:left="0"/>
        <w:jc w:val="both"/>
      </w:pPr>
      <w:r>
        <w:rPr>
          <w:rFonts w:ascii="Times New Roman"/>
          <w:b w:val="false"/>
          <w:i w:val="false"/>
          <w:color w:val="000000"/>
          <w:sz w:val="28"/>
        </w:rPr>
        <w:t>
      4. В тех случаях, когда информация, не подлежащая раскрытию согласно пункту 3 настоящей статьи, может быть отделена без ущерба для ее конфиденциальности от иной информации, то последняя должна быть предоставлена заявителю.</w:t>
      </w:r>
    </w:p>
    <w:p>
      <w:pPr>
        <w:spacing w:after="0"/>
        <w:ind w:left="0"/>
        <w:jc w:val="both"/>
      </w:pPr>
      <w:r>
        <w:rPr>
          <w:rFonts w:ascii="Times New Roman"/>
          <w:b w:val="false"/>
          <w:i w:val="false"/>
          <w:color w:val="000000"/>
          <w:sz w:val="28"/>
        </w:rPr>
        <w:t>
      5. В случаях, когда государственный орган не располагает запрашиваемой экологической информацией, полученный запрос в сроки, установленные законодательством Республики Казахстан, перенаправляется соответствующему государственному органу с уведомлением заявителя об этом.</w:t>
      </w:r>
    </w:p>
    <w:p>
      <w:pPr>
        <w:spacing w:after="0"/>
        <w:ind w:left="0"/>
        <w:jc w:val="both"/>
      </w:pPr>
      <w:r>
        <w:rPr>
          <w:rFonts w:ascii="Times New Roman"/>
          <w:b/>
          <w:i w:val="false"/>
          <w:color w:val="000000"/>
          <w:sz w:val="28"/>
        </w:rPr>
        <w:t>Статья 31. Сбор и распространение экологической информации</w:t>
      </w:r>
    </w:p>
    <w:p>
      <w:pPr>
        <w:spacing w:after="0"/>
        <w:ind w:left="0"/>
        <w:jc w:val="both"/>
      </w:pPr>
      <w:r>
        <w:rPr>
          <w:rFonts w:ascii="Times New Roman"/>
          <w:b w:val="false"/>
          <w:i w:val="false"/>
          <w:color w:val="000000"/>
          <w:sz w:val="28"/>
        </w:rPr>
        <w:t>
      1. Государство обеспечивает меры по сбору и распространению экологической информации, в том числе посредством:</w:t>
      </w:r>
    </w:p>
    <w:p>
      <w:pPr>
        <w:spacing w:after="0"/>
        <w:ind w:left="0"/>
        <w:jc w:val="both"/>
      </w:pPr>
      <w:r>
        <w:rPr>
          <w:rFonts w:ascii="Times New Roman"/>
          <w:b w:val="false"/>
          <w:i w:val="false"/>
          <w:color w:val="000000"/>
          <w:sz w:val="28"/>
        </w:rPr>
        <w:t>
      1) ведения и размещения в открытом доступе Регистра выбросов и переноса загрязнителей Республики Казахстан;</w:t>
      </w:r>
    </w:p>
    <w:p>
      <w:pPr>
        <w:spacing w:after="0"/>
        <w:ind w:left="0"/>
        <w:jc w:val="both"/>
      </w:pPr>
      <w:r>
        <w:rPr>
          <w:rFonts w:ascii="Times New Roman"/>
          <w:b w:val="false"/>
          <w:i w:val="false"/>
          <w:color w:val="000000"/>
          <w:sz w:val="28"/>
        </w:rPr>
        <w:t>
      2) разработки и опубликования Национального доклада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3) ведения и предоставления свободного доступа к Государственному фонду экологической информации;</w:t>
      </w:r>
    </w:p>
    <w:p>
      <w:pPr>
        <w:spacing w:after="0"/>
        <w:ind w:left="0"/>
        <w:jc w:val="both"/>
      </w:pPr>
      <w:r>
        <w:rPr>
          <w:rFonts w:ascii="Times New Roman"/>
          <w:b w:val="false"/>
          <w:i w:val="false"/>
          <w:color w:val="000000"/>
          <w:sz w:val="28"/>
        </w:rPr>
        <w:t>
      4) регулярного распространения экологической информации в средствах массовой информации, в периодических и специальных печатных изданиях и иной информационной продукции, на интернет-ресурсах, с применением иных общедоступных информационно-коммуникационных средств, а также в рамках проводимых государственными органами мероприятий по экологическому просвещению.</w:t>
      </w:r>
    </w:p>
    <w:p>
      <w:pPr>
        <w:spacing w:after="0"/>
        <w:ind w:left="0"/>
        <w:jc w:val="both"/>
      </w:pPr>
      <w:r>
        <w:rPr>
          <w:rFonts w:ascii="Times New Roman"/>
          <w:b w:val="false"/>
          <w:i w:val="false"/>
          <w:color w:val="000000"/>
          <w:sz w:val="28"/>
        </w:rPr>
        <w:t>
      2. Государственные органы обязаны оказывать поддержку общественности в вопросах получения доступа к информации, в том числе посредством предоставления достаточной информации о виде и охвате экологической информации, находящейся в распоряжении соответствующих государственных органов, и об условиях и порядке предоставления такой информации и доступа к ней.</w:t>
      </w:r>
    </w:p>
    <w:p>
      <w:pPr>
        <w:spacing w:after="0"/>
        <w:ind w:left="0"/>
        <w:jc w:val="both"/>
      </w:pPr>
      <w:r>
        <w:rPr>
          <w:rFonts w:ascii="Times New Roman"/>
          <w:b w:val="false"/>
          <w:i w:val="false"/>
          <w:color w:val="000000"/>
          <w:sz w:val="28"/>
        </w:rPr>
        <w:t>
      3. Местный исполнительный орган области, городов республиканского значения, столицы ежегодно до 1 мая года размещает на официальном интернет-ресурсе информацию за предыдущий год о:</w:t>
      </w:r>
    </w:p>
    <w:p>
      <w:pPr>
        <w:spacing w:after="0"/>
        <w:ind w:left="0"/>
        <w:jc w:val="both"/>
      </w:pPr>
      <w:r>
        <w:rPr>
          <w:rFonts w:ascii="Times New Roman"/>
          <w:b w:val="false"/>
          <w:i w:val="false"/>
          <w:color w:val="000000"/>
          <w:sz w:val="28"/>
        </w:rPr>
        <w:t>
      1) утвержденных целевых показателях качества окружающей среды и о фактическом состоянии всех соответствующих индикаторов;</w:t>
      </w:r>
    </w:p>
    <w:p>
      <w:pPr>
        <w:spacing w:after="0"/>
        <w:ind w:left="0"/>
        <w:jc w:val="both"/>
      </w:pPr>
      <w:r>
        <w:rPr>
          <w:rFonts w:ascii="Times New Roman"/>
          <w:b w:val="false"/>
          <w:i w:val="false"/>
          <w:color w:val="000000"/>
          <w:sz w:val="28"/>
        </w:rPr>
        <w:t>
      2) ходе реализации на местном уровне государственной экологической политики;</w:t>
      </w:r>
    </w:p>
    <w:p>
      <w:pPr>
        <w:spacing w:after="0"/>
        <w:ind w:left="0"/>
        <w:jc w:val="both"/>
      </w:pPr>
      <w:r>
        <w:rPr>
          <w:rFonts w:ascii="Times New Roman"/>
          <w:b w:val="false"/>
          <w:i w:val="false"/>
          <w:color w:val="000000"/>
          <w:sz w:val="28"/>
        </w:rPr>
        <w:t>
      3) расходах местного бюджета на мероприятия по охране окружающей среды.</w:t>
      </w:r>
    </w:p>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года размещает на официальном интернет-ресурсе информацию за предыдущий год о:</w:t>
      </w:r>
    </w:p>
    <w:p>
      <w:pPr>
        <w:spacing w:after="0"/>
        <w:ind w:left="0"/>
        <w:jc w:val="both"/>
      </w:pPr>
      <w:r>
        <w:rPr>
          <w:rFonts w:ascii="Times New Roman"/>
          <w:b w:val="false"/>
          <w:i w:val="false"/>
          <w:color w:val="000000"/>
          <w:sz w:val="28"/>
        </w:rPr>
        <w:t>
      1) ходе реализации государственной экологической политики;</w:t>
      </w:r>
    </w:p>
    <w:p>
      <w:pPr>
        <w:spacing w:after="0"/>
        <w:ind w:left="0"/>
        <w:jc w:val="both"/>
      </w:pPr>
      <w:r>
        <w:rPr>
          <w:rFonts w:ascii="Times New Roman"/>
          <w:b w:val="false"/>
          <w:i w:val="false"/>
          <w:color w:val="000000"/>
          <w:sz w:val="28"/>
        </w:rPr>
        <w:t>
      2) реализованных мероприятиях по ремедиации экологического ущерба;</w:t>
      </w:r>
    </w:p>
    <w:p>
      <w:pPr>
        <w:spacing w:after="0"/>
        <w:ind w:left="0"/>
        <w:jc w:val="both"/>
      </w:pPr>
      <w:r>
        <w:rPr>
          <w:rFonts w:ascii="Times New Roman"/>
          <w:b w:val="false"/>
          <w:i w:val="false"/>
          <w:color w:val="000000"/>
          <w:sz w:val="28"/>
        </w:rPr>
        <w:t>
      3) расходах республиканского бюджета на мероприятия по охране окружающей среды.</w:t>
      </w:r>
    </w:p>
    <w:p>
      <w:pPr>
        <w:spacing w:after="0"/>
        <w:ind w:left="0"/>
        <w:jc w:val="both"/>
      </w:pPr>
      <w:r>
        <w:rPr>
          <w:rFonts w:ascii="Times New Roman"/>
          <w:b/>
          <w:i w:val="false"/>
          <w:color w:val="000000"/>
          <w:sz w:val="28"/>
        </w:rPr>
        <w:t>Статья 32. Регистр выбросов и переноса загрязнителей Республики Казахстан</w:t>
      </w:r>
    </w:p>
    <w:p>
      <w:pPr>
        <w:spacing w:after="0"/>
        <w:ind w:left="0"/>
        <w:jc w:val="both"/>
      </w:pPr>
      <w:r>
        <w:rPr>
          <w:rFonts w:ascii="Times New Roman"/>
          <w:b w:val="false"/>
          <w:i w:val="false"/>
          <w:color w:val="000000"/>
          <w:sz w:val="28"/>
        </w:rPr>
        <w:t>
      1. Регистр выбросов и переноса загрязнителей Республики Казахстан – структурированная электронная база данных о состоянии эмиссий загрязняющих веществ в окружающую среду и уровнях загрязнения окружающей среды, размещенная в открытом доступе на интернет-ресурсе, которая ведется в целях обеспечения права каждого на доступ к экологической информации, участия общественности в процессе принятия решений по вопросам, касающимся окружающей среды, а также содействия предотвращению и сокращению загрязнения окружающей среды.</w:t>
      </w:r>
    </w:p>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организовывает ведение Регистра выбросов и переноса загрязнителей Республики Казахстан. </w:t>
      </w:r>
    </w:p>
    <w:p>
      <w:pPr>
        <w:spacing w:after="0"/>
        <w:ind w:left="0"/>
        <w:jc w:val="both"/>
      </w:pPr>
      <w:r>
        <w:rPr>
          <w:rFonts w:ascii="Times New Roman"/>
          <w:b w:val="false"/>
          <w:i w:val="false"/>
          <w:color w:val="000000"/>
          <w:sz w:val="28"/>
        </w:rPr>
        <w:t>
      Правила ведения Регистра выбросов и переноса загрязнителей Республики Казахстан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3. Для целей настоящей статьи в отношении Регистра выбросов и переноса загрязнителей Республики Казахстан: </w:t>
      </w:r>
    </w:p>
    <w:p>
      <w:pPr>
        <w:spacing w:after="0"/>
        <w:ind w:left="0"/>
        <w:jc w:val="both"/>
      </w:pPr>
      <w:r>
        <w:rPr>
          <w:rFonts w:ascii="Times New Roman"/>
          <w:b w:val="false"/>
          <w:i w:val="false"/>
          <w:color w:val="000000"/>
          <w:sz w:val="28"/>
        </w:rPr>
        <w:t>
      1) термин "загрязнитель" означает вещество или группу веществ, которые могут быть вредны для окружающей среды или здоровья человека в силу их свойств и в результате их ведения в окружающую среду, включенные в перечень загрязнителей для отчетности по отраслям промышленности, установленный Правилами ведения Регистра выбросов и переноса загрязнителей Республики Казахстан;</w:t>
      </w:r>
    </w:p>
    <w:p>
      <w:pPr>
        <w:spacing w:after="0"/>
        <w:ind w:left="0"/>
        <w:jc w:val="both"/>
      </w:pPr>
      <w:r>
        <w:rPr>
          <w:rFonts w:ascii="Times New Roman"/>
          <w:b w:val="false"/>
          <w:i w:val="false"/>
          <w:color w:val="000000"/>
          <w:sz w:val="28"/>
        </w:rPr>
        <w:t>
      2) термин "выброс" означает любое введение загрязнителей в окружающую среду в результате любой антропогенной деятельности, независимо от того, является ли оно намеренным или аварийным, плановым или внеплановым, включая разлив, эмиссию в атмосферный воздух, сброс в водные объекты, закачку в недра, захоронение в землю или размещение в отвалах на земной поверхности или через системы канализации без окончательной очистки сточных вод;</w:t>
      </w:r>
    </w:p>
    <w:p>
      <w:pPr>
        <w:spacing w:after="0"/>
        <w:ind w:left="0"/>
        <w:jc w:val="both"/>
      </w:pPr>
      <w:r>
        <w:rPr>
          <w:rFonts w:ascii="Times New Roman"/>
          <w:b w:val="false"/>
          <w:i w:val="false"/>
          <w:color w:val="000000"/>
          <w:sz w:val="28"/>
        </w:rPr>
        <w:t>
      3) термин "перенос" означает перемещение за пределы объекта загрязнителей или отходов, предназначенных для удаления или восстановления, а также загрязнителей, содержащихся в сточных водах, предназначенных для очистки.</w:t>
      </w:r>
    </w:p>
    <w:p>
      <w:pPr>
        <w:spacing w:after="0"/>
        <w:ind w:left="0"/>
        <w:jc w:val="both"/>
      </w:pPr>
      <w:r>
        <w:rPr>
          <w:rFonts w:ascii="Times New Roman"/>
          <w:b w:val="false"/>
          <w:i w:val="false"/>
          <w:color w:val="000000"/>
          <w:sz w:val="28"/>
        </w:rPr>
        <w:t>
      4) термин "объект" означает одну или несколько промышленных установок на одном и том же участке или на прилегающих участках, которые находятся в собственности одного и того же лица или эксплуатируются одним и тем же лицом.</w:t>
      </w:r>
    </w:p>
    <w:p>
      <w:pPr>
        <w:spacing w:after="0"/>
        <w:ind w:left="0"/>
        <w:jc w:val="both"/>
      </w:pPr>
      <w:r>
        <w:rPr>
          <w:rFonts w:ascii="Times New Roman"/>
          <w:b w:val="false"/>
          <w:i w:val="false"/>
          <w:color w:val="000000"/>
          <w:sz w:val="28"/>
        </w:rPr>
        <w:t>
      4. Информация Регистра выбросов и переноса загрязнителей Республики Казахстан приводится с привязкой к соответствующим картографическим материалам в целях наглядного ее представления на местности.</w:t>
      </w:r>
    </w:p>
    <w:p>
      <w:pPr>
        <w:spacing w:after="0"/>
        <w:ind w:left="0"/>
        <w:jc w:val="both"/>
      </w:pPr>
      <w:r>
        <w:rPr>
          <w:rFonts w:ascii="Times New Roman"/>
          <w:b w:val="false"/>
          <w:i w:val="false"/>
          <w:color w:val="000000"/>
          <w:sz w:val="28"/>
        </w:rPr>
        <w:t>
      5. Регистр выбросов и переноса загрязнителей Республики Казахстан ведется:</w:t>
      </w:r>
    </w:p>
    <w:p>
      <w:pPr>
        <w:spacing w:after="0"/>
        <w:ind w:left="0"/>
        <w:jc w:val="both"/>
      </w:pPr>
      <w:r>
        <w:rPr>
          <w:rFonts w:ascii="Times New Roman"/>
          <w:b w:val="false"/>
          <w:i w:val="false"/>
          <w:color w:val="000000"/>
          <w:sz w:val="28"/>
        </w:rPr>
        <w:t>
      1) в привязке к конкретным объектам в отношении отчетности по стационарным организованным источникам;</w:t>
      </w:r>
    </w:p>
    <w:p>
      <w:pPr>
        <w:spacing w:after="0"/>
        <w:ind w:left="0"/>
        <w:jc w:val="both"/>
      </w:pPr>
      <w:r>
        <w:rPr>
          <w:rFonts w:ascii="Times New Roman"/>
          <w:b w:val="false"/>
          <w:i w:val="false"/>
          <w:color w:val="000000"/>
          <w:sz w:val="28"/>
        </w:rPr>
        <w:t>
      2) отдельно по каждому виду загрязнителя и по каждому виду отходов согласно перечню загрязнителей для отчетности по отраслям промышленности, установленному Правилами ведения Регистра выбросов и переноса загрязнителей Республики Казахстан;</w:t>
      </w:r>
    </w:p>
    <w:p>
      <w:pPr>
        <w:spacing w:after="0"/>
        <w:ind w:left="0"/>
        <w:jc w:val="both"/>
      </w:pPr>
      <w:r>
        <w:rPr>
          <w:rFonts w:ascii="Times New Roman"/>
          <w:b w:val="false"/>
          <w:i w:val="false"/>
          <w:color w:val="000000"/>
          <w:sz w:val="28"/>
        </w:rPr>
        <w:t>
      3) на основе определения эмиссий в соответствии с действующими инструктивно-методическими документами.</w:t>
      </w:r>
    </w:p>
    <w:p>
      <w:pPr>
        <w:spacing w:after="0"/>
        <w:ind w:left="0"/>
        <w:jc w:val="both"/>
      </w:pPr>
      <w:r>
        <w:rPr>
          <w:rFonts w:ascii="Times New Roman"/>
          <w:b w:val="false"/>
          <w:i w:val="false"/>
          <w:color w:val="000000"/>
          <w:sz w:val="28"/>
        </w:rPr>
        <w:t>
      Инструктивно-методические документы определения эмиссий, в том числе методики расчета эмиссий тяжелых металлов и стойких органических загрязняющих веществ,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6. Регистр выбросов и переноса загрязнителей Республики Казахстан содержит информацию о действующих в Республике Казахстан нормативах качества окружающей среды, влиянии загрязняющих веществ на здоровье населения и окружающую среду, другую научно обоснованную информацию по выбросам и переносам загрязняющих веществ, а также информацию об объектах, осуществляющих эмиссии загрязняющих веществ в Республике Казахстан.</w:t>
      </w:r>
    </w:p>
    <w:p>
      <w:pPr>
        <w:spacing w:after="0"/>
        <w:ind w:left="0"/>
        <w:jc w:val="both"/>
      </w:pPr>
      <w:r>
        <w:rPr>
          <w:rFonts w:ascii="Times New Roman"/>
          <w:b w:val="false"/>
          <w:i w:val="false"/>
          <w:color w:val="000000"/>
          <w:sz w:val="28"/>
        </w:rPr>
        <w:t>
      7. Информация, предоставляемая в Регистр выбросов и переноса загрязнителей Республики Казахстан, о каждом объекте должна содержать:</w:t>
      </w:r>
    </w:p>
    <w:p>
      <w:pPr>
        <w:spacing w:after="0"/>
        <w:ind w:left="0"/>
        <w:jc w:val="both"/>
      </w:pPr>
      <w:r>
        <w:rPr>
          <w:rFonts w:ascii="Times New Roman"/>
          <w:b w:val="false"/>
          <w:i w:val="false"/>
          <w:color w:val="000000"/>
          <w:sz w:val="28"/>
        </w:rPr>
        <w:t xml:space="preserve">
      1) наименование, бизнес-идентификационный номер, почтовый адрес, географическое местоположение (координаты объекта) и вид или виды деятельности объекта, по которому предоставляется отчетность, а также имя и фамилию первого руководителя; </w:t>
      </w:r>
    </w:p>
    <w:p>
      <w:pPr>
        <w:spacing w:after="0"/>
        <w:ind w:left="0"/>
        <w:jc w:val="both"/>
      </w:pPr>
      <w:r>
        <w:rPr>
          <w:rFonts w:ascii="Times New Roman"/>
          <w:b w:val="false"/>
          <w:i w:val="false"/>
          <w:color w:val="000000"/>
          <w:sz w:val="28"/>
        </w:rPr>
        <w:t xml:space="preserve">
      2) наименование и идентификационный номер каждого загрязнителя, по которому требуется представлять отчетность; </w:t>
      </w:r>
    </w:p>
    <w:p>
      <w:pPr>
        <w:spacing w:after="0"/>
        <w:ind w:left="0"/>
        <w:jc w:val="both"/>
      </w:pPr>
      <w:r>
        <w:rPr>
          <w:rFonts w:ascii="Times New Roman"/>
          <w:b w:val="false"/>
          <w:i w:val="false"/>
          <w:color w:val="000000"/>
          <w:sz w:val="28"/>
        </w:rPr>
        <w:t xml:space="preserve">
      3) количество каждого загрязняющего вещества, по которому требуется представлять отчетность, и эмиссии в окружающую среду которого осуществлялись на объекте, за отчетный год как в совокупности, так и в разбивке по выбросам в воздух, воду или землю, включая закачку в недра; </w:t>
      </w:r>
    </w:p>
    <w:p>
      <w:pPr>
        <w:spacing w:after="0"/>
        <w:ind w:left="0"/>
        <w:jc w:val="both"/>
      </w:pPr>
      <w:r>
        <w:rPr>
          <w:rFonts w:ascii="Times New Roman"/>
          <w:b w:val="false"/>
          <w:i w:val="false"/>
          <w:color w:val="000000"/>
          <w:sz w:val="28"/>
        </w:rPr>
        <w:t>
      4) количество отходов, перенесенных за пределы объекта за отчетный год (в случае превышения переноса за пределы объекта двух тонн в год для опасных отходов или двух тысяч тонн в год для неопасных отходов), с разграничением между опасными отходами и неопасными отходами, для любых операций по восстановлению или удалению с указанием соответственно пометки "В" или "У", в зависимости от того, предназначены отходы для восстановления или удаления, а также при трансграничном перемещении опасных отходов – наименование и адрес предприятия, осуществляющего восстановление или удаление отходов, и фактического участка восстановления или удаления, на который поступает перенос;</w:t>
      </w:r>
    </w:p>
    <w:p>
      <w:pPr>
        <w:spacing w:after="0"/>
        <w:ind w:left="0"/>
        <w:jc w:val="both"/>
      </w:pPr>
      <w:r>
        <w:rPr>
          <w:rFonts w:ascii="Times New Roman"/>
          <w:b w:val="false"/>
          <w:i w:val="false"/>
          <w:color w:val="000000"/>
          <w:sz w:val="28"/>
        </w:rPr>
        <w:t xml:space="preserve">
      5) количество каждого загрязнителя в сточных водах, по которому требуется представлять отчетность, перенесенного за пределы объекта в течение отчетного года; </w:t>
      </w:r>
    </w:p>
    <w:p>
      <w:pPr>
        <w:spacing w:after="0"/>
        <w:ind w:left="0"/>
        <w:jc w:val="both"/>
      </w:pPr>
      <w:r>
        <w:rPr>
          <w:rFonts w:ascii="Times New Roman"/>
          <w:b w:val="false"/>
          <w:i w:val="false"/>
          <w:color w:val="000000"/>
          <w:sz w:val="28"/>
        </w:rPr>
        <w:t>
      6) тип методологии, использовавшейся для получения информации о количествах загрязнителей и отходов с указанием того, основана ли информация на измерениях, расчетах или оценках.</w:t>
      </w:r>
    </w:p>
    <w:p>
      <w:pPr>
        <w:spacing w:after="0"/>
        <w:ind w:left="0"/>
        <w:jc w:val="both"/>
      </w:pPr>
      <w:r>
        <w:rPr>
          <w:rFonts w:ascii="Times New Roman"/>
          <w:b w:val="false"/>
          <w:i w:val="false"/>
          <w:color w:val="000000"/>
          <w:sz w:val="28"/>
        </w:rPr>
        <w:t xml:space="preserve">
      8. Операторы объектов, указанные в пункте 9 настоящей статьи, обязаны ежегодно до 1 апреля предоставлять отчетность в Регистр выбросов и переноса загрязнителей Республики Казахстан за предыдущий календарный год, содержащую информацию в соответствии с пунктом 7 настоящей статьи. </w:t>
      </w:r>
    </w:p>
    <w:p>
      <w:pPr>
        <w:spacing w:after="0"/>
        <w:ind w:left="0"/>
        <w:jc w:val="both"/>
      </w:pPr>
      <w:r>
        <w:rPr>
          <w:rFonts w:ascii="Times New Roman"/>
          <w:b w:val="false"/>
          <w:i w:val="false"/>
          <w:color w:val="000000"/>
          <w:sz w:val="28"/>
        </w:rPr>
        <w:t>
      Отчетным годом является календарный год, к которому относится такая информация.</w:t>
      </w:r>
    </w:p>
    <w:p>
      <w:pPr>
        <w:spacing w:after="0"/>
        <w:ind w:left="0"/>
        <w:jc w:val="both"/>
      </w:pPr>
      <w:r>
        <w:rPr>
          <w:rFonts w:ascii="Times New Roman"/>
          <w:b w:val="false"/>
          <w:i w:val="false"/>
          <w:color w:val="000000"/>
          <w:sz w:val="28"/>
        </w:rPr>
        <w:t>
      9. Обязанность по предоставлению отчетности, установленная пунктом 8 настоящей статьи, распространяется на операторов объектов, которые осуществляют один или более видов деятельности сверх применимых пороговых значений для мощности производства, установленных в Правилах ведения Регистра выбросов и переноса загрязнителей Республики Казахстан, и соответствуют любому из нижеперечисленных критериев:</w:t>
      </w:r>
    </w:p>
    <w:p>
      <w:pPr>
        <w:spacing w:after="0"/>
        <w:ind w:left="0"/>
        <w:jc w:val="both"/>
      </w:pPr>
      <w:r>
        <w:rPr>
          <w:rFonts w:ascii="Times New Roman"/>
          <w:b w:val="false"/>
          <w:i w:val="false"/>
          <w:color w:val="000000"/>
          <w:sz w:val="28"/>
        </w:rPr>
        <w:t xml:space="preserve">
      1) осуществляет выбросы любых загрязнителей в количествах, превышающих применимые пороговые значения; или </w:t>
      </w:r>
    </w:p>
    <w:p>
      <w:pPr>
        <w:spacing w:after="0"/>
        <w:ind w:left="0"/>
        <w:jc w:val="both"/>
      </w:pPr>
      <w:r>
        <w:rPr>
          <w:rFonts w:ascii="Times New Roman"/>
          <w:b w:val="false"/>
          <w:i w:val="false"/>
          <w:color w:val="000000"/>
          <w:sz w:val="28"/>
        </w:rPr>
        <w:t>
      2) осуществляет перенос за пределы занимаемой объектом промышленной площадки любого загрязнителя в сточных водах, предназначенных для очистки, в количествах, превышающих применимые пороговые значения.</w:t>
      </w:r>
    </w:p>
    <w:p>
      <w:pPr>
        <w:spacing w:after="0"/>
        <w:ind w:left="0"/>
        <w:jc w:val="both"/>
      </w:pPr>
      <w:r>
        <w:rPr>
          <w:rFonts w:ascii="Times New Roman"/>
          <w:b w:val="false"/>
          <w:i w:val="false"/>
          <w:color w:val="000000"/>
          <w:sz w:val="28"/>
        </w:rPr>
        <w:t>
      Применимые пороговые значения для количества выбросов и переноса загрязнителей Республики Казахстан согласно части первой настоящего пункта устанавливаются Правилами ведения Регистра выбросов и переноса загрязнителей Республики Казахстан.</w:t>
      </w:r>
    </w:p>
    <w:p>
      <w:pPr>
        <w:spacing w:after="0"/>
        <w:ind w:left="0"/>
        <w:jc w:val="both"/>
      </w:pPr>
      <w:r>
        <w:rPr>
          <w:rFonts w:ascii="Times New Roman"/>
          <w:b w:val="false"/>
          <w:i w:val="false"/>
          <w:color w:val="000000"/>
          <w:sz w:val="28"/>
        </w:rPr>
        <w:t>
      10. Информация в Регистр выбросов и переноса загрязнителей Республики Казахстан предоставляется операторами посредством заполнения формы в информационной системе и подписания данной формы электронной цифровой подписью лица, уполномоченного соответствующим оператором на предоставление от его имени информации в Регистр выбросов и переноса загрязнителей Республики Казахстан.</w:t>
      </w:r>
    </w:p>
    <w:p>
      <w:pPr>
        <w:spacing w:after="0"/>
        <w:ind w:left="0"/>
        <w:jc w:val="both"/>
      </w:pPr>
      <w:r>
        <w:rPr>
          <w:rFonts w:ascii="Times New Roman"/>
          <w:b w:val="false"/>
          <w:i w:val="false"/>
          <w:color w:val="000000"/>
          <w:sz w:val="28"/>
        </w:rPr>
        <w:t>
      11. Определение выбросов и переноса загрязнителей осуществляется оператором с использованием наилучшей имеющейся информации, которая определяется в соответствии с Правилами ведения Регистра выбросов и переноса загрязнителей Республики Казахстан. Данные, с помощью которых была получена отчетная информация, а также описание использованной методологии сбора данных, должны храниться оператором в течение пяти лет, начиная с конца соответствующего отчетного года.</w:t>
      </w:r>
    </w:p>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размещает в открытом доступе информацию, предоставляемую операторами в Регистр выбросов и переноса загрязнителей Республики Казахстан. </w:t>
      </w:r>
    </w:p>
    <w:p>
      <w:pPr>
        <w:spacing w:after="0"/>
        <w:ind w:left="0"/>
        <w:jc w:val="both"/>
      </w:pPr>
      <w:r>
        <w:rPr>
          <w:rFonts w:ascii="Times New Roman"/>
          <w:b w:val="false"/>
          <w:i w:val="false"/>
          <w:color w:val="000000"/>
          <w:sz w:val="28"/>
        </w:rPr>
        <w:t xml:space="preserve">
      Ответственность за полноту и качество представленной информации несет оператор. </w:t>
      </w:r>
    </w:p>
    <w:p>
      <w:pPr>
        <w:spacing w:after="0"/>
        <w:ind w:left="0"/>
        <w:jc w:val="both"/>
      </w:pPr>
      <w:r>
        <w:rPr>
          <w:rFonts w:ascii="Times New Roman"/>
          <w:b w:val="false"/>
          <w:i w:val="false"/>
          <w:color w:val="000000"/>
          <w:sz w:val="28"/>
        </w:rPr>
        <w:t>
      13. Информация должна включаться в Регистр выбросов и переноса загрязнителей Республики Казахстан и быть доступна для общественности не позднее пятнадцати месяцев с момента окончания каждого отчетного года.</w:t>
      </w:r>
    </w:p>
    <w:p>
      <w:pPr>
        <w:spacing w:after="0"/>
        <w:ind w:left="0"/>
        <w:jc w:val="both"/>
      </w:pPr>
      <w:r>
        <w:rPr>
          <w:rFonts w:ascii="Times New Roman"/>
          <w:b w:val="false"/>
          <w:i w:val="false"/>
          <w:color w:val="000000"/>
          <w:sz w:val="28"/>
        </w:rPr>
        <w:t xml:space="preserve">
      14. Данные Регистра выбросов и переноса загрязнителей Республики Казахстан должны быть доступны общественности за период не менее десяти предыдущих отчетных лет с момента внедрения Регистра выбросов и переносов загрязнителей в Республике Казахстан. </w:t>
      </w:r>
    </w:p>
    <w:p>
      <w:pPr>
        <w:spacing w:after="0"/>
        <w:ind w:left="0"/>
        <w:jc w:val="both"/>
      </w:pPr>
      <w:r>
        <w:rPr>
          <w:rFonts w:ascii="Times New Roman"/>
          <w:b w:val="false"/>
          <w:i w:val="false"/>
          <w:color w:val="000000"/>
          <w:sz w:val="28"/>
        </w:rPr>
        <w:t>
      15. Регистр выбросов и переноса загрязнителей Республики Казахстан должен предусматривать возможность поиска выбросов и переносов загрязнителей и их идентификации по:</w:t>
      </w:r>
    </w:p>
    <w:p>
      <w:pPr>
        <w:spacing w:after="0"/>
        <w:ind w:left="0"/>
        <w:jc w:val="both"/>
      </w:pPr>
      <w:r>
        <w:rPr>
          <w:rFonts w:ascii="Times New Roman"/>
          <w:b w:val="false"/>
          <w:i w:val="false"/>
          <w:color w:val="000000"/>
          <w:sz w:val="28"/>
        </w:rPr>
        <w:t xml:space="preserve">
      1) объекту и его географическому местоположению; </w:t>
      </w:r>
    </w:p>
    <w:p>
      <w:pPr>
        <w:spacing w:after="0"/>
        <w:ind w:left="0"/>
        <w:jc w:val="both"/>
      </w:pPr>
      <w:r>
        <w:rPr>
          <w:rFonts w:ascii="Times New Roman"/>
          <w:b w:val="false"/>
          <w:i w:val="false"/>
          <w:color w:val="000000"/>
          <w:sz w:val="28"/>
        </w:rPr>
        <w:t xml:space="preserve">
      2) виду деятельности; </w:t>
      </w:r>
    </w:p>
    <w:p>
      <w:pPr>
        <w:spacing w:after="0"/>
        <w:ind w:left="0"/>
        <w:jc w:val="both"/>
      </w:pPr>
      <w:r>
        <w:rPr>
          <w:rFonts w:ascii="Times New Roman"/>
          <w:b w:val="false"/>
          <w:i w:val="false"/>
          <w:color w:val="000000"/>
          <w:sz w:val="28"/>
        </w:rPr>
        <w:t xml:space="preserve">
      3) оператору; </w:t>
      </w:r>
    </w:p>
    <w:p>
      <w:pPr>
        <w:spacing w:after="0"/>
        <w:ind w:left="0"/>
        <w:jc w:val="both"/>
      </w:pPr>
      <w:r>
        <w:rPr>
          <w:rFonts w:ascii="Times New Roman"/>
          <w:b w:val="false"/>
          <w:i w:val="false"/>
          <w:color w:val="000000"/>
          <w:sz w:val="28"/>
        </w:rPr>
        <w:t xml:space="preserve">
      4) в соответствующих случаях загрязнителю или отходам; </w:t>
      </w:r>
    </w:p>
    <w:p>
      <w:pPr>
        <w:spacing w:after="0"/>
        <w:ind w:left="0"/>
        <w:jc w:val="both"/>
      </w:pPr>
      <w:r>
        <w:rPr>
          <w:rFonts w:ascii="Times New Roman"/>
          <w:b w:val="false"/>
          <w:i w:val="false"/>
          <w:color w:val="000000"/>
          <w:sz w:val="28"/>
        </w:rPr>
        <w:t>
      5) каждому компоненту окружающей среды, в которую осуществляются выбросы загрязнителя;</w:t>
      </w:r>
    </w:p>
    <w:p>
      <w:pPr>
        <w:spacing w:after="0"/>
        <w:ind w:left="0"/>
        <w:jc w:val="both"/>
      </w:pPr>
      <w:r>
        <w:rPr>
          <w:rFonts w:ascii="Times New Roman"/>
          <w:b w:val="false"/>
          <w:i w:val="false"/>
          <w:color w:val="000000"/>
          <w:sz w:val="28"/>
        </w:rPr>
        <w:t>
      6) конечному пункту переноса загрязнителей и в соответствующих случаях операции по удалению и восстановлению отходов.</w:t>
      </w:r>
    </w:p>
    <w:p>
      <w:pPr>
        <w:spacing w:after="0"/>
        <w:ind w:left="0"/>
        <w:jc w:val="both"/>
      </w:pPr>
      <w:r>
        <w:rPr>
          <w:rFonts w:ascii="Times New Roman"/>
          <w:b/>
          <w:i w:val="false"/>
          <w:color w:val="000000"/>
          <w:sz w:val="28"/>
        </w:rPr>
        <w:t>Статья 33. Национальный доклад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(далее –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p>
      <w:pPr>
        <w:spacing w:after="0"/>
        <w:ind w:left="0"/>
        <w:jc w:val="both"/>
      </w:pPr>
      <w:r>
        <w:rPr>
          <w:rFonts w:ascii="Times New Roman"/>
          <w:b w:val="false"/>
          <w:i w:val="false"/>
          <w:color w:val="000000"/>
          <w:sz w:val="28"/>
        </w:rPr>
        <w:t>
      2. Правила разработки Национального доклада о состоянии окружающей среды и об использовании природных ресурсов Республики Казахстан и Интерактивного доклада о состоянии окружающей среды и об использовании природных ресурсов Республики Казахстан (далее – Правила разработки Национального и Интерактивного докладов)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В Национальном докладе отражаются следующие сведения:</w:t>
      </w:r>
    </w:p>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p>
      <w:pPr>
        <w:spacing w:after="0"/>
        <w:ind w:left="0"/>
        <w:jc w:val="both"/>
      </w:pPr>
      <w:r>
        <w:rPr>
          <w:rFonts w:ascii="Times New Roman"/>
          <w:b w:val="false"/>
          <w:i w:val="false"/>
          <w:color w:val="000000"/>
          <w:sz w:val="28"/>
        </w:rPr>
        <w:t>
      3) об экологической обстановке в регионах;</w:t>
      </w:r>
    </w:p>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p>
      <w:pPr>
        <w:spacing w:after="0"/>
        <w:ind w:left="0"/>
        <w:jc w:val="both"/>
      </w:pPr>
      <w:r>
        <w:rPr>
          <w:rFonts w:ascii="Times New Roman"/>
          <w:b w:val="false"/>
          <w:i w:val="false"/>
          <w:color w:val="000000"/>
          <w:sz w:val="28"/>
        </w:rPr>
        <w:t xml:space="preserve">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 </w:t>
      </w:r>
    </w:p>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в соответствии с Правилами разработки Национального и Интерактивного докладов.</w:t>
      </w:r>
    </w:p>
    <w:p>
      <w:pPr>
        <w:spacing w:after="0"/>
        <w:ind w:left="0"/>
        <w:jc w:val="both"/>
      </w:pPr>
      <w:r>
        <w:rPr>
          <w:rFonts w:ascii="Times New Roman"/>
          <w:b w:val="false"/>
          <w:i w:val="false"/>
          <w:color w:val="000000"/>
          <w:sz w:val="28"/>
        </w:rPr>
        <w:t>
      5. Уполномоченный орган в области охраны окружающей среды на основании имеющихся у него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его опубликование на официальном интернет-ресурсе.</w:t>
      </w:r>
    </w:p>
    <w:p>
      <w:pPr>
        <w:spacing w:after="0"/>
        <w:ind w:left="0"/>
        <w:jc w:val="both"/>
      </w:pPr>
      <w:r>
        <w:rPr>
          <w:rFonts w:ascii="Times New Roman"/>
          <w:b/>
          <w:i w:val="false"/>
          <w:color w:val="000000"/>
          <w:sz w:val="28"/>
        </w:rPr>
        <w:t>Статья 34. Интерактивный доклад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1.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физических и юридических лиц к такой информации уполномоченный орган в области охраны окружающей среды организует ежегодную разработку интерактивного доклада о состоянии окружающей среды и об использовании природных ресурсов Республики Казахстан (далее – Интерактивный доклад).</w:t>
      </w:r>
    </w:p>
    <w:p>
      <w:pPr>
        <w:spacing w:after="0"/>
        <w:ind w:left="0"/>
        <w:jc w:val="both"/>
      </w:pPr>
      <w:r>
        <w:rPr>
          <w:rFonts w:ascii="Times New Roman"/>
          <w:b w:val="false"/>
          <w:i w:val="false"/>
          <w:color w:val="000000"/>
          <w:sz w:val="28"/>
        </w:rPr>
        <w:t>
      2. Интерактивный доклад разрабатывается на базе утвержденного в соответствии со статьей 34 настоящего Кодекса Национального доклада за предыдущий год и размещается на официальных интернет-ресурсах лица, ответственного за разработку доклада, и уполномоченного органа в области охраны окружающей среды.</w:t>
      </w:r>
    </w:p>
    <w:p>
      <w:pPr>
        <w:spacing w:after="0"/>
        <w:ind w:left="0"/>
        <w:jc w:val="both"/>
      </w:pPr>
      <w:r>
        <w:rPr>
          <w:rFonts w:ascii="Times New Roman"/>
          <w:b w:val="false"/>
          <w:i w:val="false"/>
          <w:color w:val="000000"/>
          <w:sz w:val="28"/>
        </w:rPr>
        <w:t>
      3. Разработка и ведение Интерактивного доклада осуществляются в соответствии с Правилами разработки Национального и Интерактивного докладов.</w:t>
      </w:r>
    </w:p>
    <w:p>
      <w:pPr>
        <w:spacing w:after="0"/>
        <w:ind w:left="0"/>
        <w:jc w:val="both"/>
      </w:pPr>
      <w:r>
        <w:rPr>
          <w:rFonts w:ascii="Times New Roman"/>
          <w:b/>
          <w:i w:val="false"/>
          <w:color w:val="000000"/>
          <w:sz w:val="28"/>
        </w:rPr>
        <w:t>Статья 35. Государственный фонд экологической информации</w:t>
      </w:r>
    </w:p>
    <w:p>
      <w:pPr>
        <w:spacing w:after="0"/>
        <w:ind w:left="0"/>
        <w:jc w:val="both"/>
      </w:pPr>
      <w:r>
        <w:rPr>
          <w:rFonts w:ascii="Times New Roman"/>
          <w:b w:val="false"/>
          <w:i w:val="false"/>
          <w:color w:val="000000"/>
          <w:sz w:val="28"/>
        </w:rPr>
        <w:t>
      1. Государственный фонд экологической информации представляет собой систему централизованного сбора, хранения, обработки (учета и систематизации)и распространения экологической информации, иной нормативной, статистической, учетной, отчетной, научной и аналитической информации, касающейся вопросов окружающей среды, природных ресурсов, устойчивого развития и экологии, в письменной, визуальной, звуковой, электронной или любой иной материальной форме.</w:t>
      </w:r>
    </w:p>
    <w:p>
      <w:pPr>
        <w:spacing w:after="0"/>
        <w:ind w:left="0"/>
        <w:jc w:val="both"/>
      </w:pPr>
      <w:r>
        <w:rPr>
          <w:rFonts w:ascii="Times New Roman"/>
          <w:b w:val="false"/>
          <w:i w:val="false"/>
          <w:color w:val="000000"/>
          <w:sz w:val="28"/>
        </w:rPr>
        <w:t>
      2. Государственный фонд экологической информации ведется в целях обеспечения права каждого на доступ к экологической информации, экологического просвещения и повышения экологической культуры населения, а также информационного обеспечения государственных органов, общественности.</w:t>
      </w:r>
    </w:p>
    <w:p>
      <w:pPr>
        <w:spacing w:after="0"/>
        <w:ind w:left="0"/>
        <w:jc w:val="both"/>
      </w:pPr>
      <w:r>
        <w:rPr>
          <w:rFonts w:ascii="Times New Roman"/>
          <w:b w:val="false"/>
          <w:i w:val="false"/>
          <w:color w:val="000000"/>
          <w:sz w:val="28"/>
        </w:rPr>
        <w:t>
      3. Правила ведения Государственного фонда экологической информации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Ведение Государственного фонда экологической информации организовывается уполномоченным органом в области охраны окружающей среды и включает мероприятия по сбору, хранению, обработке (учету и систематизации), анализу, предоставлению и распространению экологической информации.</w:t>
      </w:r>
    </w:p>
    <w:p>
      <w:pPr>
        <w:spacing w:after="0"/>
        <w:ind w:left="0"/>
        <w:jc w:val="both"/>
      </w:pPr>
      <w:r>
        <w:rPr>
          <w:rFonts w:ascii="Times New Roman"/>
          <w:b w:val="false"/>
          <w:i w:val="false"/>
          <w:color w:val="000000"/>
          <w:sz w:val="28"/>
        </w:rPr>
        <w:t>
      5. Информация Государственного фонда экологической информации в электронной форме размещается в открытом доступе на интернет-ресурсе в соответствии с Правилами ведения Государственного фонда экологической информации.</w:t>
      </w:r>
    </w:p>
    <w:p>
      <w:pPr>
        <w:spacing w:after="0"/>
        <w:ind w:left="0"/>
        <w:jc w:val="both"/>
      </w:pPr>
      <w:r>
        <w:rPr>
          <w:rFonts w:ascii="Times New Roman"/>
          <w:b w:val="false"/>
          <w:i w:val="false"/>
          <w:color w:val="000000"/>
          <w:sz w:val="28"/>
        </w:rPr>
        <w:t>
      6. Государственные органы предоставляют информацию в Государственный фонд экологической информации в соответствии с Правилами ведения Государственного фонда экологической информации.</w:t>
      </w:r>
    </w:p>
    <w:p>
      <w:pPr>
        <w:spacing w:after="0"/>
        <w:ind w:left="0"/>
        <w:jc w:val="both"/>
      </w:pPr>
      <w:r>
        <w:rPr>
          <w:rFonts w:ascii="Times New Roman"/>
          <w:b w:val="false"/>
          <w:i w:val="false"/>
          <w:color w:val="000000"/>
          <w:sz w:val="28"/>
        </w:rPr>
        <w:t>
      7. Источниками информации Государственного фонда экологической информации являются:</w:t>
      </w:r>
    </w:p>
    <w:p>
      <w:pPr>
        <w:spacing w:after="0"/>
        <w:ind w:left="0"/>
        <w:jc w:val="both"/>
      </w:pPr>
      <w:r>
        <w:rPr>
          <w:rFonts w:ascii="Times New Roman"/>
          <w:b w:val="false"/>
          <w:i w:val="false"/>
          <w:color w:val="000000"/>
          <w:sz w:val="28"/>
        </w:rPr>
        <w:t>
      1) государственные кадастры природных ресурсов;</w:t>
      </w:r>
    </w:p>
    <w:p>
      <w:pPr>
        <w:spacing w:after="0"/>
        <w:ind w:left="0"/>
        <w:jc w:val="both"/>
      </w:pPr>
      <w:r>
        <w:rPr>
          <w:rFonts w:ascii="Times New Roman"/>
          <w:b w:val="false"/>
          <w:i w:val="false"/>
          <w:color w:val="000000"/>
          <w:sz w:val="28"/>
        </w:rPr>
        <w:t>
      2) государственный кадастр отходов;</w:t>
      </w:r>
    </w:p>
    <w:p>
      <w:pPr>
        <w:spacing w:after="0"/>
        <w:ind w:left="0"/>
        <w:jc w:val="both"/>
      </w:pPr>
      <w:r>
        <w:rPr>
          <w:rFonts w:ascii="Times New Roman"/>
          <w:b w:val="false"/>
          <w:i w:val="false"/>
          <w:color w:val="000000"/>
          <w:sz w:val="28"/>
        </w:rPr>
        <w:t>
      3) государственный кадастр потребления озоноразрушающих веществ;</w:t>
      </w:r>
    </w:p>
    <w:p>
      <w:pPr>
        <w:spacing w:after="0"/>
        <w:ind w:left="0"/>
        <w:jc w:val="both"/>
      </w:pPr>
      <w:r>
        <w:rPr>
          <w:rFonts w:ascii="Times New Roman"/>
          <w:b w:val="false"/>
          <w:i w:val="false"/>
          <w:color w:val="000000"/>
          <w:sz w:val="28"/>
        </w:rPr>
        <w:t>
      4) государственный углеродный кадастр;</w:t>
      </w:r>
    </w:p>
    <w:p>
      <w:pPr>
        <w:spacing w:after="0"/>
        <w:ind w:left="0"/>
        <w:jc w:val="both"/>
      </w:pPr>
      <w:r>
        <w:rPr>
          <w:rFonts w:ascii="Times New Roman"/>
          <w:b w:val="false"/>
          <w:i w:val="false"/>
          <w:color w:val="000000"/>
          <w:sz w:val="28"/>
        </w:rPr>
        <w:t>
      5) государственный реестр углеродных единиц;</w:t>
      </w:r>
    </w:p>
    <w:p>
      <w:pPr>
        <w:spacing w:after="0"/>
        <w:ind w:left="0"/>
        <w:jc w:val="both"/>
      </w:pPr>
      <w:r>
        <w:rPr>
          <w:rFonts w:ascii="Times New Roman"/>
          <w:b w:val="false"/>
          <w:i w:val="false"/>
          <w:color w:val="000000"/>
          <w:sz w:val="28"/>
        </w:rPr>
        <w:t>
      6) национальный план углеродных квот;</w:t>
      </w:r>
    </w:p>
    <w:p>
      <w:pPr>
        <w:spacing w:after="0"/>
        <w:ind w:left="0"/>
        <w:jc w:val="both"/>
      </w:pPr>
      <w:r>
        <w:rPr>
          <w:rFonts w:ascii="Times New Roman"/>
          <w:b w:val="false"/>
          <w:i w:val="false"/>
          <w:color w:val="000000"/>
          <w:sz w:val="28"/>
        </w:rPr>
        <w:t>
      7) определяемые на национальном уровне вклады Республики Казахстан по сокращению выбросов парниковых газов;</w:t>
      </w:r>
    </w:p>
    <w:p>
      <w:pPr>
        <w:spacing w:after="0"/>
        <w:ind w:left="0"/>
        <w:jc w:val="both"/>
      </w:pPr>
      <w:r>
        <w:rPr>
          <w:rFonts w:ascii="Times New Roman"/>
          <w:b w:val="false"/>
          <w:i w:val="false"/>
          <w:color w:val="000000"/>
          <w:sz w:val="28"/>
        </w:rPr>
        <w:t>
      8) план мероприятий по сокращению выбросов парниковых газов на соответствующий период и выполнению определяемых на национальном уровне вкладов Республики Казахстан по сокращению выбросов парниковых газов;</w:t>
      </w:r>
    </w:p>
    <w:p>
      <w:pPr>
        <w:spacing w:after="0"/>
        <w:ind w:left="0"/>
        <w:jc w:val="both"/>
      </w:pPr>
      <w:r>
        <w:rPr>
          <w:rFonts w:ascii="Times New Roman"/>
          <w:b w:val="false"/>
          <w:i w:val="false"/>
          <w:color w:val="000000"/>
          <w:sz w:val="28"/>
        </w:rPr>
        <w:t>
      9) Регистр выбросов и переноса загрязнителей Республики Казахстан;</w:t>
      </w:r>
    </w:p>
    <w:p>
      <w:pPr>
        <w:spacing w:after="0"/>
        <w:ind w:left="0"/>
        <w:jc w:val="both"/>
      </w:pPr>
      <w:r>
        <w:rPr>
          <w:rFonts w:ascii="Times New Roman"/>
          <w:b w:val="false"/>
          <w:i w:val="false"/>
          <w:color w:val="000000"/>
          <w:sz w:val="28"/>
        </w:rPr>
        <w:t>
      10) 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по веществам, разрушающим озоновый слой;</w:t>
      </w:r>
    </w:p>
    <w:p>
      <w:pPr>
        <w:spacing w:after="0"/>
        <w:ind w:left="0"/>
        <w:jc w:val="both"/>
      </w:pPr>
      <w:r>
        <w:rPr>
          <w:rFonts w:ascii="Times New Roman"/>
          <w:b w:val="false"/>
          <w:i w:val="false"/>
          <w:color w:val="000000"/>
          <w:sz w:val="28"/>
        </w:rPr>
        <w:t>
      11) государственный реестр объектов исторического загрязнения;</w:t>
      </w:r>
    </w:p>
    <w:p>
      <w:pPr>
        <w:spacing w:after="0"/>
        <w:ind w:left="0"/>
        <w:jc w:val="both"/>
      </w:pPr>
      <w:r>
        <w:rPr>
          <w:rFonts w:ascii="Times New Roman"/>
          <w:b w:val="false"/>
          <w:i w:val="false"/>
          <w:color w:val="000000"/>
          <w:sz w:val="28"/>
        </w:rPr>
        <w:t>
      12) материалы оценки воздействия на окружающую среду и государственной экологической экспертизы, в том числе протоколы общественных слушаний;</w:t>
      </w:r>
    </w:p>
    <w:p>
      <w:pPr>
        <w:spacing w:after="0"/>
        <w:ind w:left="0"/>
        <w:jc w:val="both"/>
      </w:pPr>
      <w:r>
        <w:rPr>
          <w:rFonts w:ascii="Times New Roman"/>
          <w:b w:val="false"/>
          <w:i w:val="false"/>
          <w:color w:val="000000"/>
          <w:sz w:val="28"/>
        </w:rPr>
        <w:t>
      13) материалы по стратегической экологической оценке в соответствии с пунктом 6 статьи 71 настоящего Кодекса;</w:t>
      </w:r>
    </w:p>
    <w:p>
      <w:pPr>
        <w:spacing w:after="0"/>
        <w:ind w:left="0"/>
        <w:jc w:val="both"/>
      </w:pPr>
      <w:r>
        <w:rPr>
          <w:rFonts w:ascii="Times New Roman"/>
          <w:b w:val="false"/>
          <w:i w:val="false"/>
          <w:color w:val="000000"/>
          <w:sz w:val="28"/>
        </w:rPr>
        <w:t>
      14) международные договоры по вопросам, касающимся окружающей среды, участницей которых является Республика Казахстан;</w:t>
      </w:r>
    </w:p>
    <w:p>
      <w:pPr>
        <w:spacing w:after="0"/>
        <w:ind w:left="0"/>
        <w:jc w:val="both"/>
      </w:pPr>
      <w:r>
        <w:rPr>
          <w:rFonts w:ascii="Times New Roman"/>
          <w:b w:val="false"/>
          <w:i w:val="false"/>
          <w:color w:val="000000"/>
          <w:sz w:val="28"/>
        </w:rPr>
        <w:t>
      15) документы системы государственного планирования, затрагивающие вопросы охраны окружающей среды и использования природных ресурсов, природоохранные соглашения;</w:t>
      </w:r>
    </w:p>
    <w:p>
      <w:pPr>
        <w:spacing w:after="0"/>
        <w:ind w:left="0"/>
        <w:jc w:val="both"/>
      </w:pPr>
      <w:r>
        <w:rPr>
          <w:rFonts w:ascii="Times New Roman"/>
          <w:b w:val="false"/>
          <w:i w:val="false"/>
          <w:color w:val="000000"/>
          <w:sz w:val="28"/>
        </w:rPr>
        <w:t>
      16) нормативные правовые акты и нормативно-технические документы в области охраны окружающей среды и использования природных ресурсов;</w:t>
      </w:r>
    </w:p>
    <w:p>
      <w:pPr>
        <w:spacing w:after="0"/>
        <w:ind w:left="0"/>
        <w:jc w:val="both"/>
      </w:pPr>
      <w:r>
        <w:rPr>
          <w:rFonts w:ascii="Times New Roman"/>
          <w:b w:val="false"/>
          <w:i w:val="false"/>
          <w:color w:val="000000"/>
          <w:sz w:val="28"/>
        </w:rPr>
        <w:t>
      17) разработанные в соответствии с требованиями настоящего Кодекса Справочники по наилучшим доступным техникам;</w:t>
      </w:r>
    </w:p>
    <w:p>
      <w:pPr>
        <w:spacing w:after="0"/>
        <w:ind w:left="0"/>
        <w:jc w:val="both"/>
      </w:pPr>
      <w:r>
        <w:rPr>
          <w:rFonts w:ascii="Times New Roman"/>
          <w:b w:val="false"/>
          <w:i w:val="false"/>
          <w:color w:val="000000"/>
          <w:sz w:val="28"/>
        </w:rPr>
        <w:t>
      18) информация, связанная с воздействиями изменения климата, прогнозируемыми воздействиями изменения климата, уязвимостью к изменению климата и мерами по адаптации к изменению климата;</w:t>
      </w:r>
    </w:p>
    <w:p>
      <w:pPr>
        <w:spacing w:after="0"/>
        <w:ind w:left="0"/>
        <w:jc w:val="both"/>
      </w:pPr>
      <w:r>
        <w:rPr>
          <w:rFonts w:ascii="Times New Roman"/>
          <w:b w:val="false"/>
          <w:i w:val="false"/>
          <w:color w:val="000000"/>
          <w:sz w:val="28"/>
        </w:rPr>
        <w:t>
      19)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p>
      <w:pPr>
        <w:spacing w:after="0"/>
        <w:ind w:left="0"/>
        <w:jc w:val="both"/>
      </w:pPr>
      <w:r>
        <w:rPr>
          <w:rFonts w:ascii="Times New Roman"/>
          <w:b w:val="false"/>
          <w:i w:val="false"/>
          <w:color w:val="000000"/>
          <w:sz w:val="28"/>
        </w:rPr>
        <w:t>
      20) Национальные доклады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21) карты экологической чувствительности для ликвидации разливов нефти на море, внутренних водоемах и в предохранительной зоне Республики Казахстан;</w:t>
      </w:r>
    </w:p>
    <w:p>
      <w:pPr>
        <w:spacing w:after="0"/>
        <w:ind w:left="0"/>
        <w:jc w:val="both"/>
      </w:pPr>
      <w:r>
        <w:rPr>
          <w:rFonts w:ascii="Times New Roman"/>
          <w:b w:val="false"/>
          <w:i w:val="false"/>
          <w:color w:val="000000"/>
          <w:sz w:val="28"/>
        </w:rPr>
        <w:t>
      22) отчеты по результатам контрольной и правоприменительной деятельности в области охраны окружающей среды и использования природных ресурсов;</w:t>
      </w:r>
    </w:p>
    <w:p>
      <w:pPr>
        <w:spacing w:after="0"/>
        <w:ind w:left="0"/>
        <w:jc w:val="both"/>
      </w:pPr>
      <w:r>
        <w:rPr>
          <w:rFonts w:ascii="Times New Roman"/>
          <w:b w:val="false"/>
          <w:i w:val="false"/>
          <w:color w:val="000000"/>
          <w:sz w:val="28"/>
        </w:rPr>
        <w:t>
      23) программы производственного экологического контроля и отчеты по результатам производственного экологического контроля;</w:t>
      </w:r>
    </w:p>
    <w:p>
      <w:pPr>
        <w:spacing w:after="0"/>
        <w:ind w:left="0"/>
        <w:jc w:val="both"/>
      </w:pPr>
      <w:r>
        <w:rPr>
          <w:rFonts w:ascii="Times New Roman"/>
          <w:b w:val="false"/>
          <w:i w:val="false"/>
          <w:color w:val="000000"/>
          <w:sz w:val="28"/>
        </w:rPr>
        <w:t>
      24) данные государственного экологического мониторинга;</w:t>
      </w:r>
    </w:p>
    <w:p>
      <w:pPr>
        <w:spacing w:after="0"/>
        <w:ind w:left="0"/>
        <w:jc w:val="both"/>
      </w:pPr>
      <w:r>
        <w:rPr>
          <w:rFonts w:ascii="Times New Roman"/>
          <w:b w:val="false"/>
          <w:i w:val="false"/>
          <w:color w:val="000000"/>
          <w:sz w:val="28"/>
        </w:rPr>
        <w:t>
      25) реестр (перечень) генетически модифицированных организмов и продуктов;</w:t>
      </w:r>
    </w:p>
    <w:p>
      <w:pPr>
        <w:spacing w:after="0"/>
        <w:ind w:left="0"/>
        <w:jc w:val="both"/>
      </w:pPr>
      <w:r>
        <w:rPr>
          <w:rFonts w:ascii="Times New Roman"/>
          <w:b w:val="false"/>
          <w:i w:val="false"/>
          <w:color w:val="000000"/>
          <w:sz w:val="28"/>
        </w:rPr>
        <w:t>
      26) научно-техническая и аналитическая литература в области экологии;</w:t>
      </w:r>
    </w:p>
    <w:p>
      <w:pPr>
        <w:spacing w:after="0"/>
        <w:ind w:left="0"/>
        <w:jc w:val="both"/>
      </w:pPr>
      <w:r>
        <w:rPr>
          <w:rFonts w:ascii="Times New Roman"/>
          <w:b w:val="false"/>
          <w:i w:val="false"/>
          <w:color w:val="000000"/>
          <w:sz w:val="28"/>
        </w:rPr>
        <w:t>
      27) иные материалы и документы, содержащие экологическую информацию.</w:t>
      </w:r>
    </w:p>
    <w:p>
      <w:pPr>
        <w:spacing w:after="0"/>
        <w:ind w:left="0"/>
        <w:jc w:val="both"/>
      </w:pPr>
      <w:r>
        <w:rPr>
          <w:rFonts w:ascii="Times New Roman"/>
          <w:b/>
          <w:i w:val="false"/>
          <w:color w:val="000000"/>
          <w:sz w:val="28"/>
        </w:rPr>
        <w:t>Раздел 2. Государственное управление в области охраны окружающей среды</w:t>
      </w:r>
    </w:p>
    <w:p>
      <w:pPr>
        <w:spacing w:after="0"/>
        <w:ind w:left="0"/>
        <w:jc w:val="both"/>
      </w:pPr>
      <w:r>
        <w:rPr>
          <w:rFonts w:ascii="Times New Roman"/>
          <w:b/>
          <w:i w:val="false"/>
          <w:color w:val="000000"/>
          <w:sz w:val="28"/>
        </w:rPr>
        <w:t>Статья 36. Компетенция Правительства Республики Казахстан</w:t>
      </w:r>
    </w:p>
    <w:p>
      <w:pPr>
        <w:spacing w:after="0"/>
        <w:ind w:left="0"/>
        <w:jc w:val="both"/>
      </w:pPr>
      <w:r>
        <w:rPr>
          <w:rFonts w:ascii="Times New Roman"/>
          <w:b w:val="false"/>
          <w:i w:val="false"/>
          <w:color w:val="000000"/>
          <w:sz w:val="28"/>
        </w:rPr>
        <w:t>
      В области охраны окружающей среды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экологической политики и организует их осуществление;</w:t>
      </w:r>
    </w:p>
    <w:p>
      <w:pPr>
        <w:spacing w:after="0"/>
        <w:ind w:left="0"/>
        <w:jc w:val="both"/>
      </w:pPr>
      <w:r>
        <w:rPr>
          <w:rFonts w:ascii="Times New Roman"/>
          <w:b w:val="false"/>
          <w:i w:val="false"/>
          <w:color w:val="000000"/>
          <w:sz w:val="28"/>
        </w:rPr>
        <w:t>
      2) утверждает нормативные правовые акты в области охраны окружающей среды в случаях, предусмотренных настоящим Кодексом;</w:t>
      </w:r>
    </w:p>
    <w:p>
      <w:pPr>
        <w:spacing w:after="0"/>
        <w:ind w:left="0"/>
        <w:jc w:val="both"/>
      </w:pPr>
      <w:r>
        <w:rPr>
          <w:rFonts w:ascii="Times New Roman"/>
          <w:b w:val="false"/>
          <w:i w:val="false"/>
          <w:color w:val="000000"/>
          <w:sz w:val="28"/>
        </w:rPr>
        <w:t>
      3) осуществляет международное сотрудничество в области охраны окружающей среды;</w:t>
      </w:r>
    </w:p>
    <w:p>
      <w:pPr>
        <w:spacing w:after="0"/>
        <w:ind w:left="0"/>
        <w:jc w:val="both"/>
      </w:pPr>
      <w:r>
        <w:rPr>
          <w:rFonts w:ascii="Times New Roman"/>
          <w:b w:val="false"/>
          <w:i w:val="false"/>
          <w:color w:val="000000"/>
          <w:sz w:val="28"/>
        </w:rPr>
        <w:t>
      4)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37. Компетенция уполномоченного органа в области охраны окружающей среды</w:t>
      </w:r>
    </w:p>
    <w:p>
      <w:pPr>
        <w:spacing w:after="0"/>
        <w:ind w:left="0"/>
        <w:jc w:val="both"/>
      </w:pPr>
      <w:r>
        <w:rPr>
          <w:rFonts w:ascii="Times New Roman"/>
          <w:b w:val="false"/>
          <w:i w:val="false"/>
          <w:color w:val="000000"/>
          <w:sz w:val="28"/>
        </w:rPr>
        <w:t>
      1. Уполномоченным органом в области охраны окружающей среды является центральный исполнительный орган, ответственный за проведение единой государственной экологической политики в Республике Казахстан и ее реализацию, а также осуществляющий руководство и межотраслевую координацию в области охраны окружающей среды, метеорологического и гидрологического мониторинга.</w:t>
      </w:r>
    </w:p>
    <w:p>
      <w:pPr>
        <w:spacing w:after="0"/>
        <w:ind w:left="0"/>
        <w:jc w:val="both"/>
      </w:pPr>
      <w:r>
        <w:rPr>
          <w:rFonts w:ascii="Times New Roman"/>
          <w:b w:val="false"/>
          <w:i w:val="false"/>
          <w:color w:val="000000"/>
          <w:sz w:val="28"/>
        </w:rPr>
        <w:t>
      2. Уполномоченный орган в области охраны окружающей среды проводит и реализует единую государственную экологическую политику посредством:</w:t>
      </w:r>
    </w:p>
    <w:p>
      <w:pPr>
        <w:spacing w:after="0"/>
        <w:ind w:left="0"/>
        <w:jc w:val="both"/>
      </w:pPr>
      <w:r>
        <w:rPr>
          <w:rFonts w:ascii="Times New Roman"/>
          <w:b w:val="false"/>
          <w:i w:val="false"/>
          <w:color w:val="000000"/>
          <w:sz w:val="28"/>
        </w:rPr>
        <w:t xml:space="preserve">
      1) разработки и утверждения правовых актов в области охраны окружающей среды в случаях, предусмотренных настоящим Кодексом; </w:t>
      </w:r>
    </w:p>
    <w:p>
      <w:pPr>
        <w:spacing w:after="0"/>
        <w:ind w:left="0"/>
        <w:jc w:val="both"/>
      </w:pPr>
      <w:r>
        <w:rPr>
          <w:rFonts w:ascii="Times New Roman"/>
          <w:b w:val="false"/>
          <w:i w:val="false"/>
          <w:color w:val="000000"/>
          <w:sz w:val="28"/>
        </w:rPr>
        <w:t>
      2) осуществления координации в пределах своей компетенции деятельности центральных и местных исполнительных органов в части осуществления ими деятельности по охране окружающей среды;</w:t>
      </w:r>
    </w:p>
    <w:p>
      <w:pPr>
        <w:spacing w:after="0"/>
        <w:ind w:left="0"/>
        <w:jc w:val="both"/>
      </w:pPr>
      <w:r>
        <w:rPr>
          <w:rFonts w:ascii="Times New Roman"/>
          <w:b w:val="false"/>
          <w:i w:val="false"/>
          <w:color w:val="000000"/>
          <w:sz w:val="28"/>
        </w:rPr>
        <w:t>
      3) лицензирования деятельности в области охраны окружающей среды;</w:t>
      </w:r>
    </w:p>
    <w:p>
      <w:pPr>
        <w:spacing w:after="0"/>
        <w:ind w:left="0"/>
        <w:jc w:val="both"/>
      </w:pPr>
      <w:r>
        <w:rPr>
          <w:rFonts w:ascii="Times New Roman"/>
          <w:b w:val="false"/>
          <w:i w:val="false"/>
          <w:color w:val="000000"/>
          <w:sz w:val="28"/>
        </w:rPr>
        <w:t>
      4) выдачи экологических разрешений в пределах своей компетенции, установленной настоящим Кодексом,</w:t>
      </w:r>
    </w:p>
    <w:p>
      <w:pPr>
        <w:spacing w:after="0"/>
        <w:ind w:left="0"/>
        <w:jc w:val="both"/>
      </w:pPr>
      <w:r>
        <w:rPr>
          <w:rFonts w:ascii="Times New Roman"/>
          <w:b w:val="false"/>
          <w:i w:val="false"/>
          <w:color w:val="000000"/>
          <w:sz w:val="28"/>
        </w:rPr>
        <w:t>
      5) приема уведомлений о начале или прекращении предпринимательской деятельности в случаях, предусмотренных настоящим Кодексом;</w:t>
      </w:r>
    </w:p>
    <w:p>
      <w:pPr>
        <w:spacing w:after="0"/>
        <w:ind w:left="0"/>
        <w:jc w:val="both"/>
      </w:pPr>
      <w:r>
        <w:rPr>
          <w:rFonts w:ascii="Times New Roman"/>
          <w:b w:val="false"/>
          <w:i w:val="false"/>
          <w:color w:val="000000"/>
          <w:sz w:val="28"/>
        </w:rPr>
        <w:t xml:space="preserve">
      6) проведения государственной экологической экспертизы в пределах своей компетенции, установленной настоящим Кодексом; </w:t>
      </w:r>
    </w:p>
    <w:p>
      <w:pPr>
        <w:spacing w:after="0"/>
        <w:ind w:left="0"/>
        <w:jc w:val="both"/>
      </w:pPr>
      <w:r>
        <w:rPr>
          <w:rFonts w:ascii="Times New Roman"/>
          <w:b w:val="false"/>
          <w:i w:val="false"/>
          <w:color w:val="000000"/>
          <w:sz w:val="28"/>
        </w:rPr>
        <w:t>
      7) осуществления государственного экологического контроля;</w:t>
      </w:r>
    </w:p>
    <w:p>
      <w:pPr>
        <w:spacing w:after="0"/>
        <w:ind w:left="0"/>
        <w:jc w:val="both"/>
      </w:pPr>
      <w:r>
        <w:rPr>
          <w:rFonts w:ascii="Times New Roman"/>
          <w:b w:val="false"/>
          <w:i w:val="false"/>
          <w:color w:val="000000"/>
          <w:sz w:val="28"/>
        </w:rPr>
        <w:t>
      8) разработки и организации осуществления мероприятий по охране окружающей среды, имеющих значение на республиканском уровне;</w:t>
      </w:r>
    </w:p>
    <w:p>
      <w:pPr>
        <w:spacing w:after="0"/>
        <w:ind w:left="0"/>
        <w:jc w:val="both"/>
      </w:pPr>
      <w:r>
        <w:rPr>
          <w:rFonts w:ascii="Times New Roman"/>
          <w:b w:val="false"/>
          <w:i w:val="false"/>
          <w:color w:val="000000"/>
          <w:sz w:val="28"/>
        </w:rPr>
        <w:t>
      9) осуществления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10) осуществления государственного регулирования в области охраны озонового слоя Земли;</w:t>
      </w:r>
    </w:p>
    <w:p>
      <w:pPr>
        <w:spacing w:after="0"/>
        <w:ind w:left="0"/>
        <w:jc w:val="both"/>
      </w:pPr>
      <w:r>
        <w:rPr>
          <w:rFonts w:ascii="Times New Roman"/>
          <w:b w:val="false"/>
          <w:i w:val="false"/>
          <w:color w:val="000000"/>
          <w:sz w:val="28"/>
        </w:rPr>
        <w:t xml:space="preserve">
      11) согласования планов мероприятий по охране окружающей среды местных исполнительных органов областей, городов республиканского значения, столицы; </w:t>
      </w:r>
    </w:p>
    <w:p>
      <w:pPr>
        <w:spacing w:after="0"/>
        <w:ind w:left="0"/>
        <w:jc w:val="both"/>
      </w:pPr>
      <w:r>
        <w:rPr>
          <w:rFonts w:ascii="Times New Roman"/>
          <w:b w:val="false"/>
          <w:i w:val="false"/>
          <w:color w:val="000000"/>
          <w:sz w:val="28"/>
        </w:rPr>
        <w:t>
      12) выполнения иных функций, возложенных на него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Распределение функций и полномочий, предусмотренных пунктами 4) – 7) пункта 2 настоящей статьи,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p>
      <w:pPr>
        <w:spacing w:after="0"/>
        <w:ind w:left="0"/>
        <w:jc w:val="both"/>
      </w:pPr>
      <w:r>
        <w:rPr>
          <w:rFonts w:ascii="Times New Roman"/>
          <w:b/>
          <w:i w:val="false"/>
          <w:color w:val="000000"/>
          <w:sz w:val="28"/>
        </w:rPr>
        <w:t xml:space="preserve">Статья 38. Реализация единой государственной экологической политики </w:t>
      </w:r>
    </w:p>
    <w:p>
      <w:pPr>
        <w:spacing w:after="0"/>
        <w:ind w:left="0"/>
        <w:jc w:val="both"/>
      </w:pPr>
      <w:r>
        <w:rPr>
          <w:rFonts w:ascii="Times New Roman"/>
          <w:b w:val="false"/>
          <w:i w:val="false"/>
          <w:color w:val="000000"/>
          <w:sz w:val="28"/>
        </w:rPr>
        <w:t xml:space="preserve">
      1. Единая государственная экологическая политика Республики Казахстан реализуется по основным направлениям, разработанным Правительством Республики Казахстан. </w:t>
      </w:r>
    </w:p>
    <w:p>
      <w:pPr>
        <w:spacing w:after="0"/>
        <w:ind w:left="0"/>
        <w:jc w:val="both"/>
      </w:pPr>
      <w:r>
        <w:rPr>
          <w:rFonts w:ascii="Times New Roman"/>
          <w:b w:val="false"/>
          <w:i w:val="false"/>
          <w:color w:val="000000"/>
          <w:sz w:val="28"/>
        </w:rPr>
        <w:t xml:space="preserve">
      2. 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 </w:t>
      </w:r>
    </w:p>
    <w:p>
      <w:pPr>
        <w:spacing w:after="0"/>
        <w:ind w:left="0"/>
        <w:jc w:val="both"/>
      </w:pPr>
      <w:r>
        <w:rPr>
          <w:rFonts w:ascii="Times New Roman"/>
          <w:b w:val="false"/>
          <w:i w:val="false"/>
          <w:color w:val="000000"/>
          <w:sz w:val="28"/>
        </w:rPr>
        <w:t>
      3. При реализации государственной экологической политики на центральном и местных уровнях должно быть обеспечено соблюдение права заинтересованной общественности на участие в процессе принятия решений по вопросам, касающимся охраны окружающей среды, в соответствии с настоящим Кодексом.</w:t>
      </w:r>
    </w:p>
    <w:p>
      <w:pPr>
        <w:spacing w:after="0"/>
        <w:ind w:left="0"/>
        <w:jc w:val="both"/>
      </w:pPr>
      <w:r>
        <w:rPr>
          <w:rFonts w:ascii="Times New Roman"/>
          <w:b w:val="false"/>
          <w:i w:val="false"/>
          <w:color w:val="000000"/>
          <w:sz w:val="28"/>
        </w:rPr>
        <w:t>
      4.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 а также создают необходимые условия для их добровольного вовлечения в реализацию государственной экологической политики.</w:t>
      </w:r>
    </w:p>
    <w:p>
      <w:pPr>
        <w:spacing w:after="0"/>
        <w:ind w:left="0"/>
        <w:jc w:val="both"/>
      </w:pPr>
      <w:r>
        <w:rPr>
          <w:rFonts w:ascii="Times New Roman"/>
          <w:b/>
          <w:i w:val="false"/>
          <w:color w:val="000000"/>
          <w:sz w:val="28"/>
        </w:rPr>
        <w:t>Статья 39. Мероприятия по охране окружающей среды, финансируемые за счет бюджетных средств</w:t>
      </w:r>
    </w:p>
    <w:p>
      <w:pPr>
        <w:spacing w:after="0"/>
        <w:ind w:left="0"/>
        <w:jc w:val="both"/>
      </w:pPr>
      <w:r>
        <w:rPr>
          <w:rFonts w:ascii="Times New Roman"/>
          <w:b w:val="false"/>
          <w:i w:val="false"/>
          <w:color w:val="000000"/>
          <w:sz w:val="28"/>
        </w:rPr>
        <w:t>
      1. Мероприятия по охране окружающей среды, финансируемые за счет бюджетных средств, определяются в соответствии с направлениями, устанавливаемыми документами Системы государственного планирования Республики Казахстан, а также решениями Президента Республики Казахстан, Правительства Республики Казахстан и местных представительных органов.</w:t>
      </w:r>
    </w:p>
    <w:p>
      <w:pPr>
        <w:spacing w:after="0"/>
        <w:ind w:left="0"/>
        <w:jc w:val="both"/>
      </w:pPr>
      <w:r>
        <w:rPr>
          <w:rFonts w:ascii="Times New Roman"/>
          <w:b w:val="false"/>
          <w:i w:val="false"/>
          <w:color w:val="000000"/>
          <w:sz w:val="28"/>
        </w:rPr>
        <w:t>
      2. Для выполнения целей и задач в области охраны окружающей среды, проведение мероприятий по охране окружающей среды организуется:</w:t>
      </w:r>
    </w:p>
    <w:p>
      <w:pPr>
        <w:spacing w:after="0"/>
        <w:ind w:left="0"/>
        <w:jc w:val="both"/>
      </w:pPr>
      <w:r>
        <w:rPr>
          <w:rFonts w:ascii="Times New Roman"/>
          <w:b w:val="false"/>
          <w:i w:val="false"/>
          <w:color w:val="000000"/>
          <w:sz w:val="28"/>
        </w:rPr>
        <w:t>
      1) на местном уровне – местными исполнительными органами области, города республиканского значения, столицы;</w:t>
      </w:r>
    </w:p>
    <w:p>
      <w:pPr>
        <w:spacing w:after="0"/>
        <w:ind w:left="0"/>
        <w:jc w:val="both"/>
      </w:pPr>
      <w:r>
        <w:rPr>
          <w:rFonts w:ascii="Times New Roman"/>
          <w:b w:val="false"/>
          <w:i w:val="false"/>
          <w:color w:val="000000"/>
          <w:sz w:val="28"/>
        </w:rPr>
        <w:t>
      2) на республиканском уровне – уполномоченным органом в области охраны окружающей среды.</w:t>
      </w:r>
    </w:p>
    <w:p>
      <w:pPr>
        <w:spacing w:after="0"/>
        <w:ind w:left="0"/>
        <w:jc w:val="both"/>
      </w:pPr>
      <w:r>
        <w:rPr>
          <w:rFonts w:ascii="Times New Roman"/>
          <w:b w:val="false"/>
          <w:i w:val="false"/>
          <w:color w:val="000000"/>
          <w:sz w:val="28"/>
        </w:rPr>
        <w:t>
      3. Мероприятиями по охране окружающей среды являются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pPr>
        <w:spacing w:after="0"/>
        <w:ind w:left="0"/>
        <w:jc w:val="both"/>
      </w:pPr>
      <w:r>
        <w:rPr>
          <w:rFonts w:ascii="Times New Roman"/>
          <w:b w:val="false"/>
          <w:i w:val="false"/>
          <w:color w:val="000000"/>
          <w:sz w:val="28"/>
        </w:rPr>
        <w:t>
      4. К мероприятиям по охране окружающей среды относятся мероприятия:</w:t>
      </w:r>
    </w:p>
    <w:p>
      <w:pPr>
        <w:spacing w:after="0"/>
        <w:ind w:left="0"/>
        <w:jc w:val="both"/>
      </w:pPr>
      <w:r>
        <w:rPr>
          <w:rFonts w:ascii="Times New Roman"/>
          <w:b w:val="false"/>
          <w:i w:val="false"/>
          <w:color w:val="000000"/>
          <w:sz w:val="28"/>
        </w:rPr>
        <w:t>
      1) направленные на обеспечение экологической безопасности;</w:t>
      </w:r>
    </w:p>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биологического разнообразия и воспроизводству природных ресурсов;</w:t>
      </w:r>
    </w:p>
    <w:p>
      <w:pPr>
        <w:spacing w:after="0"/>
        <w:ind w:left="0"/>
        <w:jc w:val="both"/>
      </w:pPr>
      <w:r>
        <w:rPr>
          <w:rFonts w:ascii="Times New Roman"/>
          <w:b w:val="false"/>
          <w:i w:val="false"/>
          <w:color w:val="000000"/>
          <w:sz w:val="28"/>
        </w:rPr>
        <w:t>
      4) предупреждающие и предотвращающие загрязнение окружающей среды, деградацию природной среды, причинение экологического ущерба в любой форме и связанные с этим угрозы для жизни или здоровья людей;</w:t>
      </w:r>
    </w:p>
    <w:p>
      <w:pPr>
        <w:spacing w:after="0"/>
        <w:ind w:left="0"/>
        <w:jc w:val="both"/>
      </w:pPr>
      <w:r>
        <w:rPr>
          <w:rFonts w:ascii="Times New Roman"/>
          <w:b w:val="false"/>
          <w:i w:val="false"/>
          <w:color w:val="000000"/>
          <w:sz w:val="28"/>
        </w:rPr>
        <w:t>
      5) направленные на обеспечение безопасного управления опасными химическими веществами, включая стойкие органические загрязнители, снижение уровня химического, биологического и физического воздействия на окружающую среду, как антропогенного, так и природного характера;</w:t>
      </w:r>
    </w:p>
    <w:p>
      <w:pPr>
        <w:spacing w:after="0"/>
        <w:ind w:left="0"/>
        <w:jc w:val="both"/>
      </w:pPr>
      <w:r>
        <w:rPr>
          <w:rFonts w:ascii="Times New Roman"/>
          <w:b w:val="false"/>
          <w:i w:val="false"/>
          <w:color w:val="000000"/>
          <w:sz w:val="28"/>
        </w:rPr>
        <w:t>
      6) совершенствующие методы и технологии, направленные на охрану окружающей среды, устойчивое использование природных ресурсов и внедрение международных стандартов управления охраной окружающей среды;</w:t>
      </w:r>
    </w:p>
    <w:p>
      <w:pPr>
        <w:spacing w:after="0"/>
        <w:ind w:left="0"/>
        <w:jc w:val="both"/>
      </w:pPr>
      <w:r>
        <w:rPr>
          <w:rFonts w:ascii="Times New Roman"/>
          <w:b w:val="false"/>
          <w:i w:val="false"/>
          <w:color w:val="000000"/>
          <w:sz w:val="28"/>
        </w:rPr>
        <w:t>
      7) развивающие производственный экологический контроль;</w:t>
      </w:r>
    </w:p>
    <w:p>
      <w:pPr>
        <w:spacing w:after="0"/>
        <w:ind w:left="0"/>
        <w:jc w:val="both"/>
      </w:pPr>
      <w:r>
        <w:rPr>
          <w:rFonts w:ascii="Times New Roman"/>
          <w:b w:val="false"/>
          <w:i w:val="false"/>
          <w:color w:val="000000"/>
          <w:sz w:val="28"/>
        </w:rPr>
        <w:t>
      8) формирующие информационные системы в области охраны окружающей среды и способствующие предоставлению экологической информации;</w:t>
      </w:r>
    </w:p>
    <w:p>
      <w:pPr>
        <w:spacing w:after="0"/>
        <w:ind w:left="0"/>
        <w:jc w:val="both"/>
      </w:pPr>
      <w:r>
        <w:rPr>
          <w:rFonts w:ascii="Times New Roman"/>
          <w:b w:val="false"/>
          <w:i w:val="false"/>
          <w:color w:val="000000"/>
          <w:sz w:val="28"/>
        </w:rPr>
        <w:t>
      9) способствующие пропаганде экологических знаний, экологическому образованию и просвещению для устойчивого развития;</w:t>
      </w:r>
    </w:p>
    <w:p>
      <w:pPr>
        <w:spacing w:after="0"/>
        <w:ind w:left="0"/>
        <w:jc w:val="both"/>
      </w:pPr>
      <w:r>
        <w:rPr>
          <w:rFonts w:ascii="Times New Roman"/>
          <w:b w:val="false"/>
          <w:i w:val="false"/>
          <w:color w:val="000000"/>
          <w:sz w:val="28"/>
        </w:rPr>
        <w:t>
      10) направленные на сокращение объемов выбросов парниковых газов и (или) увеличение поглощения парниковых газов.</w:t>
      </w:r>
    </w:p>
    <w:p>
      <w:pPr>
        <w:spacing w:after="0"/>
        <w:ind w:left="0"/>
        <w:jc w:val="both"/>
      </w:pPr>
      <w:r>
        <w:rPr>
          <w:rFonts w:ascii="Times New Roman"/>
          <w:b w:val="false"/>
          <w:i w:val="false"/>
          <w:color w:val="000000"/>
          <w:sz w:val="28"/>
        </w:rPr>
        <w:t xml:space="preserve">
      5. Мероприятия по охране окружающей среды местных исполнительных органов областей, городов республиканского значения, столицы проводятся на основании и в соответствии с планом мероприятий по охране окружающей среды. </w:t>
      </w:r>
    </w:p>
    <w:p>
      <w:pPr>
        <w:spacing w:after="0"/>
        <w:ind w:left="0"/>
        <w:jc w:val="both"/>
      </w:pPr>
      <w:r>
        <w:rPr>
          <w:rFonts w:ascii="Times New Roman"/>
          <w:b w:val="false"/>
          <w:i w:val="false"/>
          <w:color w:val="000000"/>
          <w:sz w:val="28"/>
        </w:rPr>
        <w:t xml:space="preserve">
      План мероприятий по охране окружающей среды разрабатывается на трехлетнюю перспективу местным исполнительным органом области, города республиканского значения, столицы исходя из типового перечня мероприятий по охране окружающей среды, предусмотренного в Приложении 4 к настоящему Кодексу, и согласовывается с уполномоченным органом по охране окружающей среды до 15 апреля года, предшествующему году начала реализации данного плана. </w:t>
      </w:r>
    </w:p>
    <w:p>
      <w:pPr>
        <w:spacing w:after="0"/>
        <w:ind w:left="0"/>
        <w:jc w:val="both"/>
      </w:pPr>
      <w:r>
        <w:rPr>
          <w:rFonts w:ascii="Times New Roman"/>
          <w:b w:val="false"/>
          <w:i w:val="false"/>
          <w:color w:val="000000"/>
          <w:sz w:val="28"/>
        </w:rPr>
        <w:t xml:space="preserve">
      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Форма плана мероприятий по охране окружающей среды разрабатывается и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представляют отчет об исполнении плана мероприятий по охране окружающей среды соответствующему местному представительному органу области, города республиканского значения, столицы и уполномоченному органу в области охраны окружающей среды не позднее 1 февраля после окончания отчетного периода.</w:t>
      </w:r>
    </w:p>
    <w:p>
      <w:pPr>
        <w:spacing w:after="0"/>
        <w:ind w:left="0"/>
        <w:jc w:val="both"/>
      </w:pPr>
      <w:r>
        <w:rPr>
          <w:rFonts w:ascii="Times New Roman"/>
          <w:b w:val="false"/>
          <w:i w:val="false"/>
          <w:color w:val="000000"/>
          <w:sz w:val="28"/>
        </w:rPr>
        <w:t xml:space="preserve">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поступившей в местный бюджет в течение трех лет, предшествовавших году разработки и утверждения данного плана мероприятий. </w:t>
      </w:r>
    </w:p>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w:t>
      </w:r>
    </w:p>
    <w:p>
      <w:pPr>
        <w:spacing w:after="0"/>
        <w:ind w:left="0"/>
        <w:jc w:val="both"/>
      </w:pPr>
      <w:r>
        <w:rPr>
          <w:rFonts w:ascii="Times New Roman"/>
          <w:b w:val="false"/>
          <w:i w:val="false"/>
          <w:color w:val="000000"/>
          <w:sz w:val="28"/>
        </w:rPr>
        <w:t>
      8. Мероприятия местных исполнительных органов областей, городов республиканского значения, столицы по охране окружающей среды могут дополнительно осуществляться за счет иных источников, не запрещенных законодательными актами Республики Казахстан.</w:t>
      </w:r>
    </w:p>
    <w:p>
      <w:pPr>
        <w:spacing w:after="0"/>
        <w:ind w:left="0"/>
        <w:jc w:val="both"/>
      </w:pPr>
      <w:r>
        <w:rPr>
          <w:rFonts w:ascii="Times New Roman"/>
          <w:b/>
          <w:i w:val="false"/>
          <w:color w:val="000000"/>
          <w:sz w:val="28"/>
        </w:rPr>
        <w:t>Статья 40. Межведомственное взаимодействие в области охраны окружающей среды</w:t>
      </w:r>
    </w:p>
    <w:p>
      <w:pPr>
        <w:spacing w:after="0"/>
        <w:ind w:left="0"/>
        <w:jc w:val="both"/>
      </w:pPr>
      <w:r>
        <w:rPr>
          <w:rFonts w:ascii="Times New Roman"/>
          <w:b w:val="false"/>
          <w:i w:val="false"/>
          <w:color w:val="000000"/>
          <w:sz w:val="28"/>
        </w:rPr>
        <w:t>
      1. В целях реализации государственной экологической политики государственные органы и должностные лица обязаны в пределах своей компетенции оказывать содействие уполномоченному органу в области охраны окружающей среды при осуществлении его функций.</w:t>
      </w:r>
    </w:p>
    <w:p>
      <w:pPr>
        <w:spacing w:after="0"/>
        <w:ind w:left="0"/>
        <w:jc w:val="both"/>
      </w:pPr>
      <w:r>
        <w:rPr>
          <w:rFonts w:ascii="Times New Roman"/>
          <w:b w:val="false"/>
          <w:i w:val="false"/>
          <w:color w:val="000000"/>
          <w:sz w:val="28"/>
        </w:rPr>
        <w:t>
      2. Координация деятельности всех государственных органов и должностных лиц, направленной на охрану окружающей среды, осуществляются уполномоченным органом в области охраны окружающей среды.</w:t>
      </w:r>
    </w:p>
    <w:p>
      <w:pPr>
        <w:spacing w:after="0"/>
        <w:ind w:left="0"/>
        <w:jc w:val="both"/>
      </w:pPr>
      <w:r>
        <w:rPr>
          <w:rFonts w:ascii="Times New Roman"/>
          <w:b/>
          <w:i w:val="false"/>
          <w:color w:val="000000"/>
          <w:sz w:val="28"/>
        </w:rPr>
        <w:t>Раздел 3. Государственное регулирование экологических отношений</w:t>
      </w:r>
    </w:p>
    <w:p>
      <w:pPr>
        <w:spacing w:after="0"/>
        <w:ind w:left="0"/>
        <w:jc w:val="both"/>
      </w:pPr>
      <w:r>
        <w:rPr>
          <w:rFonts w:ascii="Times New Roman"/>
          <w:b/>
          <w:i w:val="false"/>
          <w:color w:val="000000"/>
          <w:sz w:val="28"/>
        </w:rPr>
        <w:t>Статья 41. Формы и средства государственного регулирования экологических отношений</w:t>
      </w:r>
    </w:p>
    <w:p>
      <w:pPr>
        <w:spacing w:after="0"/>
        <w:ind w:left="0"/>
        <w:jc w:val="both"/>
      </w:pPr>
      <w:r>
        <w:rPr>
          <w:rFonts w:ascii="Times New Roman"/>
          <w:b w:val="false"/>
          <w:i w:val="false"/>
          <w:color w:val="000000"/>
          <w:sz w:val="28"/>
        </w:rPr>
        <w:t>
      Государственное регулирование экологических отношений осуществляется посредством установления государством экологических требований, обязательных для исполнения субъектами регулируемых настоящим Кодексом отношений и применения инструментов государственного регулирования в области охраны окружающей среды в соответствии с настоящим Кодексом.</w:t>
      </w:r>
    </w:p>
    <w:p>
      <w:pPr>
        <w:spacing w:after="0"/>
        <w:ind w:left="0"/>
        <w:jc w:val="both"/>
      </w:pPr>
      <w:r>
        <w:rPr>
          <w:rFonts w:ascii="Times New Roman"/>
          <w:b/>
          <w:i w:val="false"/>
          <w:color w:val="000000"/>
          <w:sz w:val="28"/>
        </w:rPr>
        <w:t>Статья 42. Общие положения об экологических требованиях</w:t>
      </w:r>
    </w:p>
    <w:p>
      <w:pPr>
        <w:spacing w:after="0"/>
        <w:ind w:left="0"/>
        <w:jc w:val="both"/>
      </w:pPr>
      <w:r>
        <w:rPr>
          <w:rFonts w:ascii="Times New Roman"/>
          <w:b w:val="false"/>
          <w:i w:val="false"/>
          <w:color w:val="000000"/>
          <w:sz w:val="28"/>
        </w:rPr>
        <w:t>
      1. Под экологическими требованиями понимаются правила, требования, ограничения и запреты, установленные экологическим законодательством Республики Казахстан, которые направлены на обеспечение охраны окружающей среды.</w:t>
      </w:r>
    </w:p>
    <w:p>
      <w:pPr>
        <w:spacing w:after="0"/>
        <w:ind w:left="0"/>
        <w:jc w:val="both"/>
      </w:pPr>
      <w:r>
        <w:rPr>
          <w:rFonts w:ascii="Times New Roman"/>
          <w:b w:val="false"/>
          <w:i w:val="false"/>
          <w:color w:val="000000"/>
          <w:sz w:val="28"/>
        </w:rPr>
        <w:t>
      2. Настоящим Кодексом устанавливаются экологические требования общего характера (общие экологические требования).</w:t>
      </w:r>
    </w:p>
    <w:p>
      <w:pPr>
        <w:spacing w:after="0"/>
        <w:ind w:left="0"/>
        <w:jc w:val="both"/>
      </w:pPr>
      <w:r>
        <w:rPr>
          <w:rFonts w:ascii="Times New Roman"/>
          <w:b/>
          <w:i w:val="false"/>
          <w:color w:val="000000"/>
          <w:sz w:val="28"/>
        </w:rPr>
        <w:t>Статья 43. Виды инструментов государственного регулирования в области охраны окружающей среды</w:t>
      </w:r>
    </w:p>
    <w:p>
      <w:pPr>
        <w:spacing w:after="0"/>
        <w:ind w:left="0"/>
        <w:jc w:val="both"/>
      </w:pPr>
      <w:r>
        <w:rPr>
          <w:rFonts w:ascii="Times New Roman"/>
          <w:b w:val="false"/>
          <w:i w:val="false"/>
          <w:color w:val="000000"/>
          <w:sz w:val="28"/>
        </w:rPr>
        <w:t>
      1. Под инструментами государственного регулирования в области охраны окружающей среды понимается совокупность мер, действий и процедур, направленных на обеспечение соблюдения экологических требований.</w:t>
      </w:r>
    </w:p>
    <w:p>
      <w:pPr>
        <w:spacing w:after="0"/>
        <w:ind w:left="0"/>
        <w:jc w:val="both"/>
      </w:pPr>
      <w:r>
        <w:rPr>
          <w:rFonts w:ascii="Times New Roman"/>
          <w:b w:val="false"/>
          <w:i w:val="false"/>
          <w:color w:val="000000"/>
          <w:sz w:val="28"/>
        </w:rPr>
        <w:t>
      2. Инструментами государственного регулирования в области охраны окружающей среды являются:</w:t>
      </w:r>
    </w:p>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p>
      <w:pPr>
        <w:spacing w:after="0"/>
        <w:ind w:left="0"/>
        <w:jc w:val="both"/>
      </w:pPr>
      <w:r>
        <w:rPr>
          <w:rFonts w:ascii="Times New Roman"/>
          <w:b w:val="false"/>
          <w:i w:val="false"/>
          <w:color w:val="000000"/>
          <w:sz w:val="28"/>
        </w:rPr>
        <w:t>
      2) экологическое нормирование;</w:t>
      </w:r>
    </w:p>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p>
      <w:pPr>
        <w:spacing w:after="0"/>
        <w:ind w:left="0"/>
        <w:jc w:val="both"/>
      </w:pPr>
      <w:r>
        <w:rPr>
          <w:rFonts w:ascii="Times New Roman"/>
          <w:b w:val="false"/>
          <w:i w:val="false"/>
          <w:color w:val="000000"/>
          <w:sz w:val="28"/>
        </w:rPr>
        <w:t>
      4) экологическая оценка;</w:t>
      </w:r>
    </w:p>
    <w:p>
      <w:pPr>
        <w:spacing w:after="0"/>
        <w:ind w:left="0"/>
        <w:jc w:val="both"/>
      </w:pPr>
      <w:r>
        <w:rPr>
          <w:rFonts w:ascii="Times New Roman"/>
          <w:b w:val="false"/>
          <w:i w:val="false"/>
          <w:color w:val="000000"/>
          <w:sz w:val="28"/>
        </w:rPr>
        <w:t>
      5) государственная экологическая экспертиза;</w:t>
      </w:r>
    </w:p>
    <w:p>
      <w:pPr>
        <w:spacing w:after="0"/>
        <w:ind w:left="0"/>
        <w:jc w:val="both"/>
      </w:pPr>
      <w:r>
        <w:rPr>
          <w:rFonts w:ascii="Times New Roman"/>
          <w:b w:val="false"/>
          <w:i w:val="false"/>
          <w:color w:val="000000"/>
          <w:sz w:val="28"/>
        </w:rPr>
        <w:t>
      6) экологические разрешения и декларации о воздействии на окружающую среду;</w:t>
      </w:r>
    </w:p>
    <w:p>
      <w:pPr>
        <w:spacing w:after="0"/>
        <w:ind w:left="0"/>
        <w:jc w:val="both"/>
      </w:pPr>
      <w:r>
        <w:rPr>
          <w:rFonts w:ascii="Times New Roman"/>
          <w:b w:val="false"/>
          <w:i w:val="false"/>
          <w:color w:val="000000"/>
          <w:sz w:val="28"/>
        </w:rPr>
        <w:t>
      7) мониторинг окружающей среды и природных ресурсов;</w:t>
      </w:r>
    </w:p>
    <w:p>
      <w:pPr>
        <w:spacing w:after="0"/>
        <w:ind w:left="0"/>
        <w:jc w:val="both"/>
      </w:pPr>
      <w:r>
        <w:rPr>
          <w:rFonts w:ascii="Times New Roman"/>
          <w:b w:val="false"/>
          <w:i w:val="false"/>
          <w:color w:val="000000"/>
          <w:sz w:val="28"/>
        </w:rPr>
        <w:t>
      8) государственный экологический контроль;</w:t>
      </w:r>
    </w:p>
    <w:p>
      <w:pPr>
        <w:spacing w:after="0"/>
        <w:ind w:left="0"/>
        <w:jc w:val="both"/>
      </w:pPr>
      <w:r>
        <w:rPr>
          <w:rFonts w:ascii="Times New Roman"/>
          <w:b w:val="false"/>
          <w:i w:val="false"/>
          <w:color w:val="000000"/>
          <w:sz w:val="28"/>
        </w:rPr>
        <w:t>
      9) уведомительный порядок деятельности по сбору, сортировке и (или) транспортировке отходов;</w:t>
      </w:r>
    </w:p>
    <w:p>
      <w:pPr>
        <w:spacing w:after="0"/>
        <w:ind w:left="0"/>
        <w:jc w:val="both"/>
      </w:pPr>
      <w:r>
        <w:rPr>
          <w:rFonts w:ascii="Times New Roman"/>
          <w:b w:val="false"/>
          <w:i w:val="false"/>
          <w:color w:val="000000"/>
          <w:sz w:val="28"/>
        </w:rPr>
        <w:t>
      10) инструменты государственного регулирования в сфере выбросов и поглощений парниковых газов.</w:t>
      </w:r>
    </w:p>
    <w:p>
      <w:pPr>
        <w:spacing w:after="0"/>
        <w:ind w:left="0"/>
        <w:jc w:val="both"/>
      </w:pPr>
      <w:r>
        <w:rPr>
          <w:rFonts w:ascii="Times New Roman"/>
          <w:b/>
          <w:i w:val="false"/>
          <w:color w:val="000000"/>
          <w:sz w:val="28"/>
        </w:rPr>
        <w:t>Статья 44. Лицензирование деятельности в области охраны окружающей среды</w:t>
      </w:r>
    </w:p>
    <w:p>
      <w:pPr>
        <w:spacing w:after="0"/>
        <w:ind w:left="0"/>
        <w:jc w:val="both"/>
      </w:pPr>
      <w:r>
        <w:rPr>
          <w:rFonts w:ascii="Times New Roman"/>
          <w:b w:val="false"/>
          <w:i w:val="false"/>
          <w:color w:val="000000"/>
          <w:sz w:val="28"/>
        </w:rPr>
        <w:t xml:space="preserve">
      1. Виды работ и услуг физических и юридических лиц в области охраны окружающей среды, подлежащие лицензированию,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Лицензирование деятельности по выполнению работ и оказанию услуг в области охраны окружающей среды осуществляет уполномоченный орган в области охраны окружающей среды.</w:t>
      </w:r>
    </w:p>
    <w:p>
      <w:pPr>
        <w:spacing w:after="0"/>
        <w:ind w:left="0"/>
        <w:jc w:val="both"/>
      </w:pPr>
      <w:r>
        <w:rPr>
          <w:rFonts w:ascii="Times New Roman"/>
          <w:b w:val="false"/>
          <w:i w:val="false"/>
          <w:color w:val="000000"/>
          <w:sz w:val="28"/>
        </w:rPr>
        <w:t>
      3. Квалификационные требования к лицензируемому виду деятельности в области охраны окружающей среды по их подвидам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Глава 5. Экологическое нормирование</w:t>
      </w:r>
    </w:p>
    <w:p>
      <w:pPr>
        <w:spacing w:after="0"/>
        <w:ind w:left="0"/>
        <w:jc w:val="both"/>
      </w:pPr>
      <w:r>
        <w:rPr>
          <w:rFonts w:ascii="Times New Roman"/>
          <w:b/>
          <w:i w:val="false"/>
          <w:color w:val="000000"/>
          <w:sz w:val="28"/>
        </w:rPr>
        <w:t>Статья 45. Общие положения</w:t>
      </w:r>
    </w:p>
    <w:p>
      <w:pPr>
        <w:spacing w:after="0"/>
        <w:ind w:left="0"/>
        <w:jc w:val="both"/>
      </w:pPr>
      <w:r>
        <w:rPr>
          <w:rFonts w:ascii="Times New Roman"/>
          <w:b w:val="false"/>
          <w:i w:val="false"/>
          <w:color w:val="000000"/>
          <w:sz w:val="28"/>
        </w:rPr>
        <w:t>
      1. Экологическое нормирование заключается в установлении экологических нормативов качества, целевых показателей качества окружающей среды и нормативов допустимого антропогенного воздействия на окружающую среду.</w:t>
      </w:r>
    </w:p>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вредного воздействия на окружающую среду и здоровье населения.</w:t>
      </w:r>
    </w:p>
    <w:p>
      <w:pPr>
        <w:spacing w:after="0"/>
        <w:ind w:left="0"/>
        <w:jc w:val="both"/>
      </w:pPr>
      <w:r>
        <w:rPr>
          <w:rFonts w:ascii="Times New Roman"/>
          <w:b w:val="false"/>
          <w:i w:val="false"/>
          <w:color w:val="000000"/>
          <w:sz w:val="28"/>
        </w:rPr>
        <w:t>
      3. Государственный орган при разработке и утверждении нормативного правового акта или принятии ненормативного правового акта, в результате реализации которых оказывается и (или) может быть оказано воздействие на окружающую среду, обязаны, основываясь на принципе интеграции, учитывать необходимость достижения экологических нормативов качества и целевых показателей качества окружающей среды, установленных для соответствующих административно-территориальных единиц.</w:t>
      </w:r>
    </w:p>
    <w:p>
      <w:pPr>
        <w:spacing w:after="0"/>
        <w:ind w:left="0"/>
        <w:jc w:val="both"/>
      </w:pPr>
      <w:r>
        <w:rPr>
          <w:rFonts w:ascii="Times New Roman"/>
          <w:b w:val="false"/>
          <w:i w:val="false"/>
          <w:color w:val="000000"/>
          <w:sz w:val="28"/>
        </w:rPr>
        <w:t>
      При осуществлении градостроительного планирования развития и застройки территорий не допускается размещение новых селитебных территорий в пределах зон, на которых не обеспечивается соблюдение экологических нормативов качества, направленных на охрану здоровья человека.</w:t>
      </w:r>
    </w:p>
    <w:p>
      <w:pPr>
        <w:spacing w:after="0"/>
        <w:ind w:left="0"/>
        <w:jc w:val="both"/>
      </w:pPr>
      <w:r>
        <w:rPr>
          <w:rFonts w:ascii="Times New Roman"/>
          <w:b w:val="false"/>
          <w:i w:val="false"/>
          <w:color w:val="000000"/>
          <w:sz w:val="28"/>
        </w:rPr>
        <w:t>
      4. Законность решений, действий (бездействий) государственного органа или должностного лица, нарушающих требование пункта 3 настоящей статьи, может быть оспорена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46. Экологические нормативы качества</w:t>
      </w:r>
    </w:p>
    <w:p>
      <w:pPr>
        <w:spacing w:after="0"/>
        <w:ind w:left="0"/>
        <w:jc w:val="both"/>
      </w:pPr>
      <w:r>
        <w:rPr>
          <w:rFonts w:ascii="Times New Roman"/>
          <w:b w:val="false"/>
          <w:i w:val="false"/>
          <w:color w:val="000000"/>
          <w:sz w:val="28"/>
        </w:rPr>
        <w:t>
      1. Под экологическими нормативами качества понимается установленная государством совокупность количественных и качественных характеристик состояния отдельных компонентов окружающей среды, достижение и поддержание которых является необходимым для обеспечения благоприятной окружающей среды.</w:t>
      </w:r>
    </w:p>
    <w:p>
      <w:pPr>
        <w:spacing w:after="0"/>
        <w:ind w:left="0"/>
        <w:jc w:val="both"/>
      </w:pPr>
      <w:r>
        <w:rPr>
          <w:rFonts w:ascii="Times New Roman"/>
          <w:b w:val="false"/>
          <w:i w:val="false"/>
          <w:color w:val="000000"/>
          <w:sz w:val="28"/>
        </w:rPr>
        <w:t>
      2. На основании экологических нормативов качества осуществляется оценка текущего состояния окружающей среды и устанавливаются нормативы допустимого антропогенного воздействия на нее.</w:t>
      </w:r>
    </w:p>
    <w:p>
      <w:pPr>
        <w:spacing w:after="0"/>
        <w:ind w:left="0"/>
        <w:jc w:val="both"/>
      </w:pPr>
      <w:r>
        <w:rPr>
          <w:rFonts w:ascii="Times New Roman"/>
          <w:b w:val="false"/>
          <w:i w:val="false"/>
          <w:color w:val="000000"/>
          <w:sz w:val="28"/>
        </w:rPr>
        <w:t>
      3. Экологические нормативы качества разрабатываются и устанавливаются в соответствии с настоящим Кодексом отдельно для каждого из следующих компонентов окружающей среды:</w:t>
      </w:r>
    </w:p>
    <w:p>
      <w:pPr>
        <w:spacing w:after="0"/>
        <w:ind w:left="0"/>
        <w:jc w:val="both"/>
      </w:pPr>
      <w:r>
        <w:rPr>
          <w:rFonts w:ascii="Times New Roman"/>
          <w:b w:val="false"/>
          <w:i w:val="false"/>
          <w:color w:val="000000"/>
          <w:sz w:val="28"/>
        </w:rPr>
        <w:t>
      1) атмосферного воздуха;</w:t>
      </w:r>
    </w:p>
    <w:p>
      <w:pPr>
        <w:spacing w:after="0"/>
        <w:ind w:left="0"/>
        <w:jc w:val="both"/>
      </w:pPr>
      <w:r>
        <w:rPr>
          <w:rFonts w:ascii="Times New Roman"/>
          <w:b w:val="false"/>
          <w:i w:val="false"/>
          <w:color w:val="000000"/>
          <w:sz w:val="28"/>
        </w:rPr>
        <w:t>
      2) поверхностных и подземных вод;</w:t>
      </w:r>
    </w:p>
    <w:p>
      <w:pPr>
        <w:spacing w:after="0"/>
        <w:ind w:left="0"/>
        <w:jc w:val="both"/>
      </w:pPr>
      <w:r>
        <w:rPr>
          <w:rFonts w:ascii="Times New Roman"/>
          <w:b w:val="false"/>
          <w:i w:val="false"/>
          <w:color w:val="000000"/>
          <w:sz w:val="28"/>
        </w:rPr>
        <w:t>
      3) почв и земель.</w:t>
      </w:r>
    </w:p>
    <w:p>
      <w:pPr>
        <w:spacing w:after="0"/>
        <w:ind w:left="0"/>
        <w:jc w:val="both"/>
      </w:pPr>
      <w:r>
        <w:rPr>
          <w:rFonts w:ascii="Times New Roman"/>
          <w:b w:val="false"/>
          <w:i w:val="false"/>
          <w:color w:val="000000"/>
          <w:sz w:val="28"/>
        </w:rPr>
        <w:t>
      4. К экологическим нормативам качества относятся:</w:t>
      </w:r>
    </w:p>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p>
      <w:pPr>
        <w:spacing w:after="0"/>
        <w:ind w:left="0"/>
        <w:jc w:val="both"/>
      </w:pPr>
      <w:r>
        <w:rPr>
          <w:rFonts w:ascii="Times New Roman"/>
          <w:b w:val="false"/>
          <w:i w:val="false"/>
          <w:color w:val="000000"/>
          <w:sz w:val="28"/>
        </w:rPr>
        <w:t>
      2) нормативы, установленные для физических показателей состояния компонентов окружающей среды;</w:t>
      </w:r>
    </w:p>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при постоянном или временном воздействии на человека не влияет на его здоровье и не вызывает неблагоприятных наследственных изменений у потомства, а также не вызывает деградацию объектов природной среды, не нарушает устойчивость экологических систем и биоразнообразие.</w:t>
      </w:r>
    </w:p>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с точки зрения влияния на природную среду (экосистемы, животный и растительный мир).</w:t>
      </w:r>
    </w:p>
    <w:p>
      <w:pPr>
        <w:spacing w:after="0"/>
        <w:ind w:left="0"/>
        <w:jc w:val="both"/>
      </w:pPr>
      <w:r>
        <w:rPr>
          <w:rFonts w:ascii="Times New Roman"/>
          <w:b w:val="false"/>
          <w:i w:val="false"/>
          <w:color w:val="000000"/>
          <w:sz w:val="28"/>
        </w:rPr>
        <w:t>
      6. Экологические нормативы качества для физических показателей состояния компонентов окружающей среды устанавливаются в виде предельно допустимых уровней вредных физических воздействий на природную среду.</w:t>
      </w:r>
    </w:p>
    <w:p>
      <w:pPr>
        <w:spacing w:after="0"/>
        <w:ind w:left="0"/>
        <w:jc w:val="both"/>
      </w:pPr>
      <w:r>
        <w:rPr>
          <w:rFonts w:ascii="Times New Roman"/>
          <w:b w:val="false"/>
          <w:i w:val="false"/>
          <w:color w:val="000000"/>
          <w:sz w:val="28"/>
        </w:rPr>
        <w:t>
      Под предельно допустимым уровнем вредного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устойчивое функционирование экологических систем и биоразнообразие.</w:t>
      </w:r>
    </w:p>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 установленного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9. При установлении экологических нормативов качества вод трансграничных водоемов и водотоков должны быть учтены требования соответствующих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10.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w:t>
      </w:r>
    </w:p>
    <w:p>
      <w:pPr>
        <w:spacing w:after="0"/>
        <w:ind w:left="0"/>
        <w:jc w:val="both"/>
      </w:pPr>
      <w:r>
        <w:rPr>
          <w:rFonts w:ascii="Times New Roman"/>
          <w:b w:val="false"/>
          <w:i w:val="false"/>
          <w:color w:val="000000"/>
          <w:sz w:val="28"/>
        </w:rPr>
        <w:t>
      11.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настоящим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p>
      <w:pPr>
        <w:spacing w:after="0"/>
        <w:ind w:left="0"/>
        <w:jc w:val="both"/>
      </w:pPr>
      <w:r>
        <w:rPr>
          <w:rFonts w:ascii="Times New Roman"/>
          <w:b/>
          <w:i w:val="false"/>
          <w:color w:val="000000"/>
          <w:sz w:val="28"/>
        </w:rPr>
        <w:t>Статья 47. Порядок разработки и установления экологических нормативов качества</w:t>
      </w:r>
    </w:p>
    <w:p>
      <w:pPr>
        <w:spacing w:after="0"/>
        <w:ind w:left="0"/>
        <w:jc w:val="both"/>
      </w:pPr>
      <w:r>
        <w:rPr>
          <w:rFonts w:ascii="Times New Roman"/>
          <w:b w:val="false"/>
          <w:i w:val="false"/>
          <w:color w:val="000000"/>
          <w:sz w:val="28"/>
        </w:rPr>
        <w:t>
      1. Правила разработки, установления и пересмотра экологических нормативов качества утверждаются уполномоченным органом в области охраны окружающей среды с учетом положений настоящего Кодекса.</w:t>
      </w:r>
    </w:p>
    <w:p>
      <w:pPr>
        <w:spacing w:after="0"/>
        <w:ind w:left="0"/>
        <w:jc w:val="both"/>
      </w:pPr>
      <w:r>
        <w:rPr>
          <w:rFonts w:ascii="Times New Roman"/>
          <w:b w:val="false"/>
          <w:i w:val="false"/>
          <w:color w:val="000000"/>
          <w:sz w:val="28"/>
        </w:rPr>
        <w:t>
      2. Экологические нормативы качества разрабатываются уполномоченным органом в области охраны окружающей среды на основании результатов многолетних (не менее пяти лет) лабораторных испытаний, научных исследований,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акваториях.</w:t>
      </w:r>
    </w:p>
    <w:p>
      <w:pPr>
        <w:spacing w:after="0"/>
        <w:ind w:left="0"/>
        <w:jc w:val="both"/>
      </w:pPr>
      <w:r>
        <w:rPr>
          <w:rFonts w:ascii="Times New Roman"/>
          <w:b w:val="false"/>
          <w:i w:val="false"/>
          <w:color w:val="000000"/>
          <w:sz w:val="28"/>
        </w:rPr>
        <w:t>
      3.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4.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p>
      <w:pPr>
        <w:spacing w:after="0"/>
        <w:ind w:left="0"/>
        <w:jc w:val="both"/>
      </w:pPr>
      <w:r>
        <w:rPr>
          <w:rFonts w:ascii="Times New Roman"/>
          <w:b w:val="false"/>
          <w:i w:val="false"/>
          <w:color w:val="000000"/>
          <w:sz w:val="28"/>
        </w:rPr>
        <w:t xml:space="preserve">
      5.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на территории или акватории, имеющих аналогичные природные особенности и состояние которых характеризуется отсутствием признаков угнетения живых элементов естественной экологической системы (растения, животные и другие организмы). </w:t>
      </w:r>
    </w:p>
    <w:p>
      <w:pPr>
        <w:spacing w:after="0"/>
        <w:ind w:left="0"/>
        <w:jc w:val="both"/>
      </w:pPr>
      <w:r>
        <w:rPr>
          <w:rFonts w:ascii="Times New Roman"/>
          <w:b w:val="false"/>
          <w:i w:val="false"/>
          <w:color w:val="000000"/>
          <w:sz w:val="28"/>
        </w:rPr>
        <w:t>
      Критерии и правила выбора территории, акватории или ее части в качестве эталонного участка определяются в утверждаемой уполномоченным органом в области охраны окружающей среды методике разработки экологических нормативов качества атмосферного воздуха, вод поверхностных и подземных водных объектов, почв и земель.</w:t>
      </w:r>
    </w:p>
    <w:p>
      <w:pPr>
        <w:spacing w:after="0"/>
        <w:ind w:left="0"/>
        <w:jc w:val="both"/>
      </w:pPr>
      <w:r>
        <w:rPr>
          <w:rFonts w:ascii="Times New Roman"/>
          <w:b w:val="false"/>
          <w:i w:val="false"/>
          <w:color w:val="000000"/>
          <w:sz w:val="28"/>
        </w:rPr>
        <w:t>
      6. Экологические нормативы качества утверждаются уполномоченным органом в области охраны окружающей среды на срок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 Экологические нормативы качества также подлежат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по введению более строгих экологических нормативов качества.</w:t>
      </w:r>
    </w:p>
    <w:p>
      <w:pPr>
        <w:spacing w:after="0"/>
        <w:ind w:left="0"/>
        <w:jc w:val="both"/>
      </w:pPr>
      <w:r>
        <w:rPr>
          <w:rFonts w:ascii="Times New Roman"/>
          <w:b/>
          <w:i w:val="false"/>
          <w:color w:val="000000"/>
          <w:sz w:val="28"/>
        </w:rPr>
        <w:t>Статья 48. Целевые показатели качества окружающей среды</w:t>
      </w:r>
    </w:p>
    <w:p>
      <w:pPr>
        <w:spacing w:after="0"/>
        <w:ind w:left="0"/>
        <w:jc w:val="both"/>
      </w:pPr>
      <w:r>
        <w:rPr>
          <w:rFonts w:ascii="Times New Roman"/>
          <w:b w:val="false"/>
          <w:i w:val="false"/>
          <w:color w:val="000000"/>
          <w:sz w:val="28"/>
        </w:rPr>
        <w:t>
      1. Под целевыми показателями качества окружающей среды (далее – целевые показатели качества) понимается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w:t>
      </w:r>
    </w:p>
    <w:p>
      <w:pPr>
        <w:spacing w:after="0"/>
        <w:ind w:left="0"/>
        <w:jc w:val="both"/>
      </w:pPr>
      <w:r>
        <w:rPr>
          <w:rFonts w:ascii="Times New Roman"/>
          <w:b w:val="false"/>
          <w:i w:val="false"/>
          <w:color w:val="000000"/>
          <w:sz w:val="28"/>
        </w:rPr>
        <w:t>
      2. Целевые показатели качества устанавливаются на уровне каждой области, городов республиканского значения и столицы.</w:t>
      </w:r>
    </w:p>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обязаны разрабатывать целевые показатели качества на каждый пятилетний период.</w:t>
      </w:r>
    </w:p>
    <w:p>
      <w:pPr>
        <w:spacing w:after="0"/>
        <w:ind w:left="0"/>
        <w:jc w:val="both"/>
      </w:pPr>
      <w:r>
        <w:rPr>
          <w:rFonts w:ascii="Times New Roman"/>
          <w:b w:val="false"/>
          <w:i w:val="false"/>
          <w:color w:val="000000"/>
          <w:sz w:val="28"/>
        </w:rPr>
        <w:t>
      4. Разработанные целевые показатели качества подлежат согласованию с уполномоченным органом в области охраны окружающей среды и утверждаются местными представительными органами соответствующей административно-территориальной единицы.</w:t>
      </w:r>
    </w:p>
    <w:p>
      <w:pPr>
        <w:spacing w:after="0"/>
        <w:ind w:left="0"/>
        <w:jc w:val="both"/>
      </w:pPr>
      <w:r>
        <w:rPr>
          <w:rFonts w:ascii="Times New Roman"/>
          <w:b w:val="false"/>
          <w:i w:val="false"/>
          <w:color w:val="000000"/>
          <w:sz w:val="28"/>
        </w:rPr>
        <w:t>
      5. Целевые показатели качества, разрабатываемые и утверждаемые для каждой области, должны содержать соответствующие показатели как для области в целом, так и для следующих объектов в пределах области:</w:t>
      </w:r>
    </w:p>
    <w:p>
      <w:pPr>
        <w:spacing w:after="0"/>
        <w:ind w:left="0"/>
        <w:jc w:val="both"/>
      </w:pPr>
      <w:r>
        <w:rPr>
          <w:rFonts w:ascii="Times New Roman"/>
          <w:b w:val="false"/>
          <w:i w:val="false"/>
          <w:color w:val="000000"/>
          <w:sz w:val="28"/>
        </w:rPr>
        <w:t>
      1) районов;</w:t>
      </w:r>
    </w:p>
    <w:p>
      <w:pPr>
        <w:spacing w:after="0"/>
        <w:ind w:left="0"/>
        <w:jc w:val="both"/>
      </w:pPr>
      <w:r>
        <w:rPr>
          <w:rFonts w:ascii="Times New Roman"/>
          <w:b w:val="false"/>
          <w:i w:val="false"/>
          <w:color w:val="000000"/>
          <w:sz w:val="28"/>
        </w:rPr>
        <w:t>
      2) населенных пунктов с количеством населения, превышающим сто тысяч человек;</w:t>
      </w:r>
    </w:p>
    <w:p>
      <w:pPr>
        <w:spacing w:after="0"/>
        <w:ind w:left="0"/>
        <w:jc w:val="both"/>
      </w:pPr>
      <w:r>
        <w:rPr>
          <w:rFonts w:ascii="Times New Roman"/>
          <w:b w:val="false"/>
          <w:i w:val="false"/>
          <w:color w:val="000000"/>
          <w:sz w:val="28"/>
        </w:rPr>
        <w:t>
      3) иных населенных пунктов, в пределах которых по результатам мониторинга состояния окружающей среды выявлено нарушение экологических нормативов качества;</w:t>
      </w:r>
    </w:p>
    <w:p>
      <w:pPr>
        <w:spacing w:after="0"/>
        <w:ind w:left="0"/>
        <w:jc w:val="both"/>
      </w:pPr>
      <w:r>
        <w:rPr>
          <w:rFonts w:ascii="Times New Roman"/>
          <w:b w:val="false"/>
          <w:i w:val="false"/>
          <w:color w:val="000000"/>
          <w:sz w:val="28"/>
        </w:rPr>
        <w:t>
      4) особо охраняемых природных территорий;</w:t>
      </w:r>
    </w:p>
    <w:p>
      <w:pPr>
        <w:spacing w:after="0"/>
        <w:ind w:left="0"/>
        <w:jc w:val="both"/>
      </w:pPr>
      <w:r>
        <w:rPr>
          <w:rFonts w:ascii="Times New Roman"/>
          <w:b w:val="false"/>
          <w:i w:val="false"/>
          <w:color w:val="000000"/>
          <w:sz w:val="28"/>
        </w:rPr>
        <w:t>
      5) иных территорий (акваторий), в пределах которых по результатам мониторинга состояния окружающей среды выявлено нарушение экологических нормативов качества.</w:t>
      </w:r>
    </w:p>
    <w:p>
      <w:pPr>
        <w:spacing w:after="0"/>
        <w:ind w:left="0"/>
        <w:jc w:val="both"/>
      </w:pPr>
      <w:r>
        <w:rPr>
          <w:rFonts w:ascii="Times New Roman"/>
          <w:b w:val="false"/>
          <w:i w:val="false"/>
          <w:color w:val="000000"/>
          <w:sz w:val="28"/>
        </w:rPr>
        <w:t>
      6. Правила разработки целевых показателей качества, в том числе минимальный перечень индикаторов, для которых устанавливаются целевые показатели качества, утверждаются уполномоченным органом в области охраны окружающей среды с учетом положений настоящего Кодекса.</w:t>
      </w:r>
    </w:p>
    <w:p>
      <w:pPr>
        <w:spacing w:after="0"/>
        <w:ind w:left="0"/>
        <w:jc w:val="both"/>
      </w:pPr>
      <w:r>
        <w:rPr>
          <w:rFonts w:ascii="Times New Roman"/>
          <w:b w:val="false"/>
          <w:i w:val="false"/>
          <w:color w:val="000000"/>
          <w:sz w:val="28"/>
        </w:rPr>
        <w:t>
      7. В перечень минимальных индикаторов, для которых устанавливаются целевые показатели качества, в обязательном порядке включаются:</w:t>
      </w:r>
    </w:p>
    <w:p>
      <w:pPr>
        <w:spacing w:after="0"/>
        <w:ind w:left="0"/>
        <w:jc w:val="both"/>
      </w:pPr>
      <w:r>
        <w:rPr>
          <w:rFonts w:ascii="Times New Roman"/>
          <w:b w:val="false"/>
          <w:i w:val="false"/>
          <w:color w:val="000000"/>
          <w:sz w:val="28"/>
        </w:rPr>
        <w:t>
      1) качество атмосферного воздуха;</w:t>
      </w:r>
    </w:p>
    <w:p>
      <w:pPr>
        <w:spacing w:after="0"/>
        <w:ind w:left="0"/>
        <w:jc w:val="both"/>
      </w:pPr>
      <w:r>
        <w:rPr>
          <w:rFonts w:ascii="Times New Roman"/>
          <w:b w:val="false"/>
          <w:i w:val="false"/>
          <w:color w:val="000000"/>
          <w:sz w:val="28"/>
        </w:rPr>
        <w:t>
      2) качество поверхностных и подземных вод;</w:t>
      </w:r>
    </w:p>
    <w:p>
      <w:pPr>
        <w:spacing w:after="0"/>
        <w:ind w:left="0"/>
        <w:jc w:val="both"/>
      </w:pPr>
      <w:r>
        <w:rPr>
          <w:rFonts w:ascii="Times New Roman"/>
          <w:b w:val="false"/>
          <w:i w:val="false"/>
          <w:color w:val="000000"/>
          <w:sz w:val="28"/>
        </w:rPr>
        <w:t>
      3) качество земель и почв;</w:t>
      </w:r>
    </w:p>
    <w:p>
      <w:pPr>
        <w:spacing w:after="0"/>
        <w:ind w:left="0"/>
        <w:jc w:val="both"/>
      </w:pPr>
      <w:r>
        <w:rPr>
          <w:rFonts w:ascii="Times New Roman"/>
          <w:b w:val="false"/>
          <w:i w:val="false"/>
          <w:color w:val="000000"/>
          <w:sz w:val="28"/>
        </w:rPr>
        <w:t>
      4) совокупные площади лесов и озеленения с учетом условий климата и почв каждого отдельного региона;</w:t>
      </w:r>
    </w:p>
    <w:p>
      <w:pPr>
        <w:spacing w:after="0"/>
        <w:ind w:left="0"/>
        <w:jc w:val="both"/>
      </w:pPr>
      <w:r>
        <w:rPr>
          <w:rFonts w:ascii="Times New Roman"/>
          <w:b w:val="false"/>
          <w:i w:val="false"/>
          <w:color w:val="000000"/>
          <w:sz w:val="28"/>
        </w:rPr>
        <w:t>
      5) сокращение деградации и опустынивания земель;</w:t>
      </w:r>
    </w:p>
    <w:p>
      <w:pPr>
        <w:spacing w:after="0"/>
        <w:ind w:left="0"/>
        <w:jc w:val="both"/>
      </w:pPr>
      <w:r>
        <w:rPr>
          <w:rFonts w:ascii="Times New Roman"/>
          <w:b w:val="false"/>
          <w:i w:val="false"/>
          <w:color w:val="000000"/>
          <w:sz w:val="28"/>
        </w:rPr>
        <w:t xml:space="preserve">
      6) совокупный объем выбросов по видам загрязняющих веществ; </w:t>
      </w:r>
    </w:p>
    <w:p>
      <w:pPr>
        <w:spacing w:after="0"/>
        <w:ind w:left="0"/>
        <w:jc w:val="both"/>
      </w:pPr>
      <w:r>
        <w:rPr>
          <w:rFonts w:ascii="Times New Roman"/>
          <w:b w:val="false"/>
          <w:i w:val="false"/>
          <w:color w:val="000000"/>
          <w:sz w:val="28"/>
        </w:rPr>
        <w:t>
      7) совокупный объем сбросов по видам загрязняющих веществ и по каждому отдельному водному объекту и бассейну;</w:t>
      </w:r>
    </w:p>
    <w:p>
      <w:pPr>
        <w:spacing w:after="0"/>
        <w:ind w:left="0"/>
        <w:jc w:val="both"/>
      </w:pPr>
      <w:r>
        <w:rPr>
          <w:rFonts w:ascii="Times New Roman"/>
          <w:b w:val="false"/>
          <w:i w:val="false"/>
          <w:color w:val="000000"/>
          <w:sz w:val="28"/>
        </w:rPr>
        <w:t>
      8) по видам коммунальных отходов – доля их раздельного сбора, подготовки к повторному использованию, переработки, утилизации и удаления (уничтожения и (или) захоронения);</w:t>
      </w:r>
    </w:p>
    <w:p>
      <w:pPr>
        <w:spacing w:after="0"/>
        <w:ind w:left="0"/>
        <w:jc w:val="both"/>
      </w:pPr>
      <w:r>
        <w:rPr>
          <w:rFonts w:ascii="Times New Roman"/>
          <w:b w:val="false"/>
          <w:i w:val="false"/>
          <w:color w:val="000000"/>
          <w:sz w:val="28"/>
        </w:rPr>
        <w:t>
      9) совокупные объемы сокращения выбросов парниковых газов.</w:t>
      </w:r>
    </w:p>
    <w:p>
      <w:pPr>
        <w:spacing w:after="0"/>
        <w:ind w:left="0"/>
        <w:jc w:val="both"/>
      </w:pPr>
      <w:r>
        <w:rPr>
          <w:rFonts w:ascii="Times New Roman"/>
          <w:b w:val="false"/>
          <w:i w:val="false"/>
          <w:color w:val="000000"/>
          <w:sz w:val="28"/>
        </w:rPr>
        <w:t>
      8. Для административно-территориальных единиц, территорий (акваторий), на которых не соблюдаются экологические нормативы качества, целевые показатели качества должны быть установлены таким образом, чтобы обеспечить поэтапное достижение экологических нормативов качества в срок, не превышающий десять лет.</w:t>
      </w:r>
    </w:p>
    <w:p>
      <w:pPr>
        <w:spacing w:after="0"/>
        <w:ind w:left="0"/>
        <w:jc w:val="both"/>
      </w:pPr>
      <w:r>
        <w:rPr>
          <w:rFonts w:ascii="Times New Roman"/>
          <w:b w:val="false"/>
          <w:i w:val="false"/>
          <w:color w:val="000000"/>
          <w:sz w:val="28"/>
        </w:rPr>
        <w:t>
      9. На территории соответствующих административно-территориальных единиц, на которых соблюдаются экологические нормативы качества, могут быть установлены целевые показатели качества, обеспечивающие более высокий уровень качества окружающей среды по сравнению с экологическими нормативами качества, в том числе для индикаторов, не входящих в перечень минимальных индикаторов, для которых устанавливаются целевые показатели качества.</w:t>
      </w:r>
    </w:p>
    <w:p>
      <w:pPr>
        <w:spacing w:after="0"/>
        <w:ind w:left="0"/>
        <w:jc w:val="both"/>
      </w:pPr>
      <w:r>
        <w:rPr>
          <w:rFonts w:ascii="Times New Roman"/>
          <w:b/>
          <w:i w:val="false"/>
          <w:color w:val="000000"/>
          <w:sz w:val="28"/>
        </w:rPr>
        <w:t>Статья 49. Нормативы допустимого антропогенного воздействия на окружающую среду</w:t>
      </w:r>
    </w:p>
    <w:p>
      <w:pPr>
        <w:spacing w:after="0"/>
        <w:ind w:left="0"/>
        <w:jc w:val="both"/>
      </w:pPr>
      <w:r>
        <w:rPr>
          <w:rFonts w:ascii="Times New Roman"/>
          <w:b w:val="false"/>
          <w:i w:val="false"/>
          <w:color w:val="000000"/>
          <w:sz w:val="28"/>
        </w:rPr>
        <w:t>
      1. Нормативы допустимого антропогенного воздействия на окружающую среду – экологические нормативы, которые установлены для показателей воздействия антропогенной деятельности на окружающую среду.</w:t>
      </w:r>
    </w:p>
    <w:p>
      <w:pPr>
        <w:spacing w:after="0"/>
        <w:ind w:left="0"/>
        <w:jc w:val="both"/>
      </w:pPr>
      <w:r>
        <w:rPr>
          <w:rFonts w:ascii="Times New Roman"/>
          <w:b w:val="false"/>
          <w:i w:val="false"/>
          <w:color w:val="000000"/>
          <w:sz w:val="28"/>
        </w:rPr>
        <w:t>
      2. К нормативам допустимого антропогенного воздействия на окружающую среду относятся:</w:t>
      </w:r>
    </w:p>
    <w:p>
      <w:pPr>
        <w:spacing w:after="0"/>
        <w:ind w:left="0"/>
        <w:jc w:val="both"/>
      </w:pPr>
      <w:r>
        <w:rPr>
          <w:rFonts w:ascii="Times New Roman"/>
          <w:b w:val="false"/>
          <w:i w:val="false"/>
          <w:color w:val="000000"/>
          <w:sz w:val="28"/>
        </w:rPr>
        <w:t>
      1) нормативы эмиссий;</w:t>
      </w:r>
    </w:p>
    <w:p>
      <w:pPr>
        <w:spacing w:after="0"/>
        <w:ind w:left="0"/>
        <w:jc w:val="both"/>
      </w:pPr>
      <w:r>
        <w:rPr>
          <w:rFonts w:ascii="Times New Roman"/>
          <w:b w:val="false"/>
          <w:i w:val="false"/>
          <w:color w:val="000000"/>
          <w:sz w:val="28"/>
        </w:rPr>
        <w:t>
      2) технологические нормативы;</w:t>
      </w:r>
    </w:p>
    <w:p>
      <w:pPr>
        <w:spacing w:after="0"/>
        <w:ind w:left="0"/>
        <w:jc w:val="both"/>
      </w:pPr>
      <w:r>
        <w:rPr>
          <w:rFonts w:ascii="Times New Roman"/>
          <w:b w:val="false"/>
          <w:i w:val="false"/>
          <w:color w:val="000000"/>
          <w:sz w:val="28"/>
        </w:rPr>
        <w:t>
      3) лимиты накопления отходов, лимиты захоронения отходов;</w:t>
      </w:r>
    </w:p>
    <w:p>
      <w:pPr>
        <w:spacing w:after="0"/>
        <w:ind w:left="0"/>
        <w:jc w:val="both"/>
      </w:pPr>
      <w:r>
        <w:rPr>
          <w:rFonts w:ascii="Times New Roman"/>
          <w:b w:val="false"/>
          <w:i w:val="false"/>
          <w:color w:val="000000"/>
          <w:sz w:val="28"/>
        </w:rPr>
        <w:t>
      4) нормативы допустимых физических воздействий на природную среду;</w:t>
      </w:r>
    </w:p>
    <w:p>
      <w:pPr>
        <w:spacing w:after="0"/>
        <w:ind w:left="0"/>
        <w:jc w:val="both"/>
      </w:pPr>
      <w:r>
        <w:rPr>
          <w:rFonts w:ascii="Times New Roman"/>
          <w:b w:val="false"/>
          <w:i w:val="false"/>
          <w:color w:val="000000"/>
          <w:sz w:val="28"/>
        </w:rPr>
        <w:t xml:space="preserve">
      5) лимиты размещения серы в открытом виде на серных картах; </w:t>
      </w:r>
    </w:p>
    <w:p>
      <w:pPr>
        <w:spacing w:after="0"/>
        <w:ind w:left="0"/>
        <w:jc w:val="both"/>
      </w:pPr>
      <w:r>
        <w:rPr>
          <w:rFonts w:ascii="Times New Roman"/>
          <w:b w:val="false"/>
          <w:i w:val="false"/>
          <w:color w:val="000000"/>
          <w:sz w:val="28"/>
        </w:rPr>
        <w:t>
      6) нормативы допустимой совокупной антропогенной нагрузки на окружающую среду.</w:t>
      </w:r>
    </w:p>
    <w:p>
      <w:pPr>
        <w:spacing w:after="0"/>
        <w:ind w:left="0"/>
        <w:jc w:val="both"/>
      </w:pPr>
      <w:r>
        <w:rPr>
          <w:rFonts w:ascii="Times New Roman"/>
          <w:b w:val="false"/>
          <w:i w:val="false"/>
          <w:color w:val="000000"/>
          <w:sz w:val="28"/>
        </w:rPr>
        <w:t>
      3. Соблюдение нормативов допустимого антропогенного воздействия на окружающую среду, за исключением технологических нормативов, должно обеспечивать соблюдение нормативов качества окружающей среды.</w:t>
      </w:r>
    </w:p>
    <w:p>
      <w:pPr>
        <w:spacing w:after="0"/>
        <w:ind w:left="0"/>
        <w:jc w:val="both"/>
      </w:pPr>
      <w:r>
        <w:rPr>
          <w:rFonts w:ascii="Times New Roman"/>
          <w:b w:val="false"/>
          <w:i w:val="false"/>
          <w:color w:val="000000"/>
          <w:sz w:val="28"/>
        </w:rPr>
        <w:t>
      4. Требования к выбросам для различных экологических классов транспортных средств и двигателей внутреннего сгорания и к содержанию загрязняющих веществ в видах топлива устанавливаются в технических регламентах Евразийского экономического союза.</w:t>
      </w:r>
    </w:p>
    <w:p>
      <w:pPr>
        <w:spacing w:after="0"/>
        <w:ind w:left="0"/>
        <w:jc w:val="both"/>
      </w:pPr>
      <w:r>
        <w:rPr>
          <w:rFonts w:ascii="Times New Roman"/>
          <w:b/>
          <w:i w:val="false"/>
          <w:color w:val="000000"/>
          <w:sz w:val="28"/>
        </w:rPr>
        <w:t>Статья 50. Нормативы эмиссий</w:t>
      </w:r>
    </w:p>
    <w:p>
      <w:pPr>
        <w:spacing w:after="0"/>
        <w:ind w:left="0"/>
        <w:jc w:val="both"/>
      </w:pPr>
      <w:r>
        <w:rPr>
          <w:rFonts w:ascii="Times New Roman"/>
          <w:b w:val="false"/>
          <w:i w:val="false"/>
          <w:color w:val="000000"/>
          <w:sz w:val="28"/>
        </w:rPr>
        <w:t>
      1. Под нормативами эмиссий понимается совокупность предельных количественных и качественных показателей эмиссий, при соблюдении которых воздействие таких эмиссий на окружающую среду не приводит к нарушению экологических нормативов качества окружающей среды в пределах соответствующих областей воздействия.</w:t>
      </w:r>
    </w:p>
    <w:p>
      <w:pPr>
        <w:spacing w:after="0"/>
        <w:ind w:left="0"/>
        <w:jc w:val="both"/>
      </w:pPr>
      <w:r>
        <w:rPr>
          <w:rFonts w:ascii="Times New Roman"/>
          <w:b w:val="false"/>
          <w:i w:val="false"/>
          <w:color w:val="000000"/>
          <w:sz w:val="28"/>
        </w:rPr>
        <w:t>
      2. К нормативам эмиссий относятся:</w:t>
      </w:r>
    </w:p>
    <w:p>
      <w:pPr>
        <w:spacing w:after="0"/>
        <w:ind w:left="0"/>
        <w:jc w:val="both"/>
      </w:pPr>
      <w:r>
        <w:rPr>
          <w:rFonts w:ascii="Times New Roman"/>
          <w:b w:val="false"/>
          <w:i w:val="false"/>
          <w:color w:val="000000"/>
          <w:sz w:val="28"/>
        </w:rPr>
        <w:t>
      1) нормативы допустимых выбросов;</w:t>
      </w:r>
    </w:p>
    <w:p>
      <w:pPr>
        <w:spacing w:after="0"/>
        <w:ind w:left="0"/>
        <w:jc w:val="both"/>
      </w:pPr>
      <w:r>
        <w:rPr>
          <w:rFonts w:ascii="Times New Roman"/>
          <w:b w:val="false"/>
          <w:i w:val="false"/>
          <w:color w:val="000000"/>
          <w:sz w:val="28"/>
        </w:rPr>
        <w:t>
      2) нормативы допустимых сбросов.</w:t>
      </w:r>
    </w:p>
    <w:p>
      <w:pPr>
        <w:spacing w:after="0"/>
        <w:ind w:left="0"/>
        <w:jc w:val="both"/>
      </w:pPr>
      <w:r>
        <w:rPr>
          <w:rFonts w:ascii="Times New Roman"/>
          <w:b w:val="false"/>
          <w:i w:val="false"/>
          <w:color w:val="000000"/>
          <w:sz w:val="28"/>
        </w:rPr>
        <w:t>
      3. Нормативы эмиссий устанавливаются по видам загрязняющих веществ, включенным в Перечень загрязняющих веществ в соответствии со статьей 21 настоящего Кодекса.</w:t>
      </w:r>
    </w:p>
    <w:p>
      <w:pPr>
        <w:spacing w:after="0"/>
        <w:ind w:left="0"/>
        <w:jc w:val="both"/>
      </w:pPr>
      <w:r>
        <w:rPr>
          <w:rFonts w:ascii="Times New Roman"/>
          <w:b w:val="false"/>
          <w:i w:val="false"/>
          <w:color w:val="000000"/>
          <w:sz w:val="28"/>
        </w:rPr>
        <w:t>
      4. Нормативы эмиссий устанавливаются по отдельным стационарным источникам, относящимся к объектам I и II категорий, на уровнях, не превышающих:</w:t>
      </w:r>
    </w:p>
    <w:p>
      <w:pPr>
        <w:spacing w:after="0"/>
        <w:ind w:left="0"/>
        <w:jc w:val="both"/>
      </w:pPr>
      <w:r>
        <w:rPr>
          <w:rFonts w:ascii="Times New Roman"/>
          <w:b w:val="false"/>
          <w:i w:val="false"/>
          <w:color w:val="000000"/>
          <w:sz w:val="28"/>
        </w:rPr>
        <w:t>
      1) в случае проведения в соответствии с настоящим Кодексом обязательной оценки воздействия на окружающую среду - соответствующие предельные значения, указанные в заключении по результатам оценки воздействия на окружающую среду в соответствии с подпунктом 3) пункта 2 статьи 87 настоящего Кодекса;</w:t>
      </w:r>
    </w:p>
    <w:p>
      <w:pPr>
        <w:spacing w:after="0"/>
        <w:ind w:left="0"/>
        <w:jc w:val="both"/>
      </w:pPr>
      <w:r>
        <w:rPr>
          <w:rFonts w:ascii="Times New Roman"/>
          <w:b w:val="false"/>
          <w:i w:val="false"/>
          <w:color w:val="000000"/>
          <w:sz w:val="28"/>
        </w:rPr>
        <w:t>
      2) в случае проведения в соответствии с настоящим Кодексом скрининга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соответствующие значения, указанные в заявлении о намечаемой деятельности в соответствии с подпунктом 9) пункта 2 статьи 79 настоящего Кодекса.</w:t>
      </w:r>
    </w:p>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соответствующие предельные значения эмиссий маркерных загрязняющих веществ, связанные с применением наилучших доступных техник, приведенные в Заключениях по наилучшим доступным технологиям, утверждаемых в соответствии со статьей 124 настоящего Кодекса.</w:t>
      </w:r>
    </w:p>
    <w:p>
      <w:pPr>
        <w:spacing w:after="0"/>
        <w:ind w:left="0"/>
        <w:jc w:val="both"/>
      </w:pPr>
      <w:r>
        <w:rPr>
          <w:rFonts w:ascii="Times New Roman"/>
          <w:b w:val="false"/>
          <w:i w:val="false"/>
          <w:color w:val="000000"/>
          <w:sz w:val="28"/>
        </w:rPr>
        <w:t>
      5. Нормативы эмиссий для намечаемой деятельности,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намечаемой деятельности и представляется в уполномоченный орган в области охраны окружающей среды вместе с заявлением на получение экологического разрешения в соответствии с настоящим Кодексом.</w:t>
      </w:r>
    </w:p>
    <w:p>
      <w:pPr>
        <w:spacing w:after="0"/>
        <w:ind w:left="0"/>
        <w:jc w:val="both"/>
      </w:pPr>
      <w:r>
        <w:rPr>
          <w:rFonts w:ascii="Times New Roman"/>
          <w:b w:val="false"/>
          <w:i w:val="false"/>
          <w:color w:val="000000"/>
          <w:sz w:val="28"/>
        </w:rPr>
        <w:t>
      6. Определение нормативов эмиссий осуществляется расчетным путем в соответствии с требованиями настоящего Кодекса по методике, утвержденной уполномоченным органом в области охраны окружающей среды.</w:t>
      </w:r>
    </w:p>
    <w:p>
      <w:pPr>
        <w:spacing w:after="0"/>
        <w:ind w:left="0"/>
        <w:jc w:val="both"/>
      </w:pPr>
      <w:r>
        <w:rPr>
          <w:rFonts w:ascii="Times New Roman"/>
          <w:b w:val="false"/>
          <w:i w:val="false"/>
          <w:color w:val="000000"/>
          <w:sz w:val="28"/>
        </w:rPr>
        <w:t>
      7. Разработка проектов нормативов эмиссий осуществляется для объектов I и (или) II категории лицом, имеющим лицензию на выполнение работ и оказание услуг в области охраны окружающей среды.</w:t>
      </w:r>
    </w:p>
    <w:p>
      <w:pPr>
        <w:spacing w:after="0"/>
        <w:ind w:left="0"/>
        <w:jc w:val="both"/>
      </w:pPr>
      <w:r>
        <w:rPr>
          <w:rFonts w:ascii="Times New Roman"/>
          <w:b w:val="false"/>
          <w:i w:val="false"/>
          <w:color w:val="000000"/>
          <w:sz w:val="28"/>
        </w:rPr>
        <w:t>
      8. Нормативы эмиссий устанавливаются на срок действия экологического разрешения.</w:t>
      </w:r>
    </w:p>
    <w:p>
      <w:pPr>
        <w:spacing w:after="0"/>
        <w:ind w:left="0"/>
        <w:jc w:val="both"/>
      </w:pPr>
      <w:r>
        <w:rPr>
          <w:rFonts w:ascii="Times New Roman"/>
          <w:b w:val="false"/>
          <w:i w:val="false"/>
          <w:color w:val="000000"/>
          <w:sz w:val="28"/>
        </w:rPr>
        <w:t>
      9. Объемы эмиссий в окружающую среду, показатели которых превышают нормативы эмиссий, установленные экологическим разрешением, предусмотренных Особенной частью настоящего Кодекса, признаются сверхнормативными.</w:t>
      </w:r>
    </w:p>
    <w:p>
      <w:pPr>
        <w:spacing w:after="0"/>
        <w:ind w:left="0"/>
        <w:jc w:val="both"/>
      </w:pPr>
      <w:r>
        <w:rPr>
          <w:rFonts w:ascii="Times New Roman"/>
          <w:b w:val="false"/>
          <w:i w:val="false"/>
          <w:color w:val="000000"/>
          <w:sz w:val="28"/>
        </w:rPr>
        <w:t>
      10. Эмиссии, осуществляемые при проведении мероприятий по ликвидации чрезвычайных ситуаций природного или техногенного характера и их последствий в соответствии с законодательством Республики Казахстан о гражданской защите, а также вследствие применения соответствующих требованиям настоящего Кодекса методов ликвидации аварийных разливов нефти, не подлежат нормированию и не считаются сверхнормативными.</w:t>
      </w:r>
    </w:p>
    <w:p>
      <w:pPr>
        <w:spacing w:after="0"/>
        <w:ind w:left="0"/>
        <w:jc w:val="both"/>
      </w:pPr>
      <w:r>
        <w:rPr>
          <w:rFonts w:ascii="Times New Roman"/>
          <w:b w:val="false"/>
          <w:i w:val="false"/>
          <w:color w:val="000000"/>
          <w:sz w:val="28"/>
        </w:rPr>
        <w:t>
      11. Нормативы эмиссий не устанавливаются для объектов III и IV категорий.</w:t>
      </w:r>
    </w:p>
    <w:p>
      <w:pPr>
        <w:spacing w:after="0"/>
        <w:ind w:left="0"/>
        <w:jc w:val="both"/>
      </w:pPr>
      <w:r>
        <w:rPr>
          <w:rFonts w:ascii="Times New Roman"/>
          <w:b/>
          <w:i w:val="false"/>
          <w:color w:val="000000"/>
          <w:sz w:val="28"/>
        </w:rPr>
        <w:t>Статья 51. Технологические нормативы</w:t>
      </w:r>
    </w:p>
    <w:p>
      <w:pPr>
        <w:spacing w:after="0"/>
        <w:ind w:left="0"/>
        <w:jc w:val="both"/>
      </w:pPr>
      <w:r>
        <w:rPr>
          <w:rFonts w:ascii="Times New Roman"/>
          <w:b w:val="false"/>
          <w:i w:val="false"/>
          <w:color w:val="000000"/>
          <w:sz w:val="28"/>
        </w:rPr>
        <w:t>
      1. Под технологическими нормативами в настоящем Кодексе понимаются экологические нормативы, устанавливаемые в комплексном экологическом разрешении в виде:</w:t>
      </w:r>
    </w:p>
    <w:p>
      <w:pPr>
        <w:spacing w:after="0"/>
        <w:ind w:left="0"/>
        <w:jc w:val="both"/>
      </w:pPr>
      <w:r>
        <w:rPr>
          <w:rFonts w:ascii="Times New Roman"/>
          <w:b w:val="false"/>
          <w:i w:val="false"/>
          <w:color w:val="000000"/>
          <w:sz w:val="28"/>
        </w:rPr>
        <w:t>
      1) предельного количества (массы) маркерных загрязняющих веществ на единицу объема эмиссий;</w:t>
      </w:r>
    </w:p>
    <w:p>
      <w:pPr>
        <w:spacing w:after="0"/>
        <w:ind w:left="0"/>
        <w:jc w:val="both"/>
      </w:pPr>
      <w:r>
        <w:rPr>
          <w:rFonts w:ascii="Times New Roman"/>
          <w:b w:val="false"/>
          <w:i w:val="false"/>
          <w:color w:val="000000"/>
          <w:sz w:val="28"/>
        </w:rPr>
        <w:t>
      2) удельных показателей эмиссий загрязняющих веществ в расчете на единицу времени или единицу производимой продукции (товара), выполняемой работы, оказываемой услуги;</w:t>
      </w:r>
    </w:p>
    <w:p>
      <w:pPr>
        <w:spacing w:after="0"/>
        <w:ind w:left="0"/>
        <w:jc w:val="both"/>
      </w:pPr>
      <w:r>
        <w:rPr>
          <w:rFonts w:ascii="Times New Roman"/>
          <w:b w:val="false"/>
          <w:i w:val="false"/>
          <w:color w:val="000000"/>
          <w:sz w:val="28"/>
        </w:rPr>
        <w:t>
      3)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p>
      <w:pPr>
        <w:spacing w:after="0"/>
        <w:ind w:left="0"/>
        <w:jc w:val="both"/>
      </w:pPr>
      <w:r>
        <w:rPr>
          <w:rFonts w:ascii="Times New Roman"/>
          <w:b w:val="false"/>
          <w:i w:val="false"/>
          <w:color w:val="000000"/>
          <w:sz w:val="28"/>
        </w:rPr>
        <w:t>
      Под маркерными загрязняющими веществами понимаются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p>
      <w:pPr>
        <w:spacing w:after="0"/>
        <w:ind w:left="0"/>
        <w:jc w:val="both"/>
      </w:pPr>
      <w:r>
        <w:rPr>
          <w:rFonts w:ascii="Times New Roman"/>
          <w:b w:val="false"/>
          <w:i w:val="false"/>
          <w:color w:val="000000"/>
          <w:sz w:val="28"/>
        </w:rPr>
        <w:t>
      Маркерные загрязняющие вещества, уровни эмиссий маркерных загрязняющих веществ и уровни потребления энергии и (или) иных ресурсов, связанные с применением наилучших доступных техник, определяются в Заключениях по наилучшим доступным техникам, утверждаемых уполномоченным органом в области охраны окружающей среды в соответствии со статьей 124 настоящего Кодекса.</w:t>
      </w:r>
    </w:p>
    <w:p>
      <w:pPr>
        <w:spacing w:after="0"/>
        <w:ind w:left="0"/>
        <w:jc w:val="both"/>
      </w:pPr>
      <w:r>
        <w:rPr>
          <w:rFonts w:ascii="Times New Roman"/>
          <w:b w:val="false"/>
          <w:i w:val="false"/>
          <w:color w:val="000000"/>
          <w:sz w:val="28"/>
        </w:rPr>
        <w:t>
      2. К технологическим нормативам относятся:</w:t>
      </w:r>
    </w:p>
    <w:p>
      <w:pPr>
        <w:spacing w:after="0"/>
        <w:ind w:left="0"/>
        <w:jc w:val="both"/>
      </w:pPr>
      <w:r>
        <w:rPr>
          <w:rFonts w:ascii="Times New Roman"/>
          <w:b w:val="false"/>
          <w:i w:val="false"/>
          <w:color w:val="000000"/>
          <w:sz w:val="28"/>
        </w:rPr>
        <w:t>
      1) технологические нормативы выбросов;</w:t>
      </w:r>
    </w:p>
    <w:p>
      <w:pPr>
        <w:spacing w:after="0"/>
        <w:ind w:left="0"/>
        <w:jc w:val="both"/>
      </w:pPr>
      <w:r>
        <w:rPr>
          <w:rFonts w:ascii="Times New Roman"/>
          <w:b w:val="false"/>
          <w:i w:val="false"/>
          <w:color w:val="000000"/>
          <w:sz w:val="28"/>
        </w:rPr>
        <w:t>
      2) технологические нормативы сбросов;</w:t>
      </w:r>
    </w:p>
    <w:p>
      <w:pPr>
        <w:spacing w:after="0"/>
        <w:ind w:left="0"/>
        <w:jc w:val="both"/>
      </w:pPr>
      <w:r>
        <w:rPr>
          <w:rFonts w:ascii="Times New Roman"/>
          <w:b w:val="false"/>
          <w:i w:val="false"/>
          <w:color w:val="000000"/>
          <w:sz w:val="28"/>
        </w:rPr>
        <w:t>
      3) технологические удельные нормативы эмиссий;</w:t>
      </w:r>
    </w:p>
    <w:p>
      <w:pPr>
        <w:spacing w:after="0"/>
        <w:ind w:left="0"/>
        <w:jc w:val="both"/>
      </w:pPr>
      <w:r>
        <w:rPr>
          <w:rFonts w:ascii="Times New Roman"/>
          <w:b w:val="false"/>
          <w:i w:val="false"/>
          <w:color w:val="000000"/>
          <w:sz w:val="28"/>
        </w:rPr>
        <w:t>
      4) технологические удельные нормативы потребления воды;</w:t>
      </w:r>
    </w:p>
    <w:p>
      <w:pPr>
        <w:spacing w:after="0"/>
        <w:ind w:left="0"/>
        <w:jc w:val="both"/>
      </w:pPr>
      <w:r>
        <w:rPr>
          <w:rFonts w:ascii="Times New Roman"/>
          <w:b w:val="false"/>
          <w:i w:val="false"/>
          <w:color w:val="000000"/>
          <w:sz w:val="28"/>
        </w:rPr>
        <w:t>
      5) технологические удельные нормативы потребления тепловой и (или) электрической энергии.</w:t>
      </w:r>
    </w:p>
    <w:p>
      <w:pPr>
        <w:spacing w:after="0"/>
        <w:ind w:left="0"/>
        <w:jc w:val="both"/>
      </w:pPr>
      <w:r>
        <w:rPr>
          <w:rFonts w:ascii="Times New Roman"/>
          <w:b w:val="false"/>
          <w:i w:val="false"/>
          <w:color w:val="000000"/>
          <w:sz w:val="28"/>
        </w:rPr>
        <w:t>
      3.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наилучшим доступным техникам, утверждаемых уполномоченным органом в области охраны окружающей среды в соответствии со статьей 124 настоящего Кодекса.</w:t>
      </w:r>
    </w:p>
    <w:p>
      <w:pPr>
        <w:spacing w:after="0"/>
        <w:ind w:left="0"/>
        <w:jc w:val="both"/>
      </w:pPr>
      <w:r>
        <w:rPr>
          <w:rFonts w:ascii="Times New Roman"/>
          <w:b w:val="false"/>
          <w:i w:val="false"/>
          <w:color w:val="000000"/>
          <w:sz w:val="28"/>
        </w:rPr>
        <w:t>
      4. Обоснование технологических нормативов обеспечивается в проекте технологических нормативов, представляемом в уполномоченный орган в области охраны окружающей среды вместе с заявлением на получение комплексного экологического разрешения.</w:t>
      </w:r>
    </w:p>
    <w:p>
      <w:pPr>
        <w:spacing w:after="0"/>
        <w:ind w:left="0"/>
        <w:jc w:val="both"/>
      </w:pPr>
      <w:r>
        <w:rPr>
          <w:rFonts w:ascii="Times New Roman"/>
          <w:b/>
          <w:i w:val="false"/>
          <w:color w:val="000000"/>
          <w:sz w:val="28"/>
        </w:rPr>
        <w:t>Статья 52. Лимиты накопления отходов, лимиты захоронения отходов</w:t>
      </w:r>
    </w:p>
    <w:p>
      <w:pPr>
        <w:spacing w:after="0"/>
        <w:ind w:left="0"/>
        <w:jc w:val="both"/>
      </w:pPr>
      <w:r>
        <w:rPr>
          <w:rFonts w:ascii="Times New Roman"/>
          <w:b w:val="false"/>
          <w:i w:val="false"/>
          <w:color w:val="000000"/>
          <w:sz w:val="28"/>
        </w:rPr>
        <w:t>
      1. В целях обеспечения охраны окружающей среды и здоровья человека, уменьшения количества захораниваемых отходов и стимулирования их подготовки к повторному использованию, переработки и утилизации устанавливаются:</w:t>
      </w:r>
    </w:p>
    <w:p>
      <w:pPr>
        <w:spacing w:after="0"/>
        <w:ind w:left="0"/>
        <w:jc w:val="both"/>
      </w:pPr>
      <w:r>
        <w:rPr>
          <w:rFonts w:ascii="Times New Roman"/>
          <w:b w:val="false"/>
          <w:i w:val="false"/>
          <w:color w:val="000000"/>
          <w:sz w:val="28"/>
        </w:rPr>
        <w:t>
      1) лимиты накопления отходов;</w:t>
      </w:r>
    </w:p>
    <w:p>
      <w:pPr>
        <w:spacing w:after="0"/>
        <w:ind w:left="0"/>
        <w:jc w:val="both"/>
      </w:pPr>
      <w:r>
        <w:rPr>
          <w:rFonts w:ascii="Times New Roman"/>
          <w:b w:val="false"/>
          <w:i w:val="false"/>
          <w:color w:val="000000"/>
          <w:sz w:val="28"/>
        </w:rPr>
        <w:t>
      2) лимиты захоронения отходов.</w:t>
      </w:r>
    </w:p>
    <w:p>
      <w:pPr>
        <w:spacing w:after="0"/>
        <w:ind w:left="0"/>
        <w:jc w:val="both"/>
      </w:pPr>
      <w:r>
        <w:rPr>
          <w:rFonts w:ascii="Times New Roman"/>
          <w:b w:val="false"/>
          <w:i w:val="false"/>
          <w:color w:val="000000"/>
          <w:sz w:val="28"/>
        </w:rPr>
        <w:t>
      2.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3.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p>
      <w:pPr>
        <w:spacing w:after="0"/>
        <w:ind w:left="0"/>
        <w:jc w:val="both"/>
      </w:pPr>
      <w:r>
        <w:rPr>
          <w:rFonts w:ascii="Times New Roman"/>
          <w:b w:val="false"/>
          <w:i w:val="false"/>
          <w:color w:val="000000"/>
          <w:sz w:val="28"/>
        </w:rPr>
        <w:t>
      4. Лимиты накопления отходов и лимиты захоронения отходов устанавливаются в экологическом разрешении. Лимит захоронения отходов устанавливается на каждый календарный год в соответствии с производственной мощностью соответствующего полигона.</w:t>
      </w:r>
    </w:p>
    <w:p>
      <w:pPr>
        <w:spacing w:after="0"/>
        <w:ind w:left="0"/>
        <w:jc w:val="both"/>
      </w:pPr>
      <w:r>
        <w:rPr>
          <w:rFonts w:ascii="Times New Roman"/>
          <w:b w:val="false"/>
          <w:i w:val="false"/>
          <w:color w:val="000000"/>
          <w:sz w:val="28"/>
        </w:rPr>
        <w:t>
      5.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в соответствии с настоящим Кодексом.</w:t>
      </w:r>
    </w:p>
    <w:p>
      <w:pPr>
        <w:spacing w:after="0"/>
        <w:ind w:left="0"/>
        <w:jc w:val="both"/>
      </w:pPr>
      <w:r>
        <w:rPr>
          <w:rFonts w:ascii="Times New Roman"/>
          <w:b w:val="false"/>
          <w:i w:val="false"/>
          <w:color w:val="000000"/>
          <w:sz w:val="28"/>
        </w:rPr>
        <w:t xml:space="preserve">
      6. Разработка программы управления отходами для объектов I и II категорий осуществляется лицом, имеющим лицензию на выполнение работ и оказание услуг в области охраны окружающей среды. </w:t>
      </w:r>
    </w:p>
    <w:p>
      <w:pPr>
        <w:spacing w:after="0"/>
        <w:ind w:left="0"/>
        <w:jc w:val="both"/>
      </w:pPr>
      <w:r>
        <w:rPr>
          <w:rFonts w:ascii="Times New Roman"/>
          <w:b w:val="false"/>
          <w:i w:val="false"/>
          <w:color w:val="000000"/>
          <w:sz w:val="28"/>
        </w:rPr>
        <w:t>
      7. Методика расчета лимитов накопления отходов и лимитов захоронения отходов,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8. Лимиты накопления отходов и лимиты захоронения отходов не устанавливаются для объектов III и IV категорий.</w:t>
      </w:r>
    </w:p>
    <w:p>
      <w:pPr>
        <w:spacing w:after="0"/>
        <w:ind w:left="0"/>
        <w:jc w:val="both"/>
      </w:pPr>
      <w:r>
        <w:rPr>
          <w:rFonts w:ascii="Times New Roman"/>
          <w:b w:val="false"/>
          <w:i w:val="false"/>
          <w:color w:val="000000"/>
          <w:sz w:val="28"/>
        </w:rPr>
        <w:t>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настоящим Кодексом.</w:t>
      </w:r>
    </w:p>
    <w:p>
      <w:pPr>
        <w:spacing w:after="0"/>
        <w:ind w:left="0"/>
        <w:jc w:val="both"/>
      </w:pPr>
      <w:r>
        <w:rPr>
          <w:rFonts w:ascii="Times New Roman"/>
          <w:b/>
          <w:i w:val="false"/>
          <w:color w:val="000000"/>
          <w:sz w:val="28"/>
        </w:rPr>
        <w:t>Статья 53. Норматив допустимого физического воздействия на природную среду</w:t>
      </w:r>
    </w:p>
    <w:p>
      <w:pPr>
        <w:spacing w:after="0"/>
        <w:ind w:left="0"/>
        <w:jc w:val="both"/>
      </w:pPr>
      <w:r>
        <w:rPr>
          <w:rFonts w:ascii="Times New Roman"/>
          <w:b w:val="false"/>
          <w:i w:val="false"/>
          <w:color w:val="000000"/>
          <w:sz w:val="28"/>
        </w:rPr>
        <w:t>
      Под нормативом допустимого физического воздействия на природную среду понимается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вредное физическое воздействие от данного и ото всех других источников не приведет к превышению установленных предельно допустимых уровней физических воздействий на природную среду.</w:t>
      </w:r>
    </w:p>
    <w:p>
      <w:pPr>
        <w:spacing w:after="0"/>
        <w:ind w:left="0"/>
        <w:jc w:val="both"/>
      </w:pPr>
      <w:r>
        <w:rPr>
          <w:rFonts w:ascii="Times New Roman"/>
          <w:b/>
          <w:i w:val="false"/>
          <w:color w:val="000000"/>
          <w:sz w:val="28"/>
        </w:rPr>
        <w:t>Статья 54. Лимиты размещения серы в открытом виде на серных картах</w:t>
      </w:r>
    </w:p>
    <w:p>
      <w:pPr>
        <w:spacing w:after="0"/>
        <w:ind w:left="0"/>
        <w:jc w:val="both"/>
      </w:pPr>
      <w:r>
        <w:rPr>
          <w:rFonts w:ascii="Times New Roman"/>
          <w:b w:val="false"/>
          <w:i w:val="false"/>
          <w:color w:val="000000"/>
          <w:sz w:val="28"/>
        </w:rPr>
        <w:t>
      1. В целях обеспечения охраны окружающей среды и здоровья человека, сокращения объемов накопления серы, образующейся при проведении операций по разведке и (или) добыче углеводородов, и стимулирования ее вовлечения в хозяйственный оборот устанавливаются лимиты размещения серы в открытом виде на серных картах (далее – лимиты накопления серы в открытом виде).</w:t>
      </w:r>
    </w:p>
    <w:p>
      <w:pPr>
        <w:spacing w:after="0"/>
        <w:ind w:left="0"/>
        <w:jc w:val="both"/>
      </w:pPr>
      <w:r>
        <w:rPr>
          <w:rFonts w:ascii="Times New Roman"/>
          <w:b w:val="false"/>
          <w:i w:val="false"/>
          <w:color w:val="000000"/>
          <w:sz w:val="28"/>
        </w:rPr>
        <w:t>
      2. Действие настоящей статьи распространяется на серу техническую газовую в любом агрегатном состоянии, образующуюся при разведке и (или) добыче углеводородов.</w:t>
      </w:r>
    </w:p>
    <w:p>
      <w:pPr>
        <w:spacing w:after="0"/>
        <w:ind w:left="0"/>
        <w:jc w:val="both"/>
      </w:pPr>
      <w:r>
        <w:rPr>
          <w:rFonts w:ascii="Times New Roman"/>
          <w:b w:val="false"/>
          <w:i w:val="false"/>
          <w:color w:val="000000"/>
          <w:sz w:val="28"/>
        </w:rPr>
        <w:t>
      3. Лимиты размещения серы в открытом виде устанавливаются для каждой специальной площадки (серной карты), оборудованной для открытого наземного хранения серы, в виде предельного количества (массы) серы, разрешенного для налива и иного открытого размещения на такую серную карту.</w:t>
      </w:r>
    </w:p>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p>
      <w:pPr>
        <w:spacing w:after="0"/>
        <w:ind w:left="0"/>
        <w:jc w:val="both"/>
      </w:pPr>
      <w:r>
        <w:rPr>
          <w:rFonts w:ascii="Times New Roman"/>
          <w:b w:val="false"/>
          <w:i w:val="false"/>
          <w:color w:val="000000"/>
          <w:sz w:val="28"/>
        </w:rPr>
        <w:t>
      4. Лимиты размещения серы в открытом виде устанавливаются в экологическом разрешении на каждый календарный год.</w:t>
      </w:r>
    </w:p>
    <w:p>
      <w:pPr>
        <w:spacing w:after="0"/>
        <w:ind w:left="0"/>
        <w:jc w:val="both"/>
      </w:pPr>
      <w:r>
        <w:rPr>
          <w:rFonts w:ascii="Times New Roman"/>
          <w:b w:val="false"/>
          <w:i w:val="false"/>
          <w:color w:val="000000"/>
          <w:sz w:val="28"/>
        </w:rPr>
        <w:t>
      5. Лимиты размещения серы в открытом виде обосновываются в проекте нормативов размещения серы в открытом виде, который разрабатывается на основании данных об объемах производства в соответствии с утвержденной методикой и представляется вместе с заявлением на получение экологического разрешения.</w:t>
      </w:r>
    </w:p>
    <w:p>
      <w:pPr>
        <w:spacing w:after="0"/>
        <w:ind w:left="0"/>
        <w:jc w:val="both"/>
      </w:pPr>
      <w:r>
        <w:rPr>
          <w:rFonts w:ascii="Times New Roman"/>
          <w:b w:val="false"/>
          <w:i w:val="false"/>
          <w:color w:val="000000"/>
          <w:sz w:val="28"/>
        </w:rPr>
        <w:t>
      Методика разработки проекта нормативов размещения серы в открытом виде утверждается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55. Нормативы допустимой совокупной антропогенной нагрузки на окружающую среду</w:t>
      </w:r>
    </w:p>
    <w:p>
      <w:pPr>
        <w:spacing w:after="0"/>
        <w:ind w:left="0"/>
        <w:jc w:val="both"/>
      </w:pPr>
      <w:r>
        <w:rPr>
          <w:rFonts w:ascii="Times New Roman"/>
          <w:b w:val="false"/>
          <w:i w:val="false"/>
          <w:color w:val="000000"/>
          <w:sz w:val="28"/>
        </w:rPr>
        <w:t>
      1. Под нормативами допустимой совокупной антропогенной нагрузки на окружающую среду понимаются экологические нормативы, которые установлены в соответствии с величиной допустимого совокупного воздействия всех источников антропогенного воздействия на окружающую среду и (или) отдельные компоненты природной среды в пределах конкретных территорий и (или) акваторий (или их частей)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spacing w:after="0"/>
        <w:ind w:left="0"/>
        <w:jc w:val="both"/>
      </w:pPr>
      <w:r>
        <w:rPr>
          <w:rFonts w:ascii="Times New Roman"/>
          <w:b w:val="false"/>
          <w:i w:val="false"/>
          <w:color w:val="000000"/>
          <w:sz w:val="28"/>
        </w:rPr>
        <w:t>
      2. Уполномоченный орган в области охраны окружающей среды утверждает нормативы допустимой совокупной антропогенной нагрузки на окружающую среду в результате эмиссий отдельных загрязняющих веществ в пределах всей территории Республики Казахстан, если соответствующие обязательства приняты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3. Правила разработки нормативов допустимой совокупной антропогенной нагрузки на атмосферный воздух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Нормативы предельно допустимых вредных воздействий на водные объекты утверждаются в соответствии с водным законодательством Республики Казахстан.</w:t>
      </w:r>
    </w:p>
    <w:p>
      <w:pPr>
        <w:spacing w:after="0"/>
        <w:ind w:left="0"/>
        <w:jc w:val="both"/>
      </w:pPr>
      <w:r>
        <w:rPr>
          <w:rFonts w:ascii="Times New Roman"/>
          <w:b/>
          <w:i w:val="false"/>
          <w:color w:val="000000"/>
          <w:sz w:val="28"/>
        </w:rPr>
        <w:t>Глава 6. Техническое регулирование и стандартизация в области охраны окружающей среды</w:t>
      </w:r>
    </w:p>
    <w:p>
      <w:pPr>
        <w:spacing w:after="0"/>
        <w:ind w:left="0"/>
        <w:jc w:val="both"/>
      </w:pPr>
      <w:r>
        <w:rPr>
          <w:rFonts w:ascii="Times New Roman"/>
          <w:b/>
          <w:i w:val="false"/>
          <w:color w:val="000000"/>
          <w:sz w:val="28"/>
        </w:rPr>
        <w:t>Статья 56. Объекты и процедура подтверждения соответствия в области охраны окружающей среды</w:t>
      </w:r>
    </w:p>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p>
      <w:pPr>
        <w:spacing w:after="0"/>
        <w:ind w:left="0"/>
        <w:jc w:val="both"/>
      </w:pPr>
      <w:r>
        <w:rPr>
          <w:rFonts w:ascii="Times New Roman"/>
          <w:b/>
          <w:i w:val="false"/>
          <w:color w:val="000000"/>
          <w:sz w:val="28"/>
        </w:rPr>
        <w:t>Статья 57. Внедрение и применение международных стандартов в области охраны окружающей среды</w:t>
      </w:r>
    </w:p>
    <w:p>
      <w:pPr>
        <w:spacing w:after="0"/>
        <w:ind w:left="0"/>
        <w:jc w:val="both"/>
      </w:pPr>
      <w:r>
        <w:rPr>
          <w:rFonts w:ascii="Times New Roman"/>
          <w:b w:val="false"/>
          <w:i w:val="false"/>
          <w:color w:val="000000"/>
          <w:sz w:val="28"/>
        </w:rPr>
        <w:t>
      1. Внедрение и применение международных стандартов в области охраны окружающей среды осуществляются в соответствии с законодательством Республики Казахстан в сфере стандартизации с учетом требований настоящего Кодекса.</w:t>
      </w:r>
    </w:p>
    <w:p>
      <w:pPr>
        <w:spacing w:after="0"/>
        <w:ind w:left="0"/>
        <w:jc w:val="both"/>
      </w:pPr>
      <w:r>
        <w:rPr>
          <w:rFonts w:ascii="Times New Roman"/>
          <w:b w:val="false"/>
          <w:i w:val="false"/>
          <w:color w:val="000000"/>
          <w:sz w:val="28"/>
        </w:rPr>
        <w:t>
      2. Уполномоченный орган в области охраны окружающей среды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p>
      <w:pPr>
        <w:spacing w:after="0"/>
        <w:ind w:left="0"/>
        <w:jc w:val="both"/>
      </w:pPr>
      <w:r>
        <w:rPr>
          <w:rFonts w:ascii="Times New Roman"/>
          <w:b w:val="false"/>
          <w:i w:val="false"/>
          <w:color w:val="000000"/>
          <w:sz w:val="28"/>
        </w:rPr>
        <w:t>
      3. Внедрение физическими и юридическими лицами международных стандартов системы управления охраной окружающей среды стимулируется путем:</w:t>
      </w:r>
    </w:p>
    <w:p>
      <w:pPr>
        <w:spacing w:after="0"/>
        <w:ind w:left="0"/>
        <w:jc w:val="both"/>
      </w:pPr>
      <w:r>
        <w:rPr>
          <w:rFonts w:ascii="Times New Roman"/>
          <w:b w:val="false"/>
          <w:i w:val="false"/>
          <w:color w:val="000000"/>
          <w:sz w:val="28"/>
        </w:rPr>
        <w:t>
      1) распространения информации о международных стандартах системы управления охраной окружающей среды, применяемых в Республике Казахстан;</w:t>
      </w:r>
    </w:p>
    <w:p>
      <w:pPr>
        <w:spacing w:after="0"/>
        <w:ind w:left="0"/>
        <w:jc w:val="both"/>
      </w:pPr>
      <w:r>
        <w:rPr>
          <w:rFonts w:ascii="Times New Roman"/>
          <w:b w:val="false"/>
          <w:i w:val="false"/>
          <w:color w:val="000000"/>
          <w:sz w:val="28"/>
        </w:rPr>
        <w:t>
      2) сокращения уполномоченным органом в области охраны окружающей среды частоты государственного экологического контроля для лиц, внедривших международные стандарты системы управления охраной окружающей среды и имеющих документ, подтверждающий такое внедрение;</w:t>
      </w:r>
    </w:p>
    <w:p>
      <w:pPr>
        <w:spacing w:after="0"/>
        <w:ind w:left="0"/>
        <w:jc w:val="both"/>
      </w:pPr>
      <w:r>
        <w:rPr>
          <w:rFonts w:ascii="Times New Roman"/>
          <w:b w:val="false"/>
          <w:i w:val="false"/>
          <w:color w:val="000000"/>
          <w:sz w:val="28"/>
        </w:rPr>
        <w:t>
      3) применения предусмотренных законами Республики Казахстан мер экономического стимулирования внедрения международных стандартах системы управления охраной окружающей среды.</w:t>
      </w:r>
    </w:p>
    <w:p>
      <w:pPr>
        <w:spacing w:after="0"/>
        <w:ind w:left="0"/>
        <w:jc w:val="both"/>
      </w:pPr>
      <w:r>
        <w:rPr>
          <w:rFonts w:ascii="Times New Roman"/>
          <w:b/>
          <w:i w:val="false"/>
          <w:color w:val="000000"/>
          <w:sz w:val="28"/>
        </w:rPr>
        <w:t>Статья 58. Экологическая маркировка</w:t>
      </w:r>
    </w:p>
    <w:p>
      <w:pPr>
        <w:spacing w:after="0"/>
        <w:ind w:left="0"/>
        <w:jc w:val="both"/>
      </w:pPr>
      <w:r>
        <w:rPr>
          <w:rFonts w:ascii="Times New Roman"/>
          <w:b w:val="false"/>
          <w:i w:val="false"/>
          <w:color w:val="000000"/>
          <w:sz w:val="28"/>
        </w:rPr>
        <w:t>
      1. Под экологической маркировкой понимается заявление, информирующее об экологических аспектах продукции, работ или услуг, которое может быть приведено в виде текста, знака или графического изображения на этикетке продукции или упаковке, приводимого в сопроводительной документации, техническом описании, рекламном проспекте, информационном листке для общественности, или выполнены другим способом.</w:t>
      </w:r>
    </w:p>
    <w:p>
      <w:pPr>
        <w:spacing w:after="0"/>
        <w:ind w:left="0"/>
        <w:jc w:val="both"/>
      </w:pPr>
      <w:r>
        <w:rPr>
          <w:rFonts w:ascii="Times New Roman"/>
          <w:b w:val="false"/>
          <w:i w:val="false"/>
          <w:color w:val="000000"/>
          <w:sz w:val="28"/>
        </w:rPr>
        <w:t>
      Под экологическими аспектами в настоящей статье понимаются элементы деятельности организации, ее продукции или услуги, которые могут взаимодействовать с окружающей средой.</w:t>
      </w:r>
    </w:p>
    <w:p>
      <w:pPr>
        <w:spacing w:after="0"/>
        <w:ind w:left="0"/>
        <w:jc w:val="both"/>
      </w:pPr>
      <w:r>
        <w:rPr>
          <w:rFonts w:ascii="Times New Roman"/>
          <w:b w:val="false"/>
          <w:i w:val="false"/>
          <w:color w:val="000000"/>
          <w:sz w:val="28"/>
        </w:rPr>
        <w:t>
      2. Экологическая маркировка, за исключением случаев, указанных в пункте 3 настоящей статьи, осуществляется производителем продукции (исполнителем работ, услуг) на добровольной основе после подтверждения соответствия лицами, аккредитованными в порядке, установленном законодательством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xml:space="preserve">
      3. Производители сельскохозяйственной продукции, продукции аквакультуры и рыболовства, пищевой продукции, продукции из дикорастущих растений и продуктов их переработки осуществляют на добровольной основе экологическую маркировку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производстве органической продукции".</w:t>
      </w:r>
    </w:p>
    <w:p>
      <w:pPr>
        <w:spacing w:after="0"/>
        <w:ind w:left="0"/>
        <w:jc w:val="both"/>
      </w:pPr>
      <w:r>
        <w:rPr>
          <w:rFonts w:ascii="Times New Roman"/>
          <w:b w:val="false"/>
          <w:i w:val="false"/>
          <w:color w:val="000000"/>
          <w:sz w:val="28"/>
        </w:rPr>
        <w:t>
      4. Задачами экологической маркировки являются:</w:t>
      </w:r>
    </w:p>
    <w:p>
      <w:pPr>
        <w:spacing w:after="0"/>
        <w:ind w:left="0"/>
        <w:jc w:val="both"/>
      </w:pPr>
      <w:r>
        <w:rPr>
          <w:rFonts w:ascii="Times New Roman"/>
          <w:b w:val="false"/>
          <w:i w:val="false"/>
          <w:color w:val="000000"/>
          <w:sz w:val="28"/>
        </w:rPr>
        <w:t>
      1) информирование потребителей об экологических аспектах приобретаемых ими продукции, работ и услуг;</w:t>
      </w:r>
    </w:p>
    <w:p>
      <w:pPr>
        <w:spacing w:after="0"/>
        <w:ind w:left="0"/>
        <w:jc w:val="both"/>
      </w:pPr>
      <w:r>
        <w:rPr>
          <w:rFonts w:ascii="Times New Roman"/>
          <w:b w:val="false"/>
          <w:i w:val="false"/>
          <w:color w:val="000000"/>
          <w:sz w:val="28"/>
        </w:rPr>
        <w:t>
      2) стимулирование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w:t>
      </w:r>
    </w:p>
    <w:p>
      <w:pPr>
        <w:spacing w:after="0"/>
        <w:ind w:left="0"/>
        <w:jc w:val="both"/>
      </w:pPr>
      <w:r>
        <w:rPr>
          <w:rFonts w:ascii="Times New Roman"/>
          <w:b w:val="false"/>
          <w:i w:val="false"/>
          <w:color w:val="000000"/>
          <w:sz w:val="28"/>
        </w:rPr>
        <w:t>
      3) предотвращение или минимизация негативного антропогенного воздействия на окружающую среду на протяжении жизненного цикла продукции;</w:t>
      </w:r>
    </w:p>
    <w:p>
      <w:pPr>
        <w:spacing w:after="0"/>
        <w:ind w:left="0"/>
        <w:jc w:val="both"/>
      </w:pPr>
      <w:r>
        <w:rPr>
          <w:rFonts w:ascii="Times New Roman"/>
          <w:b w:val="false"/>
          <w:i w:val="false"/>
          <w:color w:val="000000"/>
          <w:sz w:val="28"/>
        </w:rPr>
        <w:t>
      4) содействие экспорту и повышение конкурентоспособности отечественной продукции.</w:t>
      </w:r>
    </w:p>
    <w:p>
      <w:pPr>
        <w:spacing w:after="0"/>
        <w:ind w:left="0"/>
        <w:jc w:val="both"/>
      </w:pPr>
      <w:r>
        <w:rPr>
          <w:rFonts w:ascii="Times New Roman"/>
          <w:b w:val="false"/>
          <w:i w:val="false"/>
          <w:color w:val="000000"/>
          <w:sz w:val="28"/>
        </w:rPr>
        <w:t>
      5. При экологической маркировке должны учитываться все аспекты жизненного цикла продукции, работы или услуги.</w:t>
      </w:r>
    </w:p>
    <w:p>
      <w:pPr>
        <w:spacing w:after="0"/>
        <w:ind w:left="0"/>
        <w:jc w:val="both"/>
      </w:pPr>
      <w:r>
        <w:rPr>
          <w:rFonts w:ascii="Times New Roman"/>
          <w:b/>
          <w:i w:val="false"/>
          <w:color w:val="000000"/>
          <w:sz w:val="28"/>
        </w:rPr>
        <w:t>Глава 7. Экологическая оценка</w:t>
      </w:r>
    </w:p>
    <w:p>
      <w:pPr>
        <w:spacing w:after="0"/>
        <w:ind w:left="0"/>
        <w:jc w:val="both"/>
      </w:pPr>
      <w:r>
        <w:rPr>
          <w:rFonts w:ascii="Times New Roman"/>
          <w:b/>
          <w:i w:val="false"/>
          <w:color w:val="000000"/>
          <w:sz w:val="28"/>
        </w:rPr>
        <w:t>Параграф 1. Общие положения об экологической оценке</w:t>
      </w:r>
    </w:p>
    <w:p>
      <w:pPr>
        <w:spacing w:after="0"/>
        <w:ind w:left="0"/>
        <w:jc w:val="both"/>
      </w:pPr>
      <w:r>
        <w:rPr>
          <w:rFonts w:ascii="Times New Roman"/>
          <w:b/>
          <w:i w:val="false"/>
          <w:color w:val="000000"/>
          <w:sz w:val="28"/>
        </w:rPr>
        <w:t>Статья 59. Понятие экологической оценки</w:t>
      </w:r>
    </w:p>
    <w:p>
      <w:pPr>
        <w:spacing w:after="0"/>
        <w:ind w:left="0"/>
        <w:jc w:val="both"/>
      </w:pPr>
      <w:r>
        <w:rPr>
          <w:rFonts w:ascii="Times New Roman"/>
          <w:b w:val="false"/>
          <w:i w:val="false"/>
          <w:color w:val="000000"/>
          <w:sz w:val="28"/>
        </w:rPr>
        <w:t>
      1. Под экологической оценкой понимаются процесс выявления, изучения, описания и оценки возможных прямых и косвенных существенных воздействий реализации намечаемой деятельности или разрабатываемого документа на окружающую среду.</w:t>
      </w:r>
    </w:p>
    <w:p>
      <w:pPr>
        <w:spacing w:after="0"/>
        <w:ind w:left="0"/>
        <w:jc w:val="both"/>
      </w:pPr>
      <w:r>
        <w:rPr>
          <w:rFonts w:ascii="Times New Roman"/>
          <w:b w:val="false"/>
          <w:i w:val="false"/>
          <w:color w:val="000000"/>
          <w:sz w:val="28"/>
        </w:rPr>
        <w:t>
      2. Целью экологической оценки является подготовка материалов, необходимых для принятия отвечающих цели и задачам экологического законодательства Республики Казахстан решений о реализации намечаемой деятельности или разрабатываемого документа.</w:t>
      </w:r>
    </w:p>
    <w:p>
      <w:pPr>
        <w:spacing w:after="0"/>
        <w:ind w:left="0"/>
        <w:jc w:val="both"/>
      </w:pPr>
      <w:r>
        <w:rPr>
          <w:rFonts w:ascii="Times New Roman"/>
          <w:b w:val="false"/>
          <w:i w:val="false"/>
          <w:color w:val="000000"/>
          <w:sz w:val="28"/>
        </w:rPr>
        <w:t>
      3. Экологическая оценка по ее видам организуется и проводится в соответствии с настоящим Кодексом и инструкцией, утвержденной уполномоченным органом в области охраны окружающей среды (далее – Инструкция по организации и проведению экологической оценки).</w:t>
      </w:r>
    </w:p>
    <w:p>
      <w:pPr>
        <w:spacing w:after="0"/>
        <w:ind w:left="0"/>
        <w:jc w:val="both"/>
      </w:pPr>
      <w:r>
        <w:rPr>
          <w:rFonts w:ascii="Times New Roman"/>
          <w:b/>
          <w:i w:val="false"/>
          <w:color w:val="000000"/>
          <w:sz w:val="28"/>
        </w:rPr>
        <w:t>Статья 60. Виды экологической оценки</w:t>
      </w:r>
    </w:p>
    <w:p>
      <w:pPr>
        <w:spacing w:after="0"/>
        <w:ind w:left="0"/>
        <w:jc w:val="both"/>
      </w:pPr>
      <w:r>
        <w:rPr>
          <w:rFonts w:ascii="Times New Roman"/>
          <w:b w:val="false"/>
          <w:i w:val="false"/>
          <w:color w:val="000000"/>
          <w:sz w:val="28"/>
        </w:rPr>
        <w:t>
      1. Экологическая оценка, в зависимости от предмета оценки, проводится в виде:</w:t>
      </w:r>
    </w:p>
    <w:p>
      <w:pPr>
        <w:spacing w:after="0"/>
        <w:ind w:left="0"/>
        <w:jc w:val="both"/>
      </w:pPr>
      <w:r>
        <w:rPr>
          <w:rFonts w:ascii="Times New Roman"/>
          <w:b w:val="false"/>
          <w:i w:val="false"/>
          <w:color w:val="000000"/>
          <w:sz w:val="28"/>
        </w:rPr>
        <w:t>
      1) стратегической экологической оценки;</w:t>
      </w:r>
    </w:p>
    <w:p>
      <w:pPr>
        <w:spacing w:after="0"/>
        <w:ind w:left="0"/>
        <w:jc w:val="both"/>
      </w:pPr>
      <w:r>
        <w:rPr>
          <w:rFonts w:ascii="Times New Roman"/>
          <w:b w:val="false"/>
          <w:i w:val="false"/>
          <w:color w:val="000000"/>
          <w:sz w:val="28"/>
        </w:rPr>
        <w:t xml:space="preserve">
      2) оценки воздействия на окружающую среду; </w:t>
      </w:r>
    </w:p>
    <w:p>
      <w:pPr>
        <w:spacing w:after="0"/>
        <w:ind w:left="0"/>
        <w:jc w:val="both"/>
      </w:pPr>
      <w:r>
        <w:rPr>
          <w:rFonts w:ascii="Times New Roman"/>
          <w:b w:val="false"/>
          <w:i w:val="false"/>
          <w:color w:val="000000"/>
          <w:sz w:val="28"/>
        </w:rPr>
        <w:t>
      3) оценки трансграничных воздействий;</w:t>
      </w:r>
    </w:p>
    <w:p>
      <w:pPr>
        <w:spacing w:after="0"/>
        <w:ind w:left="0"/>
        <w:jc w:val="both"/>
      </w:pPr>
      <w:r>
        <w:rPr>
          <w:rFonts w:ascii="Times New Roman"/>
          <w:b w:val="false"/>
          <w:i w:val="false"/>
          <w:color w:val="000000"/>
          <w:sz w:val="28"/>
        </w:rPr>
        <w:t>
      4) экологической оценки по упрощенному порядку.</w:t>
      </w:r>
    </w:p>
    <w:p>
      <w:pPr>
        <w:spacing w:after="0"/>
        <w:ind w:left="0"/>
        <w:jc w:val="both"/>
      </w:pPr>
      <w:r>
        <w:rPr>
          <w:rFonts w:ascii="Times New Roman"/>
          <w:b w:val="false"/>
          <w:i w:val="false"/>
          <w:color w:val="000000"/>
          <w:sz w:val="28"/>
        </w:rPr>
        <w:t xml:space="preserve">
      2. Стратегическая экологическая оценка и (или) оценка воздействия на окружающую среду включают в себя проведение оценки трансграничного воздействия на окружающую среду в случаях, предусмотренных настоящим Кодексом. </w:t>
      </w:r>
    </w:p>
    <w:p>
      <w:pPr>
        <w:spacing w:after="0"/>
        <w:ind w:left="0"/>
        <w:jc w:val="both"/>
      </w:pPr>
      <w:r>
        <w:rPr>
          <w:rFonts w:ascii="Times New Roman"/>
          <w:b w:val="false"/>
          <w:i w:val="false"/>
          <w:color w:val="000000"/>
          <w:sz w:val="28"/>
        </w:rPr>
        <w:t>
      3.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p>
      <w:pPr>
        <w:spacing w:after="0"/>
        <w:ind w:left="0"/>
        <w:jc w:val="both"/>
      </w:pPr>
      <w:r>
        <w:rPr>
          <w:rFonts w:ascii="Times New Roman"/>
          <w:b w:val="false"/>
          <w:i w:val="false"/>
          <w:color w:val="000000"/>
          <w:sz w:val="28"/>
        </w:rPr>
        <w:t>
      1) разработке проектов нормативов эмиссий для действующих объектов I и II категории;</w:t>
      </w:r>
    </w:p>
    <w:p>
      <w:pPr>
        <w:spacing w:after="0"/>
        <w:ind w:left="0"/>
        <w:jc w:val="both"/>
      </w:pPr>
      <w:r>
        <w:rPr>
          <w:rFonts w:ascii="Times New Roman"/>
          <w:b w:val="false"/>
          <w:i w:val="false"/>
          <w:color w:val="000000"/>
          <w:sz w:val="28"/>
        </w:rPr>
        <w:t>
      2) разработке Раздела "Охрана окружающей среды" в составе проектной документации намечаемой деятельности и при подготовке декларации о воздействии на окружающую среду.</w:t>
      </w:r>
    </w:p>
    <w:p>
      <w:pPr>
        <w:spacing w:after="0"/>
        <w:ind w:left="0"/>
        <w:jc w:val="both"/>
      </w:pPr>
      <w:r>
        <w:rPr>
          <w:rFonts w:ascii="Times New Roman"/>
          <w:b w:val="false"/>
          <w:i w:val="false"/>
          <w:color w:val="000000"/>
          <w:sz w:val="28"/>
        </w:rPr>
        <w:t>
      Требования и порядок проведения экологической оценки по упрощенному порядку определяются Инструкцией по организации и проведению экологической оценки.</w:t>
      </w:r>
    </w:p>
    <w:p>
      <w:pPr>
        <w:spacing w:after="0"/>
        <w:ind w:left="0"/>
        <w:jc w:val="both"/>
      </w:pPr>
      <w:r>
        <w:rPr>
          <w:rFonts w:ascii="Times New Roman"/>
          <w:b/>
          <w:i w:val="false"/>
          <w:color w:val="000000"/>
          <w:sz w:val="28"/>
        </w:rPr>
        <w:t>Статья 61. Принципы экологической оценки</w:t>
      </w:r>
    </w:p>
    <w:p>
      <w:pPr>
        <w:spacing w:after="0"/>
        <w:ind w:left="0"/>
        <w:jc w:val="both"/>
      </w:pPr>
      <w:r>
        <w:rPr>
          <w:rFonts w:ascii="Times New Roman"/>
          <w:b w:val="false"/>
          <w:i w:val="false"/>
          <w:color w:val="000000"/>
          <w:sz w:val="28"/>
        </w:rPr>
        <w:t>
      В дополнение к общим принципам, изложенным в статье 5 настоящего Кодекса, экологическая оценка осуществляется с соблюдением следующих специальных принципов:</w:t>
      </w:r>
    </w:p>
    <w:p>
      <w:pPr>
        <w:spacing w:after="0"/>
        <w:ind w:left="0"/>
        <w:jc w:val="both"/>
      </w:pPr>
      <w:r>
        <w:rPr>
          <w:rFonts w:ascii="Times New Roman"/>
          <w:b w:val="false"/>
          <w:i w:val="false"/>
          <w:color w:val="000000"/>
          <w:sz w:val="28"/>
        </w:rPr>
        <w:t>
      1) принцип потенциальной экологической опасности – экологическая оценка проводится исходя из предположения о том, что реализация намечаемой деятельности или разрабатываемого документа может вызвать негативные воздействия на окружающую среду, и необходимости изучения таких потенциальных воздействий, их существенности и вероятности наступления для определения необходимых мер по их предотвращению, минимизации или смягчению;</w:t>
      </w:r>
    </w:p>
    <w:p>
      <w:pPr>
        <w:spacing w:after="0"/>
        <w:ind w:left="0"/>
        <w:jc w:val="both"/>
      </w:pPr>
      <w:r>
        <w:rPr>
          <w:rFonts w:ascii="Times New Roman"/>
          <w:b w:val="false"/>
          <w:i w:val="false"/>
          <w:color w:val="000000"/>
          <w:sz w:val="28"/>
        </w:rPr>
        <w:t>
      2) принцип предупредительной функции – применение экологической оценки для формирования экологически обоснованных решений на самых ранних этапах планирования намечаемой деятельности или разработки документа;</w:t>
      </w:r>
    </w:p>
    <w:p>
      <w:pPr>
        <w:spacing w:after="0"/>
        <w:ind w:left="0"/>
        <w:jc w:val="both"/>
      </w:pPr>
      <w:r>
        <w:rPr>
          <w:rFonts w:ascii="Times New Roman"/>
          <w:b w:val="false"/>
          <w:i w:val="false"/>
          <w:color w:val="000000"/>
          <w:sz w:val="28"/>
        </w:rPr>
        <w:t>
      3) принцип альтернативности – оценка воздействий должна основываться на обязательном рассмотрении нескольких альтернативных вариантов реализации намечаемой деятельности или разрабатываемого документа, включая вариант отказа от их реализации ("нулевой" вариант);</w:t>
      </w:r>
    </w:p>
    <w:p>
      <w:pPr>
        <w:spacing w:after="0"/>
        <w:ind w:left="0"/>
        <w:jc w:val="both"/>
      </w:pPr>
      <w:r>
        <w:rPr>
          <w:rFonts w:ascii="Times New Roman"/>
          <w:b w:val="false"/>
          <w:i w:val="false"/>
          <w:color w:val="000000"/>
          <w:sz w:val="28"/>
        </w:rPr>
        <w:t>
      4) принцип долгосрочного прогнозирования – оценка должна учитывать влияние реализации намечаемой деятельности или разрабатываемого документа с учетом объективно прогнозируемого социально-экономического развития и качества окружающей среды в долгосрочной перспективе;</w:t>
      </w:r>
    </w:p>
    <w:p>
      <w:pPr>
        <w:spacing w:after="0"/>
        <w:ind w:left="0"/>
        <w:jc w:val="both"/>
      </w:pPr>
      <w:r>
        <w:rPr>
          <w:rFonts w:ascii="Times New Roman"/>
          <w:b w:val="false"/>
          <w:i w:val="false"/>
          <w:color w:val="000000"/>
          <w:sz w:val="28"/>
        </w:rPr>
        <w:t>
      5) принцип комплексности – рассмотрение в рамках экологической оценки в их взаимосвязи всех экологических, технологических, технических, организационно-производственных, социальных и экономических аспектов реализации намечаемой деятельности или разрабатываемого документа;</w:t>
      </w:r>
    </w:p>
    <w:p>
      <w:pPr>
        <w:spacing w:after="0"/>
        <w:ind w:left="0"/>
        <w:jc w:val="both"/>
      </w:pPr>
      <w:r>
        <w:rPr>
          <w:rFonts w:ascii="Times New Roman"/>
          <w:b w:val="false"/>
          <w:i w:val="false"/>
          <w:color w:val="000000"/>
          <w:sz w:val="28"/>
        </w:rPr>
        <w:t>
      6) принцип совместимости – реализация намечаемой деятельности или разрабатываемого документа не должна приводить к ухудшению качества жизни местного населения и условий осуществления других видов деятельности, в том числе в сфере сельского, водного и лесного хозяйства;</w:t>
      </w:r>
    </w:p>
    <w:p>
      <w:pPr>
        <w:spacing w:after="0"/>
        <w:ind w:left="0"/>
        <w:jc w:val="both"/>
      </w:pPr>
      <w:r>
        <w:rPr>
          <w:rFonts w:ascii="Times New Roman"/>
          <w:b w:val="false"/>
          <w:i w:val="false"/>
          <w:color w:val="000000"/>
          <w:sz w:val="28"/>
        </w:rPr>
        <w:t>
      7) принцип гибкости – виды воздействий на окружающую среду, подлежащие рассмотрению в рамках экологической оценки, а также масштаб, глубина и направления необходимых исследований определяются индивидуально в каждом случае в зависимости от конкретного характера намечаемой деятельности или разрабатываемого документа, в том числе путем определения сферы охвата в соответствии с настоящим Кодексом.</w:t>
      </w:r>
    </w:p>
    <w:p>
      <w:pPr>
        <w:spacing w:after="0"/>
        <w:ind w:left="0"/>
        <w:jc w:val="both"/>
      </w:pPr>
      <w:r>
        <w:rPr>
          <w:rFonts w:ascii="Times New Roman"/>
          <w:b/>
          <w:i w:val="false"/>
          <w:color w:val="000000"/>
          <w:sz w:val="28"/>
        </w:rPr>
        <w:t>Параграф 2. Стратегическая экологическая оценка</w:t>
      </w:r>
    </w:p>
    <w:p>
      <w:pPr>
        <w:spacing w:after="0"/>
        <w:ind w:left="0"/>
        <w:jc w:val="both"/>
      </w:pPr>
      <w:r>
        <w:rPr>
          <w:rFonts w:ascii="Times New Roman"/>
          <w:b/>
          <w:i w:val="false"/>
          <w:color w:val="000000"/>
          <w:sz w:val="28"/>
        </w:rPr>
        <w:t>Статья 62. Общие положения о стратегической экологической оценке</w:t>
      </w:r>
    </w:p>
    <w:p>
      <w:pPr>
        <w:spacing w:after="0"/>
        <w:ind w:left="0"/>
        <w:jc w:val="both"/>
      </w:pPr>
      <w:r>
        <w:rPr>
          <w:rFonts w:ascii="Times New Roman"/>
          <w:b w:val="false"/>
          <w:i w:val="false"/>
          <w:color w:val="000000"/>
          <w:sz w:val="28"/>
        </w:rPr>
        <w:t>
      1. Под стратегической экологической оценкой понимается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пункте 3 статьи 63 настоящего Кодекса, (далее для целей настоящей Главы Кодекса – Документы) на окружающую среду, включающий в себя стадии, предусмотренные статьей 64 настоящего Кодекса.</w:t>
      </w:r>
    </w:p>
    <w:p>
      <w:pPr>
        <w:spacing w:after="0"/>
        <w:ind w:left="0"/>
        <w:jc w:val="both"/>
      </w:pPr>
      <w:r>
        <w:rPr>
          <w:rFonts w:ascii="Times New Roman"/>
          <w:b w:val="false"/>
          <w:i w:val="false"/>
          <w:color w:val="000000"/>
          <w:sz w:val="28"/>
        </w:rPr>
        <w:t>
      2. Стратегическая экологическая оценка проводится в течение всего процесса разработки Документа и должна быть инициирована на начальной стадии его разработки, позволяющей своевременно выявить и изучить все существенные негативные воздействия на окружающую среду, которые могут быть вызваны реализацией такого Документа, и учесть при дальнейшей разработке и утверждении Документа все необходимые меры по предотвращению или, если полное предотвращение невозможно, минимизации таких воздействий.</w:t>
      </w:r>
    </w:p>
    <w:p>
      <w:pPr>
        <w:spacing w:after="0"/>
        <w:ind w:left="0"/>
        <w:jc w:val="both"/>
      </w:pPr>
      <w:r>
        <w:rPr>
          <w:rFonts w:ascii="Times New Roman"/>
          <w:b w:val="false"/>
          <w:i w:val="false"/>
          <w:color w:val="000000"/>
          <w:sz w:val="28"/>
        </w:rPr>
        <w:t>
      3. Утверждение, реализация Документа и финансирование предусмотренных им мероприятий, без проведения стратегической экологической оценки, если обязательность ее проведения предусмотрена настоящим Кодексом или определена в результате скрининга воздействий Документов, запрещается.</w:t>
      </w:r>
    </w:p>
    <w:p>
      <w:pPr>
        <w:spacing w:after="0"/>
        <w:ind w:left="0"/>
        <w:jc w:val="both"/>
      </w:pPr>
      <w:r>
        <w:rPr>
          <w:rFonts w:ascii="Times New Roman"/>
          <w:b w:val="false"/>
          <w:i w:val="false"/>
          <w:color w:val="000000"/>
          <w:sz w:val="28"/>
        </w:rPr>
        <w:t>
      4. Результаты стратегической экологической оценки Документов вышестоящего уровня должны учитываться при проведении стратегической экологической оценки Документов нижестоящего уровня.</w:t>
      </w:r>
    </w:p>
    <w:p>
      <w:pPr>
        <w:spacing w:after="0"/>
        <w:ind w:left="0"/>
        <w:jc w:val="both"/>
      </w:pPr>
      <w:r>
        <w:rPr>
          <w:rFonts w:ascii="Times New Roman"/>
          <w:b w:val="false"/>
          <w:i w:val="false"/>
          <w:color w:val="000000"/>
          <w:sz w:val="28"/>
        </w:rPr>
        <w:t>
      5. Результаты стратегической экологической оценки Документов, разрабатываемых на нижестоящих уровнях, должны учитываться при проведении стратегической экологической оценки Документов, разрабатываемых на вышестоящих уровнях.</w:t>
      </w:r>
    </w:p>
    <w:p>
      <w:pPr>
        <w:spacing w:after="0"/>
        <w:ind w:left="0"/>
        <w:jc w:val="both"/>
      </w:pPr>
      <w:r>
        <w:rPr>
          <w:rFonts w:ascii="Times New Roman"/>
          <w:b w:val="false"/>
          <w:i w:val="false"/>
          <w:color w:val="000000"/>
          <w:sz w:val="28"/>
        </w:rPr>
        <w:t>
      6. Стратегическая экологическая оценка, а также скрининг воздействий Документов проводятся в соответствии с настоящим Кодексом и Инструкцией по организации и проведению экологической оценки.</w:t>
      </w:r>
    </w:p>
    <w:p>
      <w:pPr>
        <w:spacing w:after="0"/>
        <w:ind w:left="0"/>
        <w:jc w:val="both"/>
      </w:pPr>
      <w:r>
        <w:rPr>
          <w:rFonts w:ascii="Times New Roman"/>
          <w:b/>
          <w:i w:val="false"/>
          <w:color w:val="000000"/>
          <w:sz w:val="28"/>
        </w:rPr>
        <w:t>Статья 63. Предмет стратегической экологической оценки</w:t>
      </w:r>
    </w:p>
    <w:p>
      <w:pPr>
        <w:spacing w:after="0"/>
        <w:ind w:left="0"/>
        <w:jc w:val="both"/>
      </w:pPr>
      <w:r>
        <w:rPr>
          <w:rFonts w:ascii="Times New Roman"/>
          <w:b w:val="false"/>
          <w:i w:val="false"/>
          <w:color w:val="000000"/>
          <w:sz w:val="28"/>
        </w:rPr>
        <w:t>
      1. Предметом стратегической экологической оценки являются проекты Документов, реализация которых может оказать существенное воздействие на окружающую среду, а также изменения и (или) дополнения, вносимые в действующие Документы, реализация которых может оказать существенное воздействие на окружающую среду.</w:t>
      </w:r>
    </w:p>
    <w:p>
      <w:pPr>
        <w:spacing w:after="0"/>
        <w:ind w:left="0"/>
        <w:jc w:val="both"/>
      </w:pPr>
      <w:r>
        <w:rPr>
          <w:rFonts w:ascii="Times New Roman"/>
          <w:b w:val="false"/>
          <w:i w:val="false"/>
          <w:color w:val="000000"/>
          <w:sz w:val="28"/>
        </w:rPr>
        <w:t>
      2. В случае внесения изменений и (или) дополнений в действующий Документ, реализация которых может оказать существенное воздействие на окружающую среду, стратегической экологической оценке подлежит такой действующий Документ вместе с проектом, предусматривающим внесение изменений и (или) дополнений в него.</w:t>
      </w:r>
    </w:p>
    <w:p>
      <w:pPr>
        <w:spacing w:after="0"/>
        <w:ind w:left="0"/>
        <w:jc w:val="both"/>
      </w:pPr>
      <w:r>
        <w:rPr>
          <w:rFonts w:ascii="Times New Roman"/>
          <w:b w:val="false"/>
          <w:i w:val="false"/>
          <w:color w:val="000000"/>
          <w:sz w:val="28"/>
        </w:rPr>
        <w:t>
      3. Обязательной стратегической экологической оценке подлежат Документы, за исключением документов, указанных в пунктах 5 и 6 настоящей статьи, направленные на развитие сельского хозяйства, лесного хозяйства, рыболовства, энергетики, промышленности (включая разведку и добычу полезных ископаемых), транспорта, управления отходами, водного хозяйства, телекоммуникаций, туризма, планирования развития городских и сельских территорий, использования и охраны земель, если реализация таких документов создает условия для осуществления видов деятельности, подлежащих обязательной оценке воздействия на окружающую среду в соответствии с пунктом 1 статьи 76 настоящего Кодекса.</w:t>
      </w:r>
    </w:p>
    <w:p>
      <w:pPr>
        <w:spacing w:after="0"/>
        <w:ind w:left="0"/>
        <w:jc w:val="both"/>
      </w:pPr>
      <w:r>
        <w:rPr>
          <w:rFonts w:ascii="Times New Roman"/>
          <w:b w:val="false"/>
          <w:i w:val="false"/>
          <w:color w:val="000000"/>
          <w:sz w:val="28"/>
        </w:rPr>
        <w:t xml:space="preserve">
      4. Проекты Документов, которые не подпадают под действие пункта 3 настоящей статьи, подлежат обязательной стратегической экологической оценке, если они предусматривают положения, которые являются или могут стать условиями выдачи разрешений или приема уведомлений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отношении деятельности, оказывающей воздействие на окружающую среду, и если необходимость проведения стратегической экологической оценки установлена по результатам скрининга воздействий Документов, проводимого в соответствии со статьей 66 настоящего Кодекса.</w:t>
      </w:r>
    </w:p>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документы, указанные в пункте 6 настоящей статьи.</w:t>
      </w:r>
    </w:p>
    <w:p>
      <w:pPr>
        <w:spacing w:after="0"/>
        <w:ind w:left="0"/>
        <w:jc w:val="both"/>
      </w:pPr>
      <w:r>
        <w:rPr>
          <w:rFonts w:ascii="Times New Roman"/>
          <w:b w:val="false"/>
          <w:i w:val="false"/>
          <w:color w:val="000000"/>
          <w:sz w:val="28"/>
        </w:rPr>
        <w:t>
      5. Стратегическая экологическая оценка не проводится при внесении в Документы, перечисленные в пункте 3 настоящей статьи, изменений и (или) дополнений, если отсутствие необходимости проведения стратегической экологической оценки таких изменений и (или) дополнений установлено по результатам скрининга воздействий Документов.</w:t>
      </w:r>
    </w:p>
    <w:p>
      <w:pPr>
        <w:spacing w:after="0"/>
        <w:ind w:left="0"/>
        <w:jc w:val="both"/>
      </w:pPr>
      <w:r>
        <w:rPr>
          <w:rFonts w:ascii="Times New Roman"/>
          <w:b w:val="false"/>
          <w:i w:val="false"/>
          <w:color w:val="000000"/>
          <w:sz w:val="28"/>
        </w:rPr>
        <w:t>
      6. Не требуют проведения обязательной стратегической экологической оценки:</w:t>
      </w:r>
    </w:p>
    <w:p>
      <w:pPr>
        <w:spacing w:after="0"/>
        <w:ind w:left="0"/>
        <w:jc w:val="both"/>
      </w:pPr>
      <w:r>
        <w:rPr>
          <w:rFonts w:ascii="Times New Roman"/>
          <w:b w:val="false"/>
          <w:i w:val="false"/>
          <w:color w:val="000000"/>
          <w:sz w:val="28"/>
        </w:rPr>
        <w:t>
      1) документы в финансовой и бюджетной сфере;</w:t>
      </w:r>
    </w:p>
    <w:p>
      <w:pPr>
        <w:spacing w:after="0"/>
        <w:ind w:left="0"/>
        <w:jc w:val="both"/>
      </w:pPr>
      <w:r>
        <w:rPr>
          <w:rFonts w:ascii="Times New Roman"/>
          <w:b w:val="false"/>
          <w:i w:val="false"/>
          <w:color w:val="000000"/>
          <w:sz w:val="28"/>
        </w:rPr>
        <w:t>
      2) документы, единственной целью которых является обеспечение обороны, национальной безопасности, мероприятий по гражданской защите, предупреждению и ликвидации чрезвычайных ситуаций.</w:t>
      </w:r>
    </w:p>
    <w:p>
      <w:pPr>
        <w:spacing w:after="0"/>
        <w:ind w:left="0"/>
        <w:jc w:val="both"/>
      </w:pPr>
      <w:r>
        <w:rPr>
          <w:rFonts w:ascii="Times New Roman"/>
          <w:b/>
          <w:i w:val="false"/>
          <w:color w:val="000000"/>
          <w:sz w:val="28"/>
        </w:rPr>
        <w:t>Статья 64. Стадии стратегической экологической оценки</w:t>
      </w:r>
    </w:p>
    <w:p>
      <w:pPr>
        <w:spacing w:after="0"/>
        <w:ind w:left="0"/>
        <w:jc w:val="both"/>
      </w:pPr>
      <w:r>
        <w:rPr>
          <w:rFonts w:ascii="Times New Roman"/>
          <w:b w:val="false"/>
          <w:i w:val="false"/>
          <w:color w:val="000000"/>
          <w:sz w:val="28"/>
        </w:rPr>
        <w:t>
      Стратегическая экологическая оценка состоит из следующих стадий:</w:t>
      </w:r>
    </w:p>
    <w:p>
      <w:pPr>
        <w:spacing w:after="0"/>
        <w:ind w:left="0"/>
        <w:jc w:val="both"/>
      </w:pPr>
      <w:r>
        <w:rPr>
          <w:rFonts w:ascii="Times New Roman"/>
          <w:b w:val="false"/>
          <w:i w:val="false"/>
          <w:color w:val="000000"/>
          <w:sz w:val="28"/>
        </w:rPr>
        <w:t>
      1) определение необходимости проведения стратегической экологической оценки на основании установленных настоящим Кодексом критериев, в том числе в случаях, установленных настоящим Кодексом, - по результатам скрининга воздействий Документа;</w:t>
      </w:r>
    </w:p>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w:t>
      </w:r>
    </w:p>
    <w:p>
      <w:pPr>
        <w:spacing w:after="0"/>
        <w:ind w:left="0"/>
        <w:jc w:val="both"/>
      </w:pPr>
      <w:r>
        <w:rPr>
          <w:rFonts w:ascii="Times New Roman"/>
          <w:b w:val="false"/>
          <w:i w:val="false"/>
          <w:color w:val="000000"/>
          <w:sz w:val="28"/>
        </w:rPr>
        <w:t>
      3) подготовку отчета по стратегической экологической оценке;</w:t>
      </w:r>
    </w:p>
    <w:p>
      <w:pPr>
        <w:spacing w:after="0"/>
        <w:ind w:left="0"/>
        <w:jc w:val="both"/>
      </w:pPr>
      <w:r>
        <w:rPr>
          <w:rFonts w:ascii="Times New Roman"/>
          <w:b w:val="false"/>
          <w:i w:val="false"/>
          <w:color w:val="000000"/>
          <w:sz w:val="28"/>
        </w:rPr>
        <w:t>
      4) оценку качества отчета по стратегической экологической оценке;</w:t>
      </w:r>
    </w:p>
    <w:p>
      <w:pPr>
        <w:spacing w:after="0"/>
        <w:ind w:left="0"/>
        <w:jc w:val="both"/>
      </w:pPr>
      <w:r>
        <w:rPr>
          <w:rFonts w:ascii="Times New Roman"/>
          <w:b w:val="false"/>
          <w:i w:val="false"/>
          <w:color w:val="000000"/>
          <w:sz w:val="28"/>
        </w:rPr>
        <w:t>
      5) рассмотрение проекта Документа до его утверждения на предмет соответствия отчету по стратегической экологической оценке;</w:t>
      </w:r>
    </w:p>
    <w:p>
      <w:pPr>
        <w:spacing w:after="0"/>
        <w:ind w:left="0"/>
        <w:jc w:val="both"/>
      </w:pPr>
      <w:r>
        <w:rPr>
          <w:rFonts w:ascii="Times New Roman"/>
          <w:b w:val="false"/>
          <w:i w:val="false"/>
          <w:color w:val="000000"/>
          <w:sz w:val="28"/>
        </w:rPr>
        <w:t>
      6) мониторинг существенных воздействий Документа на окружающую среду.</w:t>
      </w:r>
    </w:p>
    <w:p>
      <w:pPr>
        <w:spacing w:after="0"/>
        <w:ind w:left="0"/>
        <w:jc w:val="both"/>
      </w:pPr>
      <w:r>
        <w:rPr>
          <w:rFonts w:ascii="Times New Roman"/>
          <w:b/>
          <w:i w:val="false"/>
          <w:color w:val="000000"/>
          <w:sz w:val="28"/>
        </w:rPr>
        <w:t>Статья 65. Субъекты, ответственные за проведение стратегической экологической оценки</w:t>
      </w:r>
    </w:p>
    <w:p>
      <w:pPr>
        <w:spacing w:after="0"/>
        <w:ind w:left="0"/>
        <w:jc w:val="both"/>
      </w:pPr>
      <w:r>
        <w:rPr>
          <w:rFonts w:ascii="Times New Roman"/>
          <w:b w:val="false"/>
          <w:i w:val="false"/>
          <w:color w:val="000000"/>
          <w:sz w:val="28"/>
        </w:rPr>
        <w:t>
      1. Ответственность за обеспечение проведения стратегической экологической оценки несет государственный орган-разработчик Документа.</w:t>
      </w:r>
    </w:p>
    <w:p>
      <w:pPr>
        <w:spacing w:after="0"/>
        <w:ind w:left="0"/>
        <w:jc w:val="both"/>
      </w:pPr>
      <w:r>
        <w:rPr>
          <w:rFonts w:ascii="Times New Roman"/>
          <w:b w:val="false"/>
          <w:i w:val="false"/>
          <w:color w:val="000000"/>
          <w:sz w:val="28"/>
        </w:rPr>
        <w:t>
      2. Государственные органы-разработчики Документов в соответствии с требованиями экологического законодательства Республики Казахстан участвуют в обеспечении права общественности на доступ к экологической информации и права заинтересованной общественности на участие в принятии решений по вопросам, касающимся окружающей среды, на всех этапах разработки и утверждения Документа.</w:t>
      </w:r>
    </w:p>
    <w:p>
      <w:pPr>
        <w:spacing w:after="0"/>
        <w:ind w:left="0"/>
        <w:jc w:val="both"/>
      </w:pPr>
      <w:r>
        <w:rPr>
          <w:rFonts w:ascii="Times New Roman"/>
          <w:b w:val="false"/>
          <w:i w:val="false"/>
          <w:color w:val="000000"/>
          <w:sz w:val="28"/>
        </w:rPr>
        <w:t>
      3. Подготовка отчета по стратегической экологической оценке, выполнение иных работ и оказание иных услуг в процессе проведения стратегической экологической оценки обеспечиваются государственным органам-разработчиком самостоятельно и (или) с привлечением внешних экспертов в порядке, установленном законодательством Республики Казахстан о государственных закупках.</w:t>
      </w:r>
    </w:p>
    <w:p>
      <w:pPr>
        <w:spacing w:after="0"/>
        <w:ind w:left="0"/>
        <w:jc w:val="both"/>
      </w:pPr>
      <w:r>
        <w:rPr>
          <w:rFonts w:ascii="Times New Roman"/>
          <w:b/>
          <w:i w:val="false"/>
          <w:color w:val="000000"/>
          <w:sz w:val="28"/>
        </w:rPr>
        <w:t>Статья 66. Скрининг воздействий Документов</w:t>
      </w:r>
    </w:p>
    <w:p>
      <w:pPr>
        <w:spacing w:after="0"/>
        <w:ind w:left="0"/>
        <w:jc w:val="both"/>
      </w:pPr>
      <w:r>
        <w:rPr>
          <w:rFonts w:ascii="Times New Roman"/>
          <w:b w:val="false"/>
          <w:i w:val="false"/>
          <w:color w:val="000000"/>
          <w:sz w:val="28"/>
        </w:rPr>
        <w:t>
      1. Скрининг воздействий Документов представляет собой процесс выявления потенциальных существенных воздействий реализации Документов на окружающую среду, осуществляемый в целях определения на основании критериев, установленных в пункте 3 настоящей статьи, необходимости или отсутствия необходимости проведения стратегической экологической оценки.</w:t>
      </w:r>
    </w:p>
    <w:p>
      <w:pPr>
        <w:spacing w:after="0"/>
        <w:ind w:left="0"/>
        <w:jc w:val="both"/>
      </w:pPr>
      <w:r>
        <w:rPr>
          <w:rFonts w:ascii="Times New Roman"/>
          <w:b w:val="false"/>
          <w:i w:val="false"/>
          <w:color w:val="000000"/>
          <w:sz w:val="28"/>
        </w:rPr>
        <w:t>
      2. Проведение скрининга воздействий Документов обязательно для всех Документов, подпадающих под действие пунктов 4 или 5 статьи 63 настоящего Кодекса.</w:t>
      </w:r>
    </w:p>
    <w:p>
      <w:pPr>
        <w:spacing w:after="0"/>
        <w:ind w:left="0"/>
        <w:jc w:val="both"/>
      </w:pPr>
      <w:r>
        <w:rPr>
          <w:rFonts w:ascii="Times New Roman"/>
          <w:b w:val="false"/>
          <w:i w:val="false"/>
          <w:color w:val="000000"/>
          <w:sz w:val="28"/>
        </w:rPr>
        <w:t>
      3. Скрининг воздействий Документов проводится на основании следующих критериев:</w:t>
      </w:r>
    </w:p>
    <w:p>
      <w:pPr>
        <w:spacing w:after="0"/>
        <w:ind w:left="0"/>
        <w:jc w:val="both"/>
      </w:pPr>
      <w:r>
        <w:rPr>
          <w:rFonts w:ascii="Times New Roman"/>
          <w:b w:val="false"/>
          <w:i w:val="false"/>
          <w:color w:val="000000"/>
          <w:sz w:val="28"/>
        </w:rPr>
        <w:t>
      1) актуальности Документа с точки зрения необходимости учета в нем рисков, связанных с воздействием на окружающую среду, и обеспечения соответствия Документа целям содействия устойчивому развитию;</w:t>
      </w:r>
    </w:p>
    <w:p>
      <w:pPr>
        <w:spacing w:after="0"/>
        <w:ind w:left="0"/>
        <w:jc w:val="both"/>
      </w:pPr>
      <w:r>
        <w:rPr>
          <w:rFonts w:ascii="Times New Roman"/>
          <w:b w:val="false"/>
          <w:i w:val="false"/>
          <w:color w:val="000000"/>
          <w:sz w:val="28"/>
        </w:rPr>
        <w:t>
      2) возможностей реализации видов деятельности, устанавливаемых Документом, с учетом места, вида, масштабов, условий деятельности, наличия природных ресурсов и условий их использования;</w:t>
      </w:r>
    </w:p>
    <w:p>
      <w:pPr>
        <w:spacing w:after="0"/>
        <w:ind w:left="0"/>
        <w:jc w:val="both"/>
      </w:pPr>
      <w:r>
        <w:rPr>
          <w:rFonts w:ascii="Times New Roman"/>
          <w:b w:val="false"/>
          <w:i w:val="false"/>
          <w:color w:val="000000"/>
          <w:sz w:val="28"/>
        </w:rPr>
        <w:t>
      3) степени влияния данного документа на реализацию иных Документов;</w:t>
      </w:r>
    </w:p>
    <w:p>
      <w:pPr>
        <w:spacing w:after="0"/>
        <w:ind w:left="0"/>
        <w:jc w:val="both"/>
      </w:pPr>
      <w:r>
        <w:rPr>
          <w:rFonts w:ascii="Times New Roman"/>
          <w:b w:val="false"/>
          <w:i w:val="false"/>
          <w:color w:val="000000"/>
          <w:sz w:val="28"/>
        </w:rPr>
        <w:t>
      4) экологических рисков, обусловленных реализацией Документа, в том числе с точки зрения влияния на здоровье населения;</w:t>
      </w:r>
    </w:p>
    <w:p>
      <w:pPr>
        <w:spacing w:after="0"/>
        <w:ind w:left="0"/>
        <w:jc w:val="both"/>
      </w:pPr>
      <w:r>
        <w:rPr>
          <w:rFonts w:ascii="Times New Roman"/>
          <w:b w:val="false"/>
          <w:i w:val="false"/>
          <w:color w:val="000000"/>
          <w:sz w:val="28"/>
        </w:rPr>
        <w:t>
      5) актуальности Документа с точки зрения исполнения требований законодательства Республики Казахстан и ее международных обязательств в области охраны окружающей среды;</w:t>
      </w:r>
    </w:p>
    <w:p>
      <w:pPr>
        <w:spacing w:after="0"/>
        <w:ind w:left="0"/>
        <w:jc w:val="both"/>
      </w:pPr>
      <w:r>
        <w:rPr>
          <w:rFonts w:ascii="Times New Roman"/>
          <w:b w:val="false"/>
          <w:i w:val="false"/>
          <w:color w:val="000000"/>
          <w:sz w:val="28"/>
        </w:rPr>
        <w:t>
      6) особенностей экологических последствий реализации Документа, таких как вероятность, продолжительность, частота и обратимость последствий, кумулятивный характер последствий, величина и пространственная протяженность воздействия (географический район и численность затрагиваемого населения);</w:t>
      </w:r>
    </w:p>
    <w:p>
      <w:pPr>
        <w:spacing w:after="0"/>
        <w:ind w:left="0"/>
        <w:jc w:val="both"/>
      </w:pPr>
      <w:r>
        <w:rPr>
          <w:rFonts w:ascii="Times New Roman"/>
          <w:b w:val="false"/>
          <w:i w:val="false"/>
          <w:color w:val="000000"/>
          <w:sz w:val="28"/>
        </w:rPr>
        <w:t>
      7) трансграничного характера последствий реализации Документа;</w:t>
      </w:r>
    </w:p>
    <w:p>
      <w:pPr>
        <w:spacing w:after="0"/>
        <w:ind w:left="0"/>
        <w:jc w:val="both"/>
      </w:pPr>
      <w:r>
        <w:rPr>
          <w:rFonts w:ascii="Times New Roman"/>
          <w:b w:val="false"/>
          <w:i w:val="false"/>
          <w:color w:val="000000"/>
          <w:sz w:val="28"/>
        </w:rPr>
        <w:t>
      8) степени и характера возможных последствий реализации Документа для особо охраняемых природных территорий, объектов государственного природно-заповедного фонда, элементов экологической сети, связанных с системой особо охраняемых природных территорий, природных ареалов редких и находящихся под угрозой исчезновения видов животных и растений, объектов историко-культурного наследия, земель оздоровительного, рекреационного и историко-культурного назначения;</w:t>
      </w:r>
    </w:p>
    <w:p>
      <w:pPr>
        <w:spacing w:after="0"/>
        <w:ind w:left="0"/>
        <w:jc w:val="both"/>
      </w:pPr>
      <w:r>
        <w:rPr>
          <w:rFonts w:ascii="Times New Roman"/>
          <w:b w:val="false"/>
          <w:i w:val="false"/>
          <w:color w:val="000000"/>
          <w:sz w:val="28"/>
        </w:rPr>
        <w:t>
      9) необходимости оценки возможных экологических последствий Документа, в отношении которого ранее стратегическая экологическая оценка не проводилась, либо проводилась, но не обеспечила достаточное изучение всех возможных экологических последствий реализации Документа;</w:t>
      </w:r>
    </w:p>
    <w:p>
      <w:pPr>
        <w:spacing w:after="0"/>
        <w:ind w:left="0"/>
        <w:jc w:val="both"/>
      </w:pPr>
      <w:r>
        <w:rPr>
          <w:rFonts w:ascii="Times New Roman"/>
          <w:b w:val="false"/>
          <w:i w:val="false"/>
          <w:color w:val="000000"/>
          <w:sz w:val="28"/>
        </w:rPr>
        <w:t>
      10) характера предлагаемых изменений Документа, в отношении которого ранее проводилась стратегическая экологическая оценка.</w:t>
      </w:r>
    </w:p>
    <w:p>
      <w:pPr>
        <w:spacing w:after="0"/>
        <w:ind w:left="0"/>
        <w:jc w:val="both"/>
      </w:pPr>
      <w:r>
        <w:rPr>
          <w:rFonts w:ascii="Times New Roman"/>
          <w:b w:val="false"/>
          <w:i w:val="false"/>
          <w:color w:val="000000"/>
          <w:sz w:val="28"/>
        </w:rPr>
        <w:t>
      4. Проведение скрининга воздействий Документов организуется государственным органом-разработчиком Документа на начальной стадии разработки Документа.</w:t>
      </w:r>
    </w:p>
    <w:p>
      <w:pPr>
        <w:spacing w:after="0"/>
        <w:ind w:left="0"/>
        <w:jc w:val="both"/>
      </w:pPr>
      <w:r>
        <w:rPr>
          <w:rFonts w:ascii="Times New Roman"/>
          <w:b w:val="false"/>
          <w:i w:val="false"/>
          <w:color w:val="000000"/>
          <w:sz w:val="28"/>
        </w:rPr>
        <w:t>
      5. Скрининг воздействий Документов проводится уполномоченным органом в области охраны окружающей среды с учетом:</w:t>
      </w:r>
    </w:p>
    <w:p>
      <w:pPr>
        <w:spacing w:after="0"/>
        <w:ind w:left="0"/>
        <w:jc w:val="both"/>
      </w:pPr>
      <w:r>
        <w:rPr>
          <w:rFonts w:ascii="Times New Roman"/>
          <w:b w:val="false"/>
          <w:i w:val="false"/>
          <w:color w:val="000000"/>
          <w:sz w:val="28"/>
        </w:rPr>
        <w:t>
      1) замечаний и предложений, полученных от заинтересованной общественности и заинтересованных государственных органов в порядке, установленном статьями 70 и 71 настоящего Кодекса, и в соответствии с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2) необходимости проведения оценки трансграничных воздействий при наличии основания, предусмотренного подпунктом 2) пункта 1 статьи 91 настоящего Кодекса.</w:t>
      </w:r>
    </w:p>
    <w:p>
      <w:pPr>
        <w:spacing w:after="0"/>
        <w:ind w:left="0"/>
        <w:jc w:val="both"/>
      </w:pPr>
      <w:r>
        <w:rPr>
          <w:rFonts w:ascii="Times New Roman"/>
          <w:b w:val="false"/>
          <w:i w:val="false"/>
          <w:color w:val="000000"/>
          <w:sz w:val="28"/>
        </w:rPr>
        <w:t>
      6. Для инициирования скрининга воздействий Документа государственный орган-разработчик Документа направляет уполномоченному органу в области охраны окружающей среды следующие документы:</w:t>
      </w:r>
    </w:p>
    <w:p>
      <w:pPr>
        <w:spacing w:after="0"/>
        <w:ind w:left="0"/>
        <w:jc w:val="both"/>
      </w:pPr>
      <w:r>
        <w:rPr>
          <w:rFonts w:ascii="Times New Roman"/>
          <w:b w:val="false"/>
          <w:i w:val="false"/>
          <w:color w:val="000000"/>
          <w:sz w:val="28"/>
        </w:rPr>
        <w:t>
      1) проект Документа, включающий информацию об основных направлениях и сроках его реализации;</w:t>
      </w:r>
    </w:p>
    <w:p>
      <w:pPr>
        <w:spacing w:after="0"/>
        <w:ind w:left="0"/>
        <w:jc w:val="both"/>
      </w:pPr>
      <w:r>
        <w:rPr>
          <w:rFonts w:ascii="Times New Roman"/>
          <w:b w:val="false"/>
          <w:i w:val="false"/>
          <w:color w:val="000000"/>
          <w:sz w:val="28"/>
        </w:rPr>
        <w:t>
      2) описание территории, на которой планируется реализация Документа;</w:t>
      </w:r>
    </w:p>
    <w:p>
      <w:pPr>
        <w:spacing w:after="0"/>
        <w:ind w:left="0"/>
        <w:jc w:val="both"/>
      </w:pPr>
      <w:r>
        <w:rPr>
          <w:rFonts w:ascii="Times New Roman"/>
          <w:b w:val="false"/>
          <w:i w:val="false"/>
          <w:color w:val="000000"/>
          <w:sz w:val="28"/>
        </w:rPr>
        <w:t>
      3) общую характеристику потенциального воздействия реализации Документа на окружающую среду и здоровье населения.</w:t>
      </w:r>
    </w:p>
    <w:p>
      <w:pPr>
        <w:spacing w:after="0"/>
        <w:ind w:left="0"/>
        <w:jc w:val="both"/>
      </w:pPr>
      <w:r>
        <w:rPr>
          <w:rFonts w:ascii="Times New Roman"/>
          <w:b w:val="false"/>
          <w:i w:val="false"/>
          <w:color w:val="000000"/>
          <w:sz w:val="28"/>
        </w:rPr>
        <w:t>
      7. В течение двух рабочих дней после получения документов, указанных в пункте 6 настоящей статьи,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70 настоящего Кодекса, а государственный орган-разработчик в тот же срок информирует об этом заинтересованную общественность способами, предусмотренными статьей 71 настоящего Кодекса.</w:t>
      </w:r>
    </w:p>
    <w:p>
      <w:pPr>
        <w:spacing w:after="0"/>
        <w:ind w:left="0"/>
        <w:jc w:val="both"/>
      </w:pPr>
      <w:r>
        <w:rPr>
          <w:rFonts w:ascii="Times New Roman"/>
          <w:b w:val="false"/>
          <w:i w:val="false"/>
          <w:color w:val="000000"/>
          <w:sz w:val="28"/>
        </w:rPr>
        <w:t>
      8. Уполномоченный орган в области охраны окружающей среды рассматривает полученные документы на основании критериев, определенных в пункте 2 настоящей статьи, и с учетом замечаний и предложений, поступивших от заинтересованных государственных органов и общественности, подготавливает заключение о необходимости или отсутствии необходимости проведения стратегической экологической оценки (далее – заключение о результатах скрининга воздействий Документа).</w:t>
      </w:r>
    </w:p>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несущественности возможных экологических последствий реализации Документа, в заключении о результатах скрининга воздействий Документа приводится вывод об отсутствии необходимости проведения стратегической экологической оценки данного Документа.</w:t>
      </w:r>
    </w:p>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возможных существенных экологических последствиях реализации Документа, в заключении о результатах скрининга воздействий Документа приводится вывод о необходимости проведения стратегической экологической оценки данного Документа.</w:t>
      </w:r>
    </w:p>
    <w:p>
      <w:pPr>
        <w:spacing w:after="0"/>
        <w:ind w:left="0"/>
        <w:jc w:val="both"/>
      </w:pPr>
      <w:r>
        <w:rPr>
          <w:rFonts w:ascii="Times New Roman"/>
          <w:b w:val="false"/>
          <w:i w:val="false"/>
          <w:color w:val="000000"/>
          <w:sz w:val="28"/>
        </w:rPr>
        <w:t>
      9. Не позднее срока, указанного в пункте 10 настоящей статьи, уполномоченный орган в области охраны окружающей среды направляет заключение о результатах скрининга воздействий Документа государственному органу-разработчику и размещает копию такого заключения на официальном интернет-ресурсе.</w:t>
      </w:r>
    </w:p>
    <w:p>
      <w:pPr>
        <w:spacing w:after="0"/>
        <w:ind w:left="0"/>
        <w:jc w:val="both"/>
      </w:pPr>
      <w:r>
        <w:rPr>
          <w:rFonts w:ascii="Times New Roman"/>
          <w:b w:val="false"/>
          <w:i w:val="false"/>
          <w:color w:val="000000"/>
          <w:sz w:val="28"/>
        </w:rPr>
        <w:t>
      10. Срок проведения скрининга воздействий Документа составляет 15 рабочих дней с даты получения уполномоченным органом в области охраны окружающей среды документов, указанных в пункте 6 настоящей статьи.</w:t>
      </w:r>
    </w:p>
    <w:p>
      <w:pPr>
        <w:spacing w:after="0"/>
        <w:ind w:left="0"/>
        <w:jc w:val="both"/>
      </w:pPr>
      <w:r>
        <w:rPr>
          <w:rFonts w:ascii="Times New Roman"/>
          <w:b/>
          <w:i w:val="false"/>
          <w:color w:val="000000"/>
          <w:sz w:val="28"/>
        </w:rPr>
        <w:t>Статья 67. Определение сферы охвата отчета по стратегической экологической оценке</w:t>
      </w:r>
    </w:p>
    <w:p>
      <w:pPr>
        <w:spacing w:after="0"/>
        <w:ind w:left="0"/>
        <w:jc w:val="both"/>
      </w:pPr>
      <w:r>
        <w:rPr>
          <w:rFonts w:ascii="Times New Roman"/>
          <w:b w:val="false"/>
          <w:i w:val="false"/>
          <w:color w:val="000000"/>
          <w:sz w:val="28"/>
        </w:rPr>
        <w:t>
      1. В ходе определения сферы охвата отчета по стратегической экологической оценке устанавливаются объем и степень детализации информации, подлежащей включению в отчет по стратегической экологической оценке исходя из характера и содержания Документа.</w:t>
      </w:r>
    </w:p>
    <w:p>
      <w:pPr>
        <w:spacing w:after="0"/>
        <w:ind w:left="0"/>
        <w:jc w:val="both"/>
      </w:pPr>
      <w:r>
        <w:rPr>
          <w:rFonts w:ascii="Times New Roman"/>
          <w:b w:val="false"/>
          <w:i w:val="false"/>
          <w:color w:val="000000"/>
          <w:sz w:val="28"/>
        </w:rPr>
        <w:t>
      Определение сферы охвата отчета по стратегической экологической оценке проводится в целях:</w:t>
      </w:r>
    </w:p>
    <w:p>
      <w:pPr>
        <w:spacing w:after="0"/>
        <w:ind w:left="0"/>
        <w:jc w:val="both"/>
      </w:pPr>
      <w:r>
        <w:rPr>
          <w:rFonts w:ascii="Times New Roman"/>
          <w:b w:val="false"/>
          <w:i w:val="false"/>
          <w:color w:val="000000"/>
          <w:sz w:val="28"/>
        </w:rPr>
        <w:t>
      1) определения масштабов потенциальных воздействий реализации Документа на окружающую среду и здоровье населения;</w:t>
      </w:r>
    </w:p>
    <w:p>
      <w:pPr>
        <w:spacing w:after="0"/>
        <w:ind w:left="0"/>
        <w:jc w:val="both"/>
      </w:pPr>
      <w:r>
        <w:rPr>
          <w:rFonts w:ascii="Times New Roman"/>
          <w:b w:val="false"/>
          <w:i w:val="false"/>
          <w:color w:val="000000"/>
          <w:sz w:val="28"/>
        </w:rPr>
        <w:t>
      2) определения обоснованных и практически применимых альтернативных решений, которые могут быть включены в Документ, в том числе решений, наилучших с точки зрения охраны окружающей среды;</w:t>
      </w:r>
    </w:p>
    <w:p>
      <w:pPr>
        <w:spacing w:after="0"/>
        <w:ind w:left="0"/>
        <w:jc w:val="both"/>
      </w:pPr>
      <w:r>
        <w:rPr>
          <w:rFonts w:ascii="Times New Roman"/>
          <w:b w:val="false"/>
          <w:i w:val="false"/>
          <w:color w:val="000000"/>
          <w:sz w:val="28"/>
        </w:rPr>
        <w:t>
      3) информирования общественности о планируемом Документе, возможных альтернативных решениях, которые могут быть в него включены, и ожидаемых результатах его реализации;</w:t>
      </w:r>
    </w:p>
    <w:p>
      <w:pPr>
        <w:spacing w:after="0"/>
        <w:ind w:left="0"/>
        <w:jc w:val="both"/>
      </w:pPr>
      <w:r>
        <w:rPr>
          <w:rFonts w:ascii="Times New Roman"/>
          <w:b w:val="false"/>
          <w:i w:val="false"/>
          <w:color w:val="000000"/>
          <w:sz w:val="28"/>
        </w:rPr>
        <w:t>
      4) определения заинтересованной общественности в отношении конкретного Документа;</w:t>
      </w:r>
    </w:p>
    <w:p>
      <w:pPr>
        <w:spacing w:after="0"/>
        <w:ind w:left="0"/>
        <w:jc w:val="both"/>
      </w:pPr>
      <w:r>
        <w:rPr>
          <w:rFonts w:ascii="Times New Roman"/>
          <w:b w:val="false"/>
          <w:i w:val="false"/>
          <w:color w:val="000000"/>
          <w:sz w:val="28"/>
        </w:rPr>
        <w:t>
      5) обеспечения государственного органа-разработчика информацией, необходимой для обоснования затрат на подготовку отчета по стратегической экологической оценке;</w:t>
      </w:r>
    </w:p>
    <w:p>
      <w:pPr>
        <w:spacing w:after="0"/>
        <w:ind w:left="0"/>
        <w:jc w:val="both"/>
      </w:pPr>
      <w:r>
        <w:rPr>
          <w:rFonts w:ascii="Times New Roman"/>
          <w:b w:val="false"/>
          <w:i w:val="false"/>
          <w:color w:val="000000"/>
          <w:sz w:val="28"/>
        </w:rPr>
        <w:t>
      6) определения круга исходных данных и другой информации, получение которой необходимо в ходе проведения стратегической экологической оценки;</w:t>
      </w:r>
    </w:p>
    <w:p>
      <w:pPr>
        <w:spacing w:after="0"/>
        <w:ind w:left="0"/>
        <w:jc w:val="both"/>
      </w:pPr>
      <w:r>
        <w:rPr>
          <w:rFonts w:ascii="Times New Roman"/>
          <w:b w:val="false"/>
          <w:i w:val="false"/>
          <w:color w:val="000000"/>
          <w:sz w:val="28"/>
        </w:rPr>
        <w:t>
      7) выявления существенных воздействий планируемого Документа на особо охраняемые природные территории, иные территории и объекты, подлежащие охране в соответствии с законодательством и (или) международными договорами Республики Казахстан и имеющие местное, национальное или международное значение;</w:t>
      </w:r>
    </w:p>
    <w:p>
      <w:pPr>
        <w:spacing w:after="0"/>
        <w:ind w:left="0"/>
        <w:jc w:val="both"/>
      </w:pPr>
      <w:r>
        <w:rPr>
          <w:rFonts w:ascii="Times New Roman"/>
          <w:b w:val="false"/>
          <w:i w:val="false"/>
          <w:color w:val="000000"/>
          <w:sz w:val="28"/>
        </w:rPr>
        <w:t>
      8) определения вероятности трансграничных воздействий реализации планируемого Документа на окружающую среду;</w:t>
      </w:r>
    </w:p>
    <w:p>
      <w:pPr>
        <w:spacing w:after="0"/>
        <w:ind w:left="0"/>
        <w:jc w:val="both"/>
      </w:pPr>
      <w:r>
        <w:rPr>
          <w:rFonts w:ascii="Times New Roman"/>
          <w:b w:val="false"/>
          <w:i w:val="false"/>
          <w:color w:val="000000"/>
          <w:sz w:val="28"/>
        </w:rPr>
        <w:t>
      9) определения целей в области охраны окружающей среды, в том числе связанных со здоровьем населения, имеющих отношение к Документу, на международном, национальном и местном уровнях.</w:t>
      </w:r>
    </w:p>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 проводится уполномоченным органом в области охраны окружающей среды с учетом замечаний и предложений, полученных от заинтересованных государственных органов и общественности в соответствии со статьями 70 и 71 настоящего Кодекса.</w:t>
      </w:r>
    </w:p>
    <w:p>
      <w:pPr>
        <w:spacing w:after="0"/>
        <w:ind w:left="0"/>
        <w:jc w:val="both"/>
      </w:pPr>
      <w:r>
        <w:rPr>
          <w:rFonts w:ascii="Times New Roman"/>
          <w:b w:val="false"/>
          <w:i w:val="false"/>
          <w:color w:val="000000"/>
          <w:sz w:val="28"/>
        </w:rPr>
        <w:t>
      3. Порядок определения сферы охвата отчета по стратегической экологической оценке устанавливается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4. Результаты определения сферы охвата отчета по стратегической экологической оценке оформляются уполномоченным органом в области охраны окружающей среды в виде заключения (далее – заключение об определении сферы охвата отчета по стратегической экологической оценке).</w:t>
      </w:r>
    </w:p>
    <w:p>
      <w:pPr>
        <w:spacing w:after="0"/>
        <w:ind w:left="0"/>
        <w:jc w:val="both"/>
      </w:pPr>
      <w:r>
        <w:rPr>
          <w:rFonts w:ascii="Times New Roman"/>
          <w:b/>
          <w:i w:val="false"/>
          <w:color w:val="000000"/>
          <w:sz w:val="28"/>
        </w:rPr>
        <w:t>Статья 68. Отчет по стратегической экологической оценке</w:t>
      </w:r>
    </w:p>
    <w:p>
      <w:pPr>
        <w:spacing w:after="0"/>
        <w:ind w:left="0"/>
        <w:jc w:val="both"/>
      </w:pPr>
      <w:r>
        <w:rPr>
          <w:rFonts w:ascii="Times New Roman"/>
          <w:b w:val="false"/>
          <w:i w:val="false"/>
          <w:color w:val="000000"/>
          <w:sz w:val="28"/>
        </w:rPr>
        <w:t>
      1. В отчете по стратегической экологической оценке определяются, описываются и оцениваются вероятные существенные воздействия реализации Документа на окружающую среду, а также разумные альтернативы предложенных в нем решений с учетом целей и географического охвата Документа.</w:t>
      </w:r>
    </w:p>
    <w:p>
      <w:pPr>
        <w:spacing w:after="0"/>
        <w:ind w:left="0"/>
        <w:jc w:val="both"/>
      </w:pPr>
      <w:r>
        <w:rPr>
          <w:rFonts w:ascii="Times New Roman"/>
          <w:b w:val="false"/>
          <w:i w:val="false"/>
          <w:color w:val="000000"/>
          <w:sz w:val="28"/>
        </w:rPr>
        <w:t>
      2. Содержание отчета по стратегической экологической оценке должно соответствовать заключению об определении сферы охвата отчета по стратегической экологической оценке.</w:t>
      </w:r>
    </w:p>
    <w:p>
      <w:pPr>
        <w:spacing w:after="0"/>
        <w:ind w:left="0"/>
        <w:jc w:val="both"/>
      </w:pPr>
      <w:r>
        <w:rPr>
          <w:rFonts w:ascii="Times New Roman"/>
          <w:b w:val="false"/>
          <w:i w:val="false"/>
          <w:color w:val="000000"/>
          <w:sz w:val="28"/>
        </w:rPr>
        <w:t xml:space="preserve">
      3. Отчет по стратегической экологической оценке должен содержать информацию, указанную в пункте 4 настоящей статьи, соответствующую уровню современных знаний и методов оценки, содержанию и степени детализации Документа. </w:t>
      </w:r>
    </w:p>
    <w:p>
      <w:pPr>
        <w:spacing w:after="0"/>
        <w:ind w:left="0"/>
        <w:jc w:val="both"/>
      </w:pPr>
      <w:r>
        <w:rPr>
          <w:rFonts w:ascii="Times New Roman"/>
          <w:b w:val="false"/>
          <w:i w:val="false"/>
          <w:color w:val="000000"/>
          <w:sz w:val="28"/>
        </w:rPr>
        <w:t>
      4. Отчет по стратегической экологической оценке должен включать:</w:t>
      </w:r>
    </w:p>
    <w:p>
      <w:pPr>
        <w:spacing w:after="0"/>
        <w:ind w:left="0"/>
        <w:jc w:val="both"/>
      </w:pPr>
      <w:r>
        <w:rPr>
          <w:rFonts w:ascii="Times New Roman"/>
          <w:b w:val="false"/>
          <w:i w:val="false"/>
          <w:color w:val="000000"/>
          <w:sz w:val="28"/>
        </w:rPr>
        <w:t>
      1) краткое изложение содержания, основных целей Документа и его связи с другими Документами;</w:t>
      </w:r>
    </w:p>
    <w:p>
      <w:pPr>
        <w:spacing w:after="0"/>
        <w:ind w:left="0"/>
        <w:jc w:val="both"/>
      </w:pPr>
      <w:r>
        <w:rPr>
          <w:rFonts w:ascii="Times New Roman"/>
          <w:b w:val="false"/>
          <w:i w:val="false"/>
          <w:color w:val="000000"/>
          <w:sz w:val="28"/>
        </w:rPr>
        <w:t>
      2) оценку текущего качества окружающей среды и вероятного его изменения в случае отказа от принятия Документа;</w:t>
      </w:r>
    </w:p>
    <w:p>
      <w:pPr>
        <w:spacing w:after="0"/>
        <w:ind w:left="0"/>
        <w:jc w:val="both"/>
      </w:pPr>
      <w:r>
        <w:rPr>
          <w:rFonts w:ascii="Times New Roman"/>
          <w:b w:val="false"/>
          <w:i w:val="false"/>
          <w:color w:val="000000"/>
          <w:sz w:val="28"/>
        </w:rPr>
        <w:t>
      3) оценку качества окружающей среды на территориях, которые могут быть в существенной степени затронуты реализацией Документа;</w:t>
      </w:r>
    </w:p>
    <w:p>
      <w:pPr>
        <w:spacing w:after="0"/>
        <w:ind w:left="0"/>
        <w:jc w:val="both"/>
      </w:pPr>
      <w:r>
        <w:rPr>
          <w:rFonts w:ascii="Times New Roman"/>
          <w:b w:val="false"/>
          <w:i w:val="false"/>
          <w:color w:val="000000"/>
          <w:sz w:val="28"/>
        </w:rPr>
        <w:t>
      4) существующие экологические проблемы, риск их усугубления или появления новых экологических проблем в результате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p>
    <w:p>
      <w:pPr>
        <w:spacing w:after="0"/>
        <w:ind w:left="0"/>
        <w:jc w:val="both"/>
      </w:pPr>
      <w:r>
        <w:rPr>
          <w:rFonts w:ascii="Times New Roman"/>
          <w:b w:val="false"/>
          <w:i w:val="false"/>
          <w:color w:val="000000"/>
          <w:sz w:val="28"/>
        </w:rPr>
        <w:t>
      5) цели в области охраны окружающей среды, в том числе связанные с обеспечением благоприятной для жизни и здоровья населения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p>
      <w:pPr>
        <w:spacing w:after="0"/>
        <w:ind w:left="0"/>
        <w:jc w:val="both"/>
      </w:pPr>
      <w:r>
        <w:rPr>
          <w:rFonts w:ascii="Times New Roman"/>
          <w:b w:val="false"/>
          <w:i w:val="false"/>
          <w:color w:val="000000"/>
          <w:sz w:val="28"/>
        </w:rPr>
        <w:t>
      6) описание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p>
      <w:pPr>
        <w:spacing w:after="0"/>
        <w:ind w:left="0"/>
        <w:jc w:val="both"/>
      </w:pPr>
      <w:r>
        <w:rPr>
          <w:rFonts w:ascii="Times New Roman"/>
          <w:b w:val="false"/>
          <w:i w:val="false"/>
          <w:color w:val="000000"/>
          <w:sz w:val="28"/>
        </w:rPr>
        <w:t>
      7) меры по предотвращению, уменьшению, компенсации любых существенных негативных воздействий реализации Документа на окружающую среду;</w:t>
      </w:r>
    </w:p>
    <w:p>
      <w:pPr>
        <w:spacing w:after="0"/>
        <w:ind w:left="0"/>
        <w:jc w:val="both"/>
      </w:pPr>
      <w:r>
        <w:rPr>
          <w:rFonts w:ascii="Times New Roman"/>
          <w:b w:val="false"/>
          <w:i w:val="false"/>
          <w:color w:val="000000"/>
          <w:sz w:val="28"/>
        </w:rPr>
        <w:t>
      8) обоснование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p>
      <w:pPr>
        <w:spacing w:after="0"/>
        <w:ind w:left="0"/>
        <w:jc w:val="both"/>
      </w:pPr>
      <w:r>
        <w:rPr>
          <w:rFonts w:ascii="Times New Roman"/>
          <w:b w:val="false"/>
          <w:i w:val="false"/>
          <w:color w:val="000000"/>
          <w:sz w:val="28"/>
        </w:rPr>
        <w:t>
      9) программу мониторинга существенных воздействий реализации Документа на окружающую среду, включающую описание конкретных мер по его проведению;</w:t>
      </w:r>
    </w:p>
    <w:p>
      <w:pPr>
        <w:spacing w:after="0"/>
        <w:ind w:left="0"/>
        <w:jc w:val="both"/>
      </w:pPr>
      <w:r>
        <w:rPr>
          <w:rFonts w:ascii="Times New Roman"/>
          <w:b w:val="false"/>
          <w:i w:val="false"/>
          <w:color w:val="000000"/>
          <w:sz w:val="28"/>
        </w:rPr>
        <w:t>
      10) описание вероятных трансграничных воздействий реализации Документа на окружающую среду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p>
      <w:pPr>
        <w:spacing w:after="0"/>
        <w:ind w:left="0"/>
        <w:jc w:val="both"/>
      </w:pPr>
      <w:r>
        <w:rPr>
          <w:rFonts w:ascii="Times New Roman"/>
          <w:b w:val="false"/>
          <w:i w:val="false"/>
          <w:color w:val="000000"/>
          <w:sz w:val="28"/>
        </w:rPr>
        <w:t>
      11) резюме отчета по стратегической экологической оценке, включающее краткие и обобщенные выводы по подпунктам 1)-10) настоящего пункта и представленное в форме, доступной для понимания общественности.</w:t>
      </w:r>
    </w:p>
    <w:p>
      <w:pPr>
        <w:spacing w:after="0"/>
        <w:ind w:left="0"/>
        <w:jc w:val="both"/>
      </w:pPr>
      <w:r>
        <w:rPr>
          <w:rFonts w:ascii="Times New Roman"/>
          <w:b w:val="false"/>
          <w:i w:val="false"/>
          <w:color w:val="000000"/>
          <w:sz w:val="28"/>
        </w:rPr>
        <w:t>
      5. Государственный орган-разработчик в рамках разработки Документа обеспечивает подготовку отчета по стратегической экологической оценке, в том числе при необходимости с привлечением внешних экспертов в порядке, предусмотренном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6. Государственный орган-разработчик обязан представить отчет по стратегической экологической оценке для оценки качества в уполномоченный орган в области охраны окружающей среды. Срок разработки отчета по стратегической экологической оценке определяется государственным органом- разработчиком самостоятельно при условии, что такой срок должен обеспечивать возможность завершения стратегической экологической оценки до утверждения Документа и учета в нем результатов стратегической экологической оценки.</w:t>
      </w:r>
    </w:p>
    <w:p>
      <w:pPr>
        <w:spacing w:after="0"/>
        <w:ind w:left="0"/>
        <w:jc w:val="both"/>
      </w:pPr>
      <w:r>
        <w:rPr>
          <w:rFonts w:ascii="Times New Roman"/>
          <w:b w:val="false"/>
          <w:i w:val="false"/>
          <w:color w:val="000000"/>
          <w:sz w:val="28"/>
        </w:rPr>
        <w:t>
      7. В течение двух рабочих дней после получения от государственного органа-разработчика отчета по стратегической экологической оценке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70, а государственный орган-разработчик в тот же срок информирует об этом заинтересованную общественность способами, предусмотренными статьей 71 настоящего Кодекса.</w:t>
      </w:r>
    </w:p>
    <w:p>
      <w:pPr>
        <w:spacing w:after="0"/>
        <w:ind w:left="0"/>
        <w:jc w:val="both"/>
      </w:pPr>
      <w:r>
        <w:rPr>
          <w:rFonts w:ascii="Times New Roman"/>
          <w:b w:val="false"/>
          <w:i w:val="false"/>
          <w:color w:val="000000"/>
          <w:sz w:val="28"/>
        </w:rPr>
        <w:t>
      8. Уполномоченный орган в области охраны окружающей среды осуществляет прием замечаний и предложений заинтересованных государственных органов и общественности в течение 30 календарных дней с даты размещения отчета по стратегической экологической оценке на официальном интернет-ресурсе уполномоченного органа в области охраны окружающей среды.</w:t>
      </w:r>
    </w:p>
    <w:p>
      <w:pPr>
        <w:spacing w:after="0"/>
        <w:ind w:left="0"/>
        <w:jc w:val="both"/>
      </w:pPr>
      <w:r>
        <w:rPr>
          <w:rFonts w:ascii="Times New Roman"/>
          <w:b w:val="false"/>
          <w:i w:val="false"/>
          <w:color w:val="000000"/>
          <w:sz w:val="28"/>
        </w:rPr>
        <w:t>
      9. Уполномоченный орган в области охраны окружающей среды рассматривает полученный от государственного органа-разработчика отчет по стратегической экологической оценке на предмет его качества и соответствия заключению об определении сферы охвата экологического отчета по стратегической экологической оценке, с учетом замечаний и предложений, поступивших от заинтересованных государственных органов и общественности.</w:t>
      </w:r>
    </w:p>
    <w:p>
      <w:pPr>
        <w:spacing w:after="0"/>
        <w:ind w:left="0"/>
        <w:jc w:val="both"/>
      </w:pPr>
      <w:r>
        <w:rPr>
          <w:rFonts w:ascii="Times New Roman"/>
          <w:b w:val="false"/>
          <w:i w:val="false"/>
          <w:color w:val="000000"/>
          <w:sz w:val="28"/>
        </w:rPr>
        <w:t>
      10. По результатам оценки качества отчета по стратегической экологической оценке уполномоченный орган в области охраны окружающей среды в течение пяти рабочих дней после истечения срока, указанного в пункте 8 настоящей статьи, выносит заключение об удовлетворительном или неудовлетворительном качестве отчета по стратегической экологической оценке.</w:t>
      </w:r>
    </w:p>
    <w:p>
      <w:pPr>
        <w:spacing w:after="0"/>
        <w:ind w:left="0"/>
        <w:jc w:val="both"/>
      </w:pPr>
      <w:r>
        <w:rPr>
          <w:rFonts w:ascii="Times New Roman"/>
          <w:b w:val="false"/>
          <w:i w:val="false"/>
          <w:color w:val="000000"/>
          <w:sz w:val="28"/>
        </w:rPr>
        <w:t>
      В случае признания качества отчета по стратегической экологической оценке неудовлетворительным заключение уполномоченного органа в области охраны окружающей среды должно содержать указание на аспекты отчета, которые признаны неудовлетворительными, в том числе с отсылкой к полученным замечаниям и предложениям заинтересованных государственных органов и общественности, а также рекомендации относительно мер, которые необходимо принять при доработке отчета по стратегической экологической оценке для признания его качества удовлетворительным.</w:t>
      </w:r>
    </w:p>
    <w:p>
      <w:pPr>
        <w:spacing w:after="0"/>
        <w:ind w:left="0"/>
        <w:jc w:val="both"/>
      </w:pPr>
      <w:r>
        <w:rPr>
          <w:rFonts w:ascii="Times New Roman"/>
          <w:b w:val="false"/>
          <w:i w:val="false"/>
          <w:color w:val="000000"/>
          <w:sz w:val="28"/>
        </w:rPr>
        <w:t>
      В случае признания отчета по стратегической экологической оценке неудовлетворительным государственный орган-разработчик дорабатывает его и, при необходимости, проект Документа, и представляет их уполномоченному органу в области охраны окружающей среды для проведения повторной оценки качества в порядке, предусмотренном настоящей статьей.</w:t>
      </w:r>
    </w:p>
    <w:p>
      <w:pPr>
        <w:spacing w:after="0"/>
        <w:ind w:left="0"/>
        <w:jc w:val="both"/>
      </w:pPr>
      <w:r>
        <w:rPr>
          <w:rFonts w:ascii="Times New Roman"/>
          <w:b w:val="false"/>
          <w:i w:val="false"/>
          <w:color w:val="000000"/>
          <w:sz w:val="28"/>
        </w:rPr>
        <w:t>
      Утверждение Документа, подлежащего в соответствии с настоящим Кодексом стратегической экологической оценке, допускается только при наличии отчета по стратегической экологической оценке, качество которого признано удовлетворительным на основании заключения уполномоченного органа в области охраны окружающей среды.</w:t>
      </w:r>
    </w:p>
    <w:p>
      <w:pPr>
        <w:spacing w:after="0"/>
        <w:ind w:left="0"/>
        <w:jc w:val="both"/>
      </w:pPr>
      <w:r>
        <w:rPr>
          <w:rFonts w:ascii="Times New Roman"/>
          <w:b w:val="false"/>
          <w:i w:val="false"/>
          <w:color w:val="000000"/>
          <w:sz w:val="28"/>
        </w:rPr>
        <w:t>
      11. В течение двух рабочих дней после получения заключения уполномоченного органа в области охраны окружающей среды о качестве отчета по стратегической экологической оценке государственный орган-разработчик размещает на официальном интернет-ресурсе копию такого заключения и информирует об этом общественность способами, предусмотренными статьей 71 настоящего Кодекса.</w:t>
      </w:r>
    </w:p>
    <w:p>
      <w:pPr>
        <w:spacing w:after="0"/>
        <w:ind w:left="0"/>
        <w:jc w:val="both"/>
      </w:pPr>
      <w:r>
        <w:rPr>
          <w:rFonts w:ascii="Times New Roman"/>
          <w:b/>
          <w:i w:val="false"/>
          <w:color w:val="000000"/>
          <w:sz w:val="28"/>
        </w:rPr>
        <w:t>Статья 69. Рассмотрение Документа на предмет соответствия отчету по стратегической экологической оценке</w:t>
      </w:r>
    </w:p>
    <w:p>
      <w:pPr>
        <w:spacing w:after="0"/>
        <w:ind w:left="0"/>
        <w:jc w:val="both"/>
      </w:pPr>
      <w:r>
        <w:rPr>
          <w:rFonts w:ascii="Times New Roman"/>
          <w:b w:val="false"/>
          <w:i w:val="false"/>
          <w:color w:val="000000"/>
          <w:sz w:val="28"/>
        </w:rPr>
        <w:t>
      1. Государственный орган-разработчик после признания отчета по стратегической экологической оценке удовлетворительным в соответствии с пунктом 9 статьи 68 настоящего Кодекса при необходимости осуществляет доработку Документа с учетом выводов отчета по стратегической экологической оценке.</w:t>
      </w:r>
    </w:p>
    <w:p>
      <w:pPr>
        <w:spacing w:after="0"/>
        <w:ind w:left="0"/>
        <w:jc w:val="both"/>
      </w:pPr>
      <w:r>
        <w:rPr>
          <w:rFonts w:ascii="Times New Roman"/>
          <w:b w:val="false"/>
          <w:i w:val="false"/>
          <w:color w:val="000000"/>
          <w:sz w:val="28"/>
        </w:rPr>
        <w:t>
      2. После доработки Документа в соответствии с пунктом 1 настоящей статьи государственный орган-разработчик выносит проект Документа на общественные слушания.</w:t>
      </w:r>
    </w:p>
    <w:p>
      <w:pPr>
        <w:spacing w:after="0"/>
        <w:ind w:left="0"/>
        <w:jc w:val="both"/>
      </w:pPr>
      <w:r>
        <w:rPr>
          <w:rFonts w:ascii="Times New Roman"/>
          <w:b w:val="false"/>
          <w:i w:val="false"/>
          <w:color w:val="000000"/>
          <w:sz w:val="28"/>
        </w:rPr>
        <w:t>
      Общественные слушания проводятся в соответствии с правилами проведения общественных слушаний,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70. Консультации с заинтересованными государственными органами в рамках стратегической экологической оценки</w:t>
      </w:r>
    </w:p>
    <w:p>
      <w:pPr>
        <w:spacing w:after="0"/>
        <w:ind w:left="0"/>
        <w:jc w:val="both"/>
      </w:pPr>
      <w:r>
        <w:rPr>
          <w:rFonts w:ascii="Times New Roman"/>
          <w:b w:val="false"/>
          <w:i w:val="false"/>
          <w:color w:val="000000"/>
          <w:sz w:val="28"/>
        </w:rPr>
        <w:t>
      1. К заинтересованным государственным органам относятся государственные органы, местные исполнительные органы, функции которых могут быть затронуты реализацией Документа.</w:t>
      </w:r>
    </w:p>
    <w:p>
      <w:pPr>
        <w:spacing w:after="0"/>
        <w:ind w:left="0"/>
        <w:jc w:val="both"/>
      </w:pPr>
      <w:r>
        <w:rPr>
          <w:rFonts w:ascii="Times New Roman"/>
          <w:b w:val="false"/>
          <w:i w:val="false"/>
          <w:color w:val="000000"/>
          <w:sz w:val="28"/>
        </w:rPr>
        <w:t>
      2. Перечень заинтересованных государственных органов в каждом конкретном случае определяется уполномоченным органом в области охраны окружающей среды. При этом в число заинтересованных государственных органов во всех случаях в обязательном порядке включаются уполномоченный орган в области здравоохранения, а также местные исполнительные органы административно-территориальных единиц, в пределах которых предполагается реализация Документа.</w:t>
      </w:r>
    </w:p>
    <w:p>
      <w:pPr>
        <w:spacing w:after="0"/>
        <w:ind w:left="0"/>
        <w:jc w:val="both"/>
      </w:pPr>
      <w:r>
        <w:rPr>
          <w:rFonts w:ascii="Times New Roman"/>
          <w:b w:val="false"/>
          <w:i w:val="false"/>
          <w:color w:val="000000"/>
          <w:sz w:val="28"/>
        </w:rPr>
        <w:t xml:space="preserve">
      3. Для отдельных видов Документов перечень государственных органов, местных исполнительных органов, подлежащих отнесению к числу заинтересованных государственных органов в обязательном порядке, может быть установлен нормативными правовыми актами, регулирующими порядок разработки и утверждения таких Документов. </w:t>
      </w:r>
    </w:p>
    <w:p>
      <w:pPr>
        <w:spacing w:after="0"/>
        <w:ind w:left="0"/>
        <w:jc w:val="both"/>
      </w:pPr>
      <w:r>
        <w:rPr>
          <w:rFonts w:ascii="Times New Roman"/>
          <w:b w:val="false"/>
          <w:i w:val="false"/>
          <w:color w:val="000000"/>
          <w:sz w:val="28"/>
        </w:rPr>
        <w:t>
      4. Консультации с заинтересованными государственными органами представляют собой процесс получения, рассмотрения и учета замечаний и предложений заинтересованных государственных органов при:</w:t>
      </w:r>
    </w:p>
    <w:p>
      <w:pPr>
        <w:spacing w:after="0"/>
        <w:ind w:left="0"/>
        <w:jc w:val="both"/>
      </w:pPr>
      <w:r>
        <w:rPr>
          <w:rFonts w:ascii="Times New Roman"/>
          <w:b w:val="false"/>
          <w:i w:val="false"/>
          <w:color w:val="000000"/>
          <w:sz w:val="28"/>
        </w:rPr>
        <w:t xml:space="preserve">
      1) проведении скрининга воздействий Документа; </w:t>
      </w:r>
    </w:p>
    <w:p>
      <w:pPr>
        <w:spacing w:after="0"/>
        <w:ind w:left="0"/>
        <w:jc w:val="both"/>
      </w:pPr>
      <w:r>
        <w:rPr>
          <w:rFonts w:ascii="Times New Roman"/>
          <w:b w:val="false"/>
          <w:i w:val="false"/>
          <w:color w:val="000000"/>
          <w:sz w:val="28"/>
        </w:rPr>
        <w:t>
      2) определении сферы охвата отчета по стратегической экологической оценке;</w:t>
      </w:r>
    </w:p>
    <w:p>
      <w:pPr>
        <w:spacing w:after="0"/>
        <w:ind w:left="0"/>
        <w:jc w:val="both"/>
      </w:pPr>
      <w:r>
        <w:rPr>
          <w:rFonts w:ascii="Times New Roman"/>
          <w:b w:val="false"/>
          <w:i w:val="false"/>
          <w:color w:val="000000"/>
          <w:sz w:val="28"/>
        </w:rPr>
        <w:t>
      3) рассмотрении качества отчета по стратегической экологической оценке;</w:t>
      </w:r>
    </w:p>
    <w:p>
      <w:pPr>
        <w:spacing w:after="0"/>
        <w:ind w:left="0"/>
        <w:jc w:val="both"/>
      </w:pPr>
      <w:r>
        <w:rPr>
          <w:rFonts w:ascii="Times New Roman"/>
          <w:b w:val="false"/>
          <w:i w:val="false"/>
          <w:color w:val="000000"/>
          <w:sz w:val="28"/>
        </w:rPr>
        <w:t>
      4) рассмотрения проекта Документа до его утверждения на предмет соответствия отчету по стратегической экологической оценке, признанному удовлетворительным в соответствии с пунктом 9 статьи 68 настоящего Кодекса.</w:t>
      </w:r>
    </w:p>
    <w:p>
      <w:pPr>
        <w:spacing w:after="0"/>
        <w:ind w:left="0"/>
        <w:jc w:val="both"/>
      </w:pPr>
      <w:r>
        <w:rPr>
          <w:rFonts w:ascii="Times New Roman"/>
          <w:b w:val="false"/>
          <w:i w:val="false"/>
          <w:color w:val="000000"/>
          <w:sz w:val="28"/>
        </w:rPr>
        <w:t>
      5. Консультации с заинтересованными органами проводятся в соответствии с настоящей статьей и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6. Уполномоченный орган в области охраны окружающей среды обязан рассмотреть все замечания и предложения заинтересованных государственных органов, полученные им в ходе скрининга воздействий Документа, определения сферы охвата отчета по стратегической экологической оценке и рассмотрения качества отчета по стратегической экологической оценке, если такие замечания и предложения представлены в течение соответствующих сроков, установленных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Государственные органы, местные исполнительные органы, отнесенные в соответствии с настоящей статьей к числу заинтересованных государственных органов, обязаны предоставить свои замечания и предложения либо письмо об их отсутствии в соответствии с требованиями настоящего Кодекса и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7. По результатам консультаций с заинтересованными государственными органами, проведенных в соответствии с настоящей статьей, уполномоченный орган в области охраны окружающей среды составляет протокол консультаций с заинтересованными органами, в котором отражаются все замечания и предложения, полученные от заинтересованных государственных органов.</w:t>
      </w:r>
    </w:p>
    <w:p>
      <w:pPr>
        <w:spacing w:after="0"/>
        <w:ind w:left="0"/>
        <w:jc w:val="both"/>
      </w:pPr>
      <w:r>
        <w:rPr>
          <w:rFonts w:ascii="Times New Roman"/>
          <w:b w:val="false"/>
          <w:i w:val="false"/>
          <w:color w:val="000000"/>
          <w:sz w:val="28"/>
        </w:rPr>
        <w:t>
      Уполномоченный орган в области охраны окружающей среды обязан предоставлять заинтересованным государственным органам информацию о том, каким образом их замечания и предложения были учтены на соответствующих стадиях стратегической экологической оценки, а также о причинах, по которым отдельные замечания и предложения не были учтены.</w:t>
      </w:r>
    </w:p>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доводятся до сведения общественности способами, предусмотренными пунктом 5 статьи 71 настоящего Кодекса.</w:t>
      </w:r>
    </w:p>
    <w:p>
      <w:pPr>
        <w:spacing w:after="0"/>
        <w:ind w:left="0"/>
        <w:jc w:val="both"/>
      </w:pPr>
      <w:r>
        <w:rPr>
          <w:rFonts w:ascii="Times New Roman"/>
          <w:b/>
          <w:i w:val="false"/>
          <w:color w:val="000000"/>
          <w:sz w:val="28"/>
        </w:rPr>
        <w:t>Статья 71. Участие заинтересованной общественности в проведении стратегической экологической оценки</w:t>
      </w:r>
    </w:p>
    <w:p>
      <w:pPr>
        <w:spacing w:after="0"/>
        <w:ind w:left="0"/>
        <w:jc w:val="both"/>
      </w:pPr>
      <w:r>
        <w:rPr>
          <w:rFonts w:ascii="Times New Roman"/>
          <w:b w:val="false"/>
          <w:i w:val="false"/>
          <w:color w:val="000000"/>
          <w:sz w:val="28"/>
        </w:rPr>
        <w:t>
      1. Заинтересованная общественность вправе выразить замечания или предложения относительно:</w:t>
      </w:r>
    </w:p>
    <w:p>
      <w:pPr>
        <w:spacing w:after="0"/>
        <w:ind w:left="0"/>
        <w:jc w:val="both"/>
      </w:pPr>
      <w:r>
        <w:rPr>
          <w:rFonts w:ascii="Times New Roman"/>
          <w:b w:val="false"/>
          <w:i w:val="false"/>
          <w:color w:val="000000"/>
          <w:sz w:val="28"/>
        </w:rPr>
        <w:t>
      1) проекта Документа – на любых стадиях стратегической экологической оценки;</w:t>
      </w:r>
    </w:p>
    <w:p>
      <w:pPr>
        <w:spacing w:after="0"/>
        <w:ind w:left="0"/>
        <w:jc w:val="both"/>
      </w:pPr>
      <w:r>
        <w:rPr>
          <w:rFonts w:ascii="Times New Roman"/>
          <w:b w:val="false"/>
          <w:i w:val="false"/>
          <w:color w:val="000000"/>
          <w:sz w:val="28"/>
        </w:rPr>
        <w:t>
      2) необходимости или отсутствия необходимости проведения стратегической экологической оценки – на стадии, предусмотренной статьей 66 настоящего Кодекса;</w:t>
      </w:r>
    </w:p>
    <w:p>
      <w:pPr>
        <w:spacing w:after="0"/>
        <w:ind w:left="0"/>
        <w:jc w:val="both"/>
      </w:pPr>
      <w:r>
        <w:rPr>
          <w:rFonts w:ascii="Times New Roman"/>
          <w:b w:val="false"/>
          <w:i w:val="false"/>
          <w:color w:val="000000"/>
          <w:sz w:val="28"/>
        </w:rPr>
        <w:t>
      3) сферы охвата отчета по стратегической экологической оценке– на стадии, предусмотренной статьей 67 настоящего Кодекса;</w:t>
      </w:r>
    </w:p>
    <w:p>
      <w:pPr>
        <w:spacing w:after="0"/>
        <w:ind w:left="0"/>
        <w:jc w:val="both"/>
      </w:pPr>
      <w:r>
        <w:rPr>
          <w:rFonts w:ascii="Times New Roman"/>
          <w:b w:val="false"/>
          <w:i w:val="false"/>
          <w:color w:val="000000"/>
          <w:sz w:val="28"/>
        </w:rPr>
        <w:t>
      4) качества отчета по стратегической экологической оценке – на стадии, предусмотренной статьей 68 настоящего Кодекса;</w:t>
      </w:r>
    </w:p>
    <w:p>
      <w:pPr>
        <w:spacing w:after="0"/>
        <w:ind w:left="0"/>
        <w:jc w:val="both"/>
      </w:pPr>
      <w:r>
        <w:rPr>
          <w:rFonts w:ascii="Times New Roman"/>
          <w:b w:val="false"/>
          <w:i w:val="false"/>
          <w:color w:val="000000"/>
          <w:sz w:val="28"/>
        </w:rPr>
        <w:t>
      5) программы мониторинга существенных воздействий Документа на окружающую среду – на стадии, предусмотренной статьей 74 настоящего Кодекса.</w:t>
      </w:r>
    </w:p>
    <w:p>
      <w:pPr>
        <w:spacing w:after="0"/>
        <w:ind w:left="0"/>
        <w:jc w:val="both"/>
      </w:pPr>
      <w:r>
        <w:rPr>
          <w:rFonts w:ascii="Times New Roman"/>
          <w:b w:val="false"/>
          <w:i w:val="false"/>
          <w:color w:val="000000"/>
          <w:sz w:val="28"/>
        </w:rPr>
        <w:t>
      2. Государственный орган-разработчик обязан обеспечивать возможность участия заинтересованной общественности на всех стадиях стратегической экологической оценки в соответствии с требованиями настоящего Кодекса и Инструкцией по организации и проведению стратегической экологической оценки, начиная с первоначального этапа разработки Документов, на котором возможен выбор вариантов решений из числа имеющихся альтернатив.</w:t>
      </w:r>
    </w:p>
    <w:p>
      <w:pPr>
        <w:spacing w:after="0"/>
        <w:ind w:left="0"/>
        <w:jc w:val="both"/>
      </w:pPr>
      <w:r>
        <w:rPr>
          <w:rFonts w:ascii="Times New Roman"/>
          <w:b w:val="false"/>
          <w:i w:val="false"/>
          <w:color w:val="000000"/>
          <w:sz w:val="28"/>
        </w:rPr>
        <w:t>
      3. Государственный орган-разработчик обеспечивает участие заинтересованной общественности в проведении стратегической экологической оценки путем:</w:t>
      </w:r>
    </w:p>
    <w:p>
      <w:pPr>
        <w:spacing w:after="0"/>
        <w:ind w:left="0"/>
        <w:jc w:val="both"/>
      </w:pPr>
      <w:r>
        <w:rPr>
          <w:rFonts w:ascii="Times New Roman"/>
          <w:b w:val="false"/>
          <w:i w:val="false"/>
          <w:color w:val="000000"/>
          <w:sz w:val="28"/>
        </w:rPr>
        <w:t>
      1) определения заинтересованной общественности;</w:t>
      </w:r>
    </w:p>
    <w:p>
      <w:pPr>
        <w:spacing w:after="0"/>
        <w:ind w:left="0"/>
        <w:jc w:val="both"/>
      </w:pPr>
      <w:r>
        <w:rPr>
          <w:rFonts w:ascii="Times New Roman"/>
          <w:b w:val="false"/>
          <w:i w:val="false"/>
          <w:color w:val="000000"/>
          <w:sz w:val="28"/>
        </w:rPr>
        <w:t>
      2) установления разумных сроков, предоставляющих заинтересованной общественности возможность предоставить замечания и предложения своевременно и с должной эффективностью на всех стадиях стратегической экологической оценки;</w:t>
      </w:r>
    </w:p>
    <w:p>
      <w:pPr>
        <w:spacing w:after="0"/>
        <w:ind w:left="0"/>
        <w:jc w:val="both"/>
      </w:pPr>
      <w:r>
        <w:rPr>
          <w:rFonts w:ascii="Times New Roman"/>
          <w:b w:val="false"/>
          <w:i w:val="false"/>
          <w:color w:val="000000"/>
          <w:sz w:val="28"/>
        </w:rPr>
        <w:t>
      3) информирования общественности в случаях, предусмотренных настоящим Кодексом, способами, предусмотренными пунктом 5 настоящей статьи;</w:t>
      </w:r>
    </w:p>
    <w:p>
      <w:pPr>
        <w:spacing w:after="0"/>
        <w:ind w:left="0"/>
        <w:jc w:val="both"/>
      </w:pPr>
      <w:r>
        <w:rPr>
          <w:rFonts w:ascii="Times New Roman"/>
          <w:b w:val="false"/>
          <w:i w:val="false"/>
          <w:color w:val="000000"/>
          <w:sz w:val="28"/>
        </w:rPr>
        <w:t>
      4) предоставления общественности информации на основании ее запросов;</w:t>
      </w:r>
    </w:p>
    <w:p>
      <w:pPr>
        <w:spacing w:after="0"/>
        <w:ind w:left="0"/>
        <w:jc w:val="both"/>
      </w:pPr>
      <w:r>
        <w:rPr>
          <w:rFonts w:ascii="Times New Roman"/>
          <w:b w:val="false"/>
          <w:i w:val="false"/>
          <w:color w:val="000000"/>
          <w:sz w:val="28"/>
        </w:rPr>
        <w:t>
      5) информирования заинтересованной общественности о возможности ее участия в проведении консультаций в случаях проведения оценки трансграничных воздействий;</w:t>
      </w:r>
    </w:p>
    <w:p>
      <w:pPr>
        <w:spacing w:after="0"/>
        <w:ind w:left="0"/>
        <w:jc w:val="both"/>
      </w:pPr>
      <w:r>
        <w:rPr>
          <w:rFonts w:ascii="Times New Roman"/>
          <w:b w:val="false"/>
          <w:i w:val="false"/>
          <w:color w:val="000000"/>
          <w:sz w:val="28"/>
        </w:rPr>
        <w:t>
      6) учета замечаний и предложений общественности в процессе стратегической экологической оценки.</w:t>
      </w:r>
    </w:p>
    <w:p>
      <w:pPr>
        <w:spacing w:after="0"/>
        <w:ind w:left="0"/>
        <w:jc w:val="both"/>
      </w:pPr>
      <w:r>
        <w:rPr>
          <w:rFonts w:ascii="Times New Roman"/>
          <w:b w:val="false"/>
          <w:i w:val="false"/>
          <w:color w:val="000000"/>
          <w:sz w:val="28"/>
        </w:rPr>
        <w:t>
      4. Критерии определения заинтересованной общественности определяются в Инструкции по организации и проведению экологической оценки.</w:t>
      </w:r>
    </w:p>
    <w:p>
      <w:pPr>
        <w:spacing w:after="0"/>
        <w:ind w:left="0"/>
        <w:jc w:val="both"/>
      </w:pPr>
      <w:r>
        <w:rPr>
          <w:rFonts w:ascii="Times New Roman"/>
          <w:b w:val="false"/>
          <w:i w:val="false"/>
          <w:color w:val="000000"/>
          <w:sz w:val="28"/>
        </w:rPr>
        <w:t>
      5. К обязательным способам информирования общественности в процессе стратегической экологической оценки относится размещение информации:</w:t>
      </w:r>
    </w:p>
    <w:p>
      <w:pPr>
        <w:spacing w:after="0"/>
        <w:ind w:left="0"/>
        <w:jc w:val="both"/>
      </w:pPr>
      <w:r>
        <w:rPr>
          <w:rFonts w:ascii="Times New Roman"/>
          <w:b w:val="false"/>
          <w:i w:val="false"/>
          <w:color w:val="000000"/>
          <w:sz w:val="28"/>
        </w:rPr>
        <w:t xml:space="preserve">
      1) на официальном интернет-ресурсе государственного органа-разработчика; </w:t>
      </w:r>
    </w:p>
    <w:p>
      <w:pPr>
        <w:spacing w:after="0"/>
        <w:ind w:left="0"/>
        <w:jc w:val="both"/>
      </w:pPr>
      <w:r>
        <w:rPr>
          <w:rFonts w:ascii="Times New Roman"/>
          <w:b w:val="false"/>
          <w:i w:val="false"/>
          <w:color w:val="000000"/>
          <w:sz w:val="28"/>
        </w:rPr>
        <w:t xml:space="preserve">
      2) на официальном интернет-ресурсе уполномоченного органа в области охраны окружающей среды; </w:t>
      </w:r>
    </w:p>
    <w:p>
      <w:pPr>
        <w:spacing w:after="0"/>
        <w:ind w:left="0"/>
        <w:jc w:val="both"/>
      </w:pPr>
      <w:r>
        <w:rPr>
          <w:rFonts w:ascii="Times New Roman"/>
          <w:b w:val="false"/>
          <w:i w:val="false"/>
          <w:color w:val="000000"/>
          <w:sz w:val="28"/>
        </w:rPr>
        <w:t xml:space="preserve">
      3) в отношении информации, указанной в подпунктах 1) – 3), 11) пункта 6 настоящей статьи, – не менее чем в одном средстве массовой информации (в периодическом печатном издании, через телеканал или радиоканал), распространяемом на всей территории, затрагиваемой реализацией Документа; </w:t>
      </w:r>
    </w:p>
    <w:p>
      <w:pPr>
        <w:spacing w:after="0"/>
        <w:ind w:left="0"/>
        <w:jc w:val="both"/>
      </w:pPr>
      <w:r>
        <w:rPr>
          <w:rFonts w:ascii="Times New Roman"/>
          <w:b w:val="false"/>
          <w:i w:val="false"/>
          <w:color w:val="000000"/>
          <w:sz w:val="28"/>
        </w:rPr>
        <w:t>
      4) в отношении информации, указанной в подпунктах 1) –3), 11) пункта 6 настоящей статьи, – на бумажных носителях в общедоступных для населения местах (на досках объявлений уполномоченного органа в области охраны окружающей среды и его территориальных подразделений, местных исполнительных органов и в местах, специально предназначенных для размещения объявлений);</w:t>
      </w:r>
    </w:p>
    <w:p>
      <w:pPr>
        <w:spacing w:after="0"/>
        <w:ind w:left="0"/>
        <w:jc w:val="both"/>
      </w:pPr>
      <w:r>
        <w:rPr>
          <w:rFonts w:ascii="Times New Roman"/>
          <w:b w:val="false"/>
          <w:i w:val="false"/>
          <w:color w:val="000000"/>
          <w:sz w:val="28"/>
        </w:rPr>
        <w:t>
      5) посредством рассылки индивидуальных письменных сообщений юридическим лицам, в ведении которых находятся особо охраняемые природные территории, если они могут быть затронуты воздействием Документа на окружающую среду.</w:t>
      </w:r>
    </w:p>
    <w:p>
      <w:pPr>
        <w:spacing w:after="0"/>
        <w:ind w:left="0"/>
        <w:jc w:val="both"/>
      </w:pPr>
      <w:r>
        <w:rPr>
          <w:rFonts w:ascii="Times New Roman"/>
          <w:b w:val="false"/>
          <w:i w:val="false"/>
          <w:color w:val="000000"/>
          <w:sz w:val="28"/>
        </w:rPr>
        <w:t>
      6. Информация, которая в обязательном порядке должна быть предоставлена общественности в процессе стратегической экологической оценки в порядке, установленном Инструкцией по организации и проведению экологической оценки, включает:</w:t>
      </w:r>
    </w:p>
    <w:p>
      <w:pPr>
        <w:spacing w:after="0"/>
        <w:ind w:left="0"/>
        <w:jc w:val="both"/>
      </w:pPr>
      <w:r>
        <w:rPr>
          <w:rFonts w:ascii="Times New Roman"/>
          <w:b w:val="false"/>
          <w:i w:val="false"/>
          <w:color w:val="000000"/>
          <w:sz w:val="28"/>
        </w:rPr>
        <w:t>
      1) информацию о начале разработки Документа, его наименовании, основных направлениях и сроках реализации;</w:t>
      </w:r>
    </w:p>
    <w:p>
      <w:pPr>
        <w:spacing w:after="0"/>
        <w:ind w:left="0"/>
        <w:jc w:val="both"/>
      </w:pPr>
      <w:r>
        <w:rPr>
          <w:rFonts w:ascii="Times New Roman"/>
          <w:b w:val="false"/>
          <w:i w:val="false"/>
          <w:color w:val="000000"/>
          <w:sz w:val="28"/>
        </w:rPr>
        <w:t>
      2) наименование и местонахождение государственного органа (должностного лица), ответственного за прием и учет замечаний и предложений от заинтересованной общественности;</w:t>
      </w:r>
    </w:p>
    <w:p>
      <w:pPr>
        <w:spacing w:after="0"/>
        <w:ind w:left="0"/>
        <w:jc w:val="both"/>
      </w:pPr>
      <w:r>
        <w:rPr>
          <w:rFonts w:ascii="Times New Roman"/>
          <w:b w:val="false"/>
          <w:i w:val="false"/>
          <w:color w:val="000000"/>
          <w:sz w:val="28"/>
        </w:rPr>
        <w:t>
      3) сроки, место и способ приема замечаний и предложений от заинтересованной общественности на различных стадиях стратегической экологической оценки;</w:t>
      </w:r>
    </w:p>
    <w:p>
      <w:pPr>
        <w:spacing w:after="0"/>
        <w:ind w:left="0"/>
        <w:jc w:val="both"/>
      </w:pPr>
      <w:r>
        <w:rPr>
          <w:rFonts w:ascii="Times New Roman"/>
          <w:b w:val="false"/>
          <w:i w:val="false"/>
          <w:color w:val="000000"/>
          <w:sz w:val="28"/>
        </w:rPr>
        <w:t>
      4) проекты Документов до их утверждения;</w:t>
      </w:r>
    </w:p>
    <w:p>
      <w:pPr>
        <w:spacing w:after="0"/>
        <w:ind w:left="0"/>
        <w:jc w:val="both"/>
      </w:pPr>
      <w:r>
        <w:rPr>
          <w:rFonts w:ascii="Times New Roman"/>
          <w:b w:val="false"/>
          <w:i w:val="false"/>
          <w:color w:val="000000"/>
          <w:sz w:val="28"/>
        </w:rPr>
        <w:t>
      5) заключения о результатах скрининга воздействий Документа;</w:t>
      </w:r>
    </w:p>
    <w:p>
      <w:pPr>
        <w:spacing w:after="0"/>
        <w:ind w:left="0"/>
        <w:jc w:val="both"/>
      </w:pPr>
      <w:r>
        <w:rPr>
          <w:rFonts w:ascii="Times New Roman"/>
          <w:b w:val="false"/>
          <w:i w:val="false"/>
          <w:color w:val="000000"/>
          <w:sz w:val="28"/>
        </w:rPr>
        <w:t>
      6) заявления и заключения об определении сферы охвата отчетов по стратегической экологической оценке;</w:t>
      </w:r>
    </w:p>
    <w:p>
      <w:pPr>
        <w:spacing w:after="0"/>
        <w:ind w:left="0"/>
        <w:jc w:val="both"/>
      </w:pPr>
      <w:r>
        <w:rPr>
          <w:rFonts w:ascii="Times New Roman"/>
          <w:b w:val="false"/>
          <w:i w:val="false"/>
          <w:color w:val="000000"/>
          <w:sz w:val="28"/>
        </w:rPr>
        <w:t>
      7) отчеты по стратегической экологической оценке;</w:t>
      </w:r>
    </w:p>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проведенных при проведении скрининга воздействий Документа, определении сферы охвата отчета по стратегической экологической оценке, а также при оценке качества отчета по стратегической экологической оценке и проекта Документа;</w:t>
      </w:r>
    </w:p>
    <w:p>
      <w:pPr>
        <w:spacing w:after="0"/>
        <w:ind w:left="0"/>
        <w:jc w:val="both"/>
      </w:pPr>
      <w:r>
        <w:rPr>
          <w:rFonts w:ascii="Times New Roman"/>
          <w:b w:val="false"/>
          <w:i w:val="false"/>
          <w:color w:val="000000"/>
          <w:sz w:val="28"/>
        </w:rPr>
        <w:t>
      9) отчеты по мониторингу существенных воздействий реализации Документов на окружающую среду;</w:t>
      </w:r>
    </w:p>
    <w:p>
      <w:pPr>
        <w:spacing w:after="0"/>
        <w:ind w:left="0"/>
        <w:jc w:val="both"/>
      </w:pPr>
      <w:r>
        <w:rPr>
          <w:rFonts w:ascii="Times New Roman"/>
          <w:b w:val="false"/>
          <w:i w:val="false"/>
          <w:color w:val="000000"/>
          <w:sz w:val="28"/>
        </w:rPr>
        <w:t>
      10) объявления о проведении общественных слушаний;</w:t>
      </w:r>
    </w:p>
    <w:p>
      <w:pPr>
        <w:spacing w:after="0"/>
        <w:ind w:left="0"/>
        <w:jc w:val="both"/>
      </w:pPr>
      <w:r>
        <w:rPr>
          <w:rFonts w:ascii="Times New Roman"/>
          <w:b w:val="false"/>
          <w:i w:val="false"/>
          <w:color w:val="000000"/>
          <w:sz w:val="28"/>
        </w:rPr>
        <w:t>
      11) протоколы проведения общественных слушаний по проектам Документов и отчетам по стратегической экологической оценке;</w:t>
      </w:r>
    </w:p>
    <w:p>
      <w:pPr>
        <w:spacing w:after="0"/>
        <w:ind w:left="0"/>
        <w:jc w:val="both"/>
      </w:pPr>
      <w:r>
        <w:rPr>
          <w:rFonts w:ascii="Times New Roman"/>
          <w:b w:val="false"/>
          <w:i w:val="false"/>
          <w:color w:val="000000"/>
          <w:sz w:val="28"/>
        </w:rPr>
        <w:t>
      12) справки, включающие обобщение замечаний и предложений общественности, полученных в ходе общественных слушаний;</w:t>
      </w:r>
    </w:p>
    <w:p>
      <w:pPr>
        <w:spacing w:after="0"/>
        <w:ind w:left="0"/>
        <w:jc w:val="both"/>
      </w:pPr>
      <w:r>
        <w:rPr>
          <w:rFonts w:ascii="Times New Roman"/>
          <w:b w:val="false"/>
          <w:i w:val="false"/>
          <w:color w:val="000000"/>
          <w:sz w:val="28"/>
        </w:rPr>
        <w:t>
      13) информацию об оценке трансграничных воздействий, проведенной в рамках стратегической экологической оценки;</w:t>
      </w:r>
    </w:p>
    <w:p>
      <w:pPr>
        <w:spacing w:after="0"/>
        <w:ind w:left="0"/>
        <w:jc w:val="both"/>
      </w:pPr>
      <w:r>
        <w:rPr>
          <w:rFonts w:ascii="Times New Roman"/>
          <w:b w:val="false"/>
          <w:i w:val="false"/>
          <w:color w:val="000000"/>
          <w:sz w:val="28"/>
        </w:rPr>
        <w:t>
      14) заключения о качестве отчетов по стратегической экологической оценке;</w:t>
      </w:r>
    </w:p>
    <w:p>
      <w:pPr>
        <w:spacing w:after="0"/>
        <w:ind w:left="0"/>
        <w:jc w:val="both"/>
      </w:pPr>
      <w:r>
        <w:rPr>
          <w:rFonts w:ascii="Times New Roman"/>
          <w:b w:val="false"/>
          <w:i w:val="false"/>
          <w:color w:val="000000"/>
          <w:sz w:val="28"/>
        </w:rPr>
        <w:t>
      15) утвержденные Документы;</w:t>
      </w:r>
    </w:p>
    <w:p>
      <w:pPr>
        <w:spacing w:after="0"/>
        <w:ind w:left="0"/>
        <w:jc w:val="both"/>
      </w:pPr>
      <w:r>
        <w:rPr>
          <w:rFonts w:ascii="Times New Roman"/>
          <w:b w:val="false"/>
          <w:i w:val="false"/>
          <w:color w:val="000000"/>
          <w:sz w:val="28"/>
        </w:rPr>
        <w:t>
      16) иные документы и информацию, предоставленные уполномоченному органу в области охраны окружающей среды в связи с проведением стратегической экологической оценки.</w:t>
      </w:r>
    </w:p>
    <w:p>
      <w:pPr>
        <w:spacing w:after="0"/>
        <w:ind w:left="0"/>
        <w:jc w:val="both"/>
      </w:pPr>
      <w:r>
        <w:rPr>
          <w:rFonts w:ascii="Times New Roman"/>
          <w:b w:val="false"/>
          <w:i w:val="false"/>
          <w:color w:val="000000"/>
          <w:sz w:val="28"/>
        </w:rPr>
        <w:t>
      7. Информация по стратегической экологической оценке, указанная в подпунктах 8-16 пункта 6 настоящей статьи, в обязательном порядке передается государственным органом-разработчиком в Государственный фонд экологической информации.</w:t>
      </w:r>
    </w:p>
    <w:p>
      <w:pPr>
        <w:spacing w:after="0"/>
        <w:ind w:left="0"/>
        <w:jc w:val="both"/>
      </w:pPr>
      <w:r>
        <w:rPr>
          <w:rFonts w:ascii="Times New Roman"/>
          <w:b/>
          <w:i w:val="false"/>
          <w:color w:val="000000"/>
          <w:sz w:val="28"/>
        </w:rPr>
        <w:t>Статья 72. Оценка трансграничных воздействий, проводимая в ходе стратегической экологической оценки</w:t>
      </w:r>
    </w:p>
    <w:p>
      <w:pPr>
        <w:spacing w:after="0"/>
        <w:ind w:left="0"/>
        <w:jc w:val="both"/>
      </w:pPr>
      <w:r>
        <w:rPr>
          <w:rFonts w:ascii="Times New Roman"/>
          <w:b w:val="false"/>
          <w:i w:val="false"/>
          <w:color w:val="000000"/>
          <w:sz w:val="28"/>
        </w:rPr>
        <w:t>
      1. При наличии оснований, предусмотренных подпунктом 2) пункта 1 статьи 91 настоящего Кодекса, в ходе стратегической экологической оценки проводится оценка трансграничных воздействий.</w:t>
      </w:r>
    </w:p>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p>
      <w:pPr>
        <w:spacing w:after="0"/>
        <w:ind w:left="0"/>
        <w:jc w:val="both"/>
      </w:pPr>
      <w:r>
        <w:rPr>
          <w:rFonts w:ascii="Times New Roman"/>
          <w:b/>
          <w:i w:val="false"/>
          <w:color w:val="000000"/>
          <w:sz w:val="28"/>
        </w:rPr>
        <w:t>Статья 73. Особенности утверждения Документов, подлежащих стратегической экологической оценке</w:t>
      </w:r>
    </w:p>
    <w:p>
      <w:pPr>
        <w:spacing w:after="0"/>
        <w:ind w:left="0"/>
        <w:jc w:val="both"/>
      </w:pPr>
      <w:r>
        <w:rPr>
          <w:rFonts w:ascii="Times New Roman"/>
          <w:b w:val="false"/>
          <w:i w:val="false"/>
          <w:color w:val="000000"/>
          <w:sz w:val="28"/>
        </w:rPr>
        <w:t>
      Документ, подлежащий стратегической экологической оценке, должен учитывать данные отчета по стратегической экологической оценке, замечания и предложения заинтересованных государственных органов и общественности, в том числе результаты общественных слушаний, а в случаях проведения оценки трансграничных воздействий – результаты такой оценки.</w:t>
      </w:r>
    </w:p>
    <w:p>
      <w:pPr>
        <w:spacing w:after="0"/>
        <w:ind w:left="0"/>
        <w:jc w:val="both"/>
      </w:pPr>
      <w:r>
        <w:rPr>
          <w:rFonts w:ascii="Times New Roman"/>
          <w:b/>
          <w:i w:val="false"/>
          <w:color w:val="000000"/>
          <w:sz w:val="28"/>
        </w:rPr>
        <w:t>Статья 74. Мониторинг существенных воздействий Документов на окружающую среду</w:t>
      </w:r>
    </w:p>
    <w:p>
      <w:pPr>
        <w:spacing w:after="0"/>
        <w:ind w:left="0"/>
        <w:jc w:val="both"/>
      </w:pPr>
      <w:r>
        <w:rPr>
          <w:rFonts w:ascii="Times New Roman"/>
          <w:b w:val="false"/>
          <w:i w:val="false"/>
          <w:color w:val="000000"/>
          <w:sz w:val="28"/>
        </w:rPr>
        <w:t>
      1. Государственный орган-разработчик несет ответственность за обеспечение проведения мониторинга существенных воздействий Документа на окружающую среду в соответствии с программой мониторинга, являющейся частью отчета по стратегической экологической оценке.</w:t>
      </w:r>
    </w:p>
    <w:p>
      <w:pPr>
        <w:spacing w:after="0"/>
        <w:ind w:left="0"/>
        <w:jc w:val="both"/>
      </w:pPr>
      <w:r>
        <w:rPr>
          <w:rFonts w:ascii="Times New Roman"/>
          <w:b w:val="false"/>
          <w:i w:val="false"/>
          <w:color w:val="000000"/>
          <w:sz w:val="28"/>
        </w:rPr>
        <w:t>
      2. Целями мониторинга существенных воздействий Документов на окружающую среду являются:</w:t>
      </w:r>
    </w:p>
    <w:p>
      <w:pPr>
        <w:spacing w:after="0"/>
        <w:ind w:left="0"/>
        <w:jc w:val="both"/>
      </w:pPr>
      <w:r>
        <w:rPr>
          <w:rFonts w:ascii="Times New Roman"/>
          <w:b w:val="false"/>
          <w:i w:val="false"/>
          <w:color w:val="000000"/>
          <w:sz w:val="28"/>
        </w:rPr>
        <w:t>
      1) своевременное обнаружение существенных неблагоприятных воздействий Документа на окружающую среду, не учтенных ранее, и обеспечение возможности принятия надлежащих мер по их предотвращению и устранению;</w:t>
      </w:r>
    </w:p>
    <w:p>
      <w:pPr>
        <w:spacing w:after="0"/>
        <w:ind w:left="0"/>
        <w:jc w:val="both"/>
      </w:pPr>
      <w:r>
        <w:rPr>
          <w:rFonts w:ascii="Times New Roman"/>
          <w:b w:val="false"/>
          <w:i w:val="false"/>
          <w:color w:val="000000"/>
          <w:sz w:val="28"/>
        </w:rPr>
        <w:t>
      2) обеспечение соответствия Документа целям охраны окружающей среды, в том числе связанным с влиянием качества окружающей среды на жизнь и здоровье населения, установленным на международном, национальном и местном уровнях и имеющим отношение к данному Документу.</w:t>
      </w:r>
    </w:p>
    <w:p>
      <w:pPr>
        <w:spacing w:after="0"/>
        <w:ind w:left="0"/>
        <w:jc w:val="both"/>
      </w:pPr>
      <w:r>
        <w:rPr>
          <w:rFonts w:ascii="Times New Roman"/>
          <w:b w:val="false"/>
          <w:i w:val="false"/>
          <w:color w:val="000000"/>
          <w:sz w:val="28"/>
        </w:rPr>
        <w:t>
      3. Порядок проведения мониторинга существенных воздействий на окружающую среду в результате реализации Документов устанавливается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4. Государственный орган-разработчик Документа на ежегодной основе в течение срока, установленного в программе мониторинга, обеспечивает подготовку отчета по мониторингу существенных воздействий реализации Документов на окружающую среду и представляет его уполномоченному органу в области охраны окружающей среды, а также информирует общественность о результатах мониторинга в соответствии с пунктом 5 статьи 71 настоящего Кодекса и Инструкцией по организации и проведению экологической оценки.</w:t>
      </w:r>
    </w:p>
    <w:p>
      <w:pPr>
        <w:spacing w:after="0"/>
        <w:ind w:left="0"/>
        <w:jc w:val="both"/>
      </w:pPr>
      <w:r>
        <w:rPr>
          <w:rFonts w:ascii="Times New Roman"/>
          <w:b/>
          <w:i w:val="false"/>
          <w:color w:val="000000"/>
          <w:sz w:val="28"/>
        </w:rPr>
        <w:t>Параграф 3. Оценка воздействия на окружающую среду</w:t>
      </w:r>
    </w:p>
    <w:p>
      <w:pPr>
        <w:spacing w:after="0"/>
        <w:ind w:left="0"/>
        <w:jc w:val="both"/>
      </w:pPr>
      <w:r>
        <w:rPr>
          <w:rFonts w:ascii="Times New Roman"/>
          <w:b/>
          <w:i w:val="false"/>
          <w:color w:val="000000"/>
          <w:sz w:val="28"/>
        </w:rPr>
        <w:t>Статья 75. Оценка воздействия на окружающую среду</w:t>
      </w:r>
    </w:p>
    <w:p>
      <w:pPr>
        <w:spacing w:after="0"/>
        <w:ind w:left="0"/>
        <w:jc w:val="both"/>
      </w:pPr>
      <w:r>
        <w:rPr>
          <w:rFonts w:ascii="Times New Roman"/>
          <w:b w:val="false"/>
          <w:i w:val="false"/>
          <w:color w:val="000000"/>
          <w:sz w:val="28"/>
        </w:rPr>
        <w:t>
      1. Под оценкой воздействия на окружающую среду понимается процесс выявления, изучения, описания и оценки на основе соответствующих исследований возможных существенных воздействий реализации намечаемой деятельности на окружающую среду, включающий в себя стадии, предусмотренные статьей 78 настоящего Кодекса.</w:t>
      </w:r>
    </w:p>
    <w:p>
      <w:pPr>
        <w:spacing w:after="0"/>
        <w:ind w:left="0"/>
        <w:jc w:val="both"/>
      </w:pPr>
      <w:r>
        <w:rPr>
          <w:rFonts w:ascii="Times New Roman"/>
          <w:b w:val="false"/>
          <w:i w:val="false"/>
          <w:color w:val="000000"/>
          <w:sz w:val="28"/>
        </w:rPr>
        <w:t>
      2. Под намечаемой деятельностью в настоящем Кодексе понимается намечаемая деятельность физических и юридических лиц, связанная со строительством и дальнейшей эксплуатацией производственных и иных объектов, иного рода вмешательствoм в окружающую среду, в том числе путем проведения операций по недропользованию, а также внесением в такую деятельность существенных изменений.</w:t>
      </w:r>
    </w:p>
    <w:p>
      <w:pPr>
        <w:spacing w:after="0"/>
        <w:ind w:left="0"/>
        <w:jc w:val="both"/>
      </w:pPr>
      <w:r>
        <w:rPr>
          <w:rFonts w:ascii="Times New Roman"/>
          <w:b/>
          <w:i w:val="false"/>
          <w:color w:val="000000"/>
          <w:sz w:val="28"/>
        </w:rPr>
        <w:t>Статья 76. Обязательность оценки воздействия на окружающую среду</w:t>
      </w:r>
    </w:p>
    <w:p>
      <w:pPr>
        <w:spacing w:after="0"/>
        <w:ind w:left="0"/>
        <w:jc w:val="both"/>
      </w:pPr>
      <w:r>
        <w:rPr>
          <w:rFonts w:ascii="Times New Roman"/>
          <w:b w:val="false"/>
          <w:i w:val="false"/>
          <w:color w:val="000000"/>
          <w:sz w:val="28"/>
        </w:rPr>
        <w:t xml:space="preserve">
      1. Оценка воздействия на окружающую среду является обязательной для: </w:t>
      </w:r>
    </w:p>
    <w:p>
      <w:pPr>
        <w:spacing w:after="0"/>
        <w:ind w:left="0"/>
        <w:jc w:val="both"/>
      </w:pPr>
      <w:r>
        <w:rPr>
          <w:rFonts w:ascii="Times New Roman"/>
          <w:b w:val="false"/>
          <w:i w:val="false"/>
          <w:color w:val="000000"/>
          <w:sz w:val="28"/>
        </w:rPr>
        <w:t>
      1) видов намечаемой деятельности согласно Разделу 1 Приложения 1 к настоящему Кодексу с учетом указанных в нем количественных пороговых значений (при их наличии);</w:t>
      </w:r>
    </w:p>
    <w:p>
      <w:pPr>
        <w:spacing w:after="0"/>
        <w:ind w:left="0"/>
        <w:jc w:val="both"/>
      </w:pPr>
      <w:r>
        <w:rPr>
          <w:rFonts w:ascii="Times New Roman"/>
          <w:b w:val="false"/>
          <w:i w:val="false"/>
          <w:color w:val="000000"/>
          <w:sz w:val="28"/>
        </w:rPr>
        <w:t xml:space="preserve">
      2) изменений, вносимых в виды намечаемой или осуществляемой деятельности, указанные в Разделе 1 Приложения 1 к настоящему Кодексу, в результате которых достигаются соответствующие количественные предельные значения; </w:t>
      </w:r>
    </w:p>
    <w:p>
      <w:pPr>
        <w:spacing w:after="0"/>
        <w:ind w:left="0"/>
        <w:jc w:val="both"/>
      </w:pPr>
      <w:r>
        <w:rPr>
          <w:rFonts w:ascii="Times New Roman"/>
          <w:b w:val="false"/>
          <w:i w:val="false"/>
          <w:color w:val="000000"/>
          <w:sz w:val="28"/>
        </w:rPr>
        <w:t>
      3) видов намечаемой деятельности согласно Разделу 2 Приложения 1 к настоящему Кодексу с учетом указанных в нем количественных пороговых значений (при их наличии), если обязательность проведения оценки воздействия на окружающую среду в отношении такой деятельности установлена в заключении о результатах скрининга воздействий намечаемой деятельности;</w:t>
      </w:r>
    </w:p>
    <w:p>
      <w:pPr>
        <w:spacing w:after="0"/>
        <w:ind w:left="0"/>
        <w:jc w:val="both"/>
      </w:pPr>
      <w:r>
        <w:rPr>
          <w:rFonts w:ascii="Times New Roman"/>
          <w:b w:val="false"/>
          <w:i w:val="false"/>
          <w:color w:val="000000"/>
          <w:sz w:val="28"/>
        </w:rPr>
        <w:t>
      4) существенных изменений, вносимых в намечаемую или осуществляемую деятельность, в отношении которой ранее была проведена обязательная оценка воздействия на окружающую среду, если обязательность проведения оценки воздействия на окружающую среду таких существенных изменений установлена в заключении о результатах скрининга воздействий намечаемой деятельности.</w:t>
      </w:r>
    </w:p>
    <w:p>
      <w:pPr>
        <w:spacing w:after="0"/>
        <w:ind w:left="0"/>
        <w:jc w:val="both"/>
      </w:pPr>
      <w:r>
        <w:rPr>
          <w:rFonts w:ascii="Times New Roman"/>
          <w:b w:val="false"/>
          <w:i w:val="false"/>
          <w:color w:val="000000"/>
          <w:sz w:val="28"/>
        </w:rPr>
        <w:t>
      2. Под существенными изменениями в подпункте 4) пункта 1 настоящей статьи и в подпункте 3) пункта 2 статьи 80 настоящего Кодекса понимаются любые изменения, вносимые в указанные виды деятельности, в результате которых:</w:t>
      </w:r>
    </w:p>
    <w:p>
      <w:pPr>
        <w:spacing w:after="0"/>
        <w:ind w:left="0"/>
        <w:jc w:val="both"/>
      </w:pPr>
      <w:r>
        <w:rPr>
          <w:rFonts w:ascii="Times New Roman"/>
          <w:b w:val="false"/>
          <w:i w:val="false"/>
          <w:color w:val="000000"/>
          <w:sz w:val="28"/>
        </w:rPr>
        <w:t xml:space="preserve">
      1) возрастает объем или мощность производства; </w:t>
      </w:r>
    </w:p>
    <w:p>
      <w:pPr>
        <w:spacing w:after="0"/>
        <w:ind w:left="0"/>
        <w:jc w:val="both"/>
      </w:pPr>
      <w:r>
        <w:rPr>
          <w:rFonts w:ascii="Times New Roman"/>
          <w:b w:val="false"/>
          <w:i w:val="false"/>
          <w:color w:val="000000"/>
          <w:sz w:val="28"/>
        </w:rPr>
        <w:t>
      2) увеличивается количество и (или) изменяется вид используемых в деятельности природных ресурсов;</w:t>
      </w:r>
    </w:p>
    <w:p>
      <w:pPr>
        <w:spacing w:after="0"/>
        <w:ind w:left="0"/>
        <w:jc w:val="both"/>
      </w:pPr>
      <w:r>
        <w:rPr>
          <w:rFonts w:ascii="Times New Roman"/>
          <w:b w:val="false"/>
          <w:i w:val="false"/>
          <w:color w:val="000000"/>
          <w:sz w:val="28"/>
        </w:rPr>
        <w:t>
      3) увеличивается количество и (или) изменяется вид используемых топлива и (или) сырья;</w:t>
      </w:r>
    </w:p>
    <w:p>
      <w:pPr>
        <w:spacing w:after="0"/>
        <w:ind w:left="0"/>
        <w:jc w:val="both"/>
      </w:pPr>
      <w:r>
        <w:rPr>
          <w:rFonts w:ascii="Times New Roman"/>
          <w:b w:val="false"/>
          <w:i w:val="false"/>
          <w:color w:val="000000"/>
          <w:sz w:val="28"/>
        </w:rPr>
        <w:t>
      4) увеличивается площадь нарушаемых земель или подлежат нарушению земли, ранее не учтенные при проведении оценки воздействия на окружающую среду;</w:t>
      </w:r>
    </w:p>
    <w:p>
      <w:pPr>
        <w:spacing w:after="0"/>
        <w:ind w:left="0"/>
        <w:jc w:val="both"/>
      </w:pPr>
      <w:r>
        <w:rPr>
          <w:rFonts w:ascii="Times New Roman"/>
          <w:b w:val="false"/>
          <w:i w:val="false"/>
          <w:color w:val="000000"/>
          <w:sz w:val="28"/>
        </w:rPr>
        <w:t>
      5) иным образом существенно изменяется технология, управление производственным процессом либо способ использования, в результате которых могут ухудшиться количественные и качественные показатели эмиссий, измениться область воздействия таких эмиссий и (или) увеличиться количество образуемых отходов.</w:t>
      </w:r>
    </w:p>
    <w:p>
      <w:pPr>
        <w:spacing w:after="0"/>
        <w:ind w:left="0"/>
        <w:jc w:val="both"/>
      </w:pPr>
      <w:r>
        <w:rPr>
          <w:rFonts w:ascii="Times New Roman"/>
          <w:b w:val="false"/>
          <w:i w:val="false"/>
          <w:color w:val="000000"/>
          <w:sz w:val="28"/>
        </w:rPr>
        <w:t>
      3. Оценка воздействия на окружающую среду не является обязательной для намечаемой деятельности, не указанной в пункте 1 настоящей статьи, и может проводиться в добровольном порядке по усмотрению инициаторов такой деятельности.</w:t>
      </w:r>
    </w:p>
    <w:p>
      <w:pPr>
        <w:spacing w:after="0"/>
        <w:ind w:left="0"/>
        <w:jc w:val="both"/>
      </w:pPr>
      <w:r>
        <w:rPr>
          <w:rFonts w:ascii="Times New Roman"/>
          <w:b w:val="false"/>
          <w:i w:val="false"/>
          <w:color w:val="000000"/>
          <w:sz w:val="28"/>
        </w:rPr>
        <w:t>
      4. Обязательной оценке воздействия на окружающую среду не подлежит намечаемая деятельность или ее часть, а также внесение в нее изменений, в том числе существенных, если ее осуществление или внесение соответствующих изменений в нее необходимо в связи с предупреждением, ликвидацией или устранением последствий аварийной или чрезвычайной ситуации, введением военного положения или в связи с экстренными мерами по обеспечению обороны или национальной безопасности Республики Казахстан.</w:t>
      </w:r>
    </w:p>
    <w:p>
      <w:pPr>
        <w:spacing w:after="0"/>
        <w:ind w:left="0"/>
        <w:jc w:val="both"/>
      </w:pPr>
      <w:r>
        <w:rPr>
          <w:rFonts w:ascii="Times New Roman"/>
          <w:b w:val="false"/>
          <w:i w:val="false"/>
          <w:color w:val="000000"/>
          <w:sz w:val="28"/>
        </w:rPr>
        <w:t>
      5. Запрещается реализация намечаемой деятельности, в том числе выдача экологического разрешения и предоставление земельного участка для осуществления намечаемой деятельности, без предварительного проведения оценки воздействия на окружающую среду, если ее проведение является обязательным в соответствии с требованиями настоящего Кодекса для такой намечаемой деятельности.</w:t>
      </w:r>
    </w:p>
    <w:p>
      <w:pPr>
        <w:spacing w:after="0"/>
        <w:ind w:left="0"/>
        <w:jc w:val="both"/>
      </w:pPr>
      <w:r>
        <w:rPr>
          <w:rFonts w:ascii="Times New Roman"/>
          <w:b w:val="false"/>
          <w:i w:val="false"/>
          <w:color w:val="000000"/>
          <w:sz w:val="28"/>
        </w:rPr>
        <w:t>
      На основании заключения об определении сферы охвата оценки воздействия на окружающую среду, подготовленного уполномоченным органом в области охраны окружающей среды в соответствии со статьей 82 настоящего Кодекса, инициатор намечаемой деятельности вправе в порядке, установленном земельным законодательством Республики Казахстан, обратиться за резервированием земельного участка (земельных участков), необходимого (необходимых) для осуществления намечаемой деятельности, на период проведения обязательной оценки воздействия на окружающую среду.</w:t>
      </w:r>
    </w:p>
    <w:p>
      <w:pPr>
        <w:spacing w:after="0"/>
        <w:ind w:left="0"/>
        <w:jc w:val="both"/>
      </w:pPr>
      <w:r>
        <w:rPr>
          <w:rFonts w:ascii="Times New Roman"/>
          <w:b w:val="false"/>
          <w:i w:val="false"/>
          <w:color w:val="000000"/>
          <w:sz w:val="28"/>
        </w:rPr>
        <w:t>
      В тех случаях, когда намечаемая деятельность предполагает использование земельных участков, находящихся в частной собственности или землепользовании третьих лиц, отношения инициатора с такими лицами регулируются гражданским законодательством Республики Казахстан.</w:t>
      </w:r>
    </w:p>
    <w:p>
      <w:pPr>
        <w:spacing w:after="0"/>
        <w:ind w:left="0"/>
        <w:jc w:val="both"/>
      </w:pPr>
      <w:r>
        <w:rPr>
          <w:rFonts w:ascii="Times New Roman"/>
          <w:b/>
          <w:i w:val="false"/>
          <w:color w:val="000000"/>
          <w:sz w:val="28"/>
        </w:rPr>
        <w:t>Статья 77. Виды и объекты воздействий, подлежащих учету при оценке воздействия на окружающую среду</w:t>
      </w:r>
    </w:p>
    <w:p>
      <w:pPr>
        <w:spacing w:after="0"/>
        <w:ind w:left="0"/>
        <w:jc w:val="both"/>
      </w:pPr>
      <w:r>
        <w:rPr>
          <w:rFonts w:ascii="Times New Roman"/>
          <w:b w:val="false"/>
          <w:i w:val="false"/>
          <w:color w:val="000000"/>
          <w:sz w:val="28"/>
        </w:rPr>
        <w:t>
      1. В процессе оценки воздействия на окружающую среду подлежат учету следующие виды воздействий:</w:t>
      </w:r>
    </w:p>
    <w:p>
      <w:pPr>
        <w:spacing w:after="0"/>
        <w:ind w:left="0"/>
        <w:jc w:val="both"/>
      </w:pPr>
      <w:r>
        <w:rPr>
          <w:rFonts w:ascii="Times New Roman"/>
          <w:b w:val="false"/>
          <w:i w:val="false"/>
          <w:color w:val="000000"/>
          <w:sz w:val="28"/>
        </w:rPr>
        <w:t>
      1) прямые воздействия – воздействия, которые могут быть непосредственно оказаны основными и сопутствующими видами намечаемой деятельности;</w:t>
      </w:r>
    </w:p>
    <w:p>
      <w:pPr>
        <w:spacing w:after="0"/>
        <w:ind w:left="0"/>
        <w:jc w:val="both"/>
      </w:pPr>
      <w:r>
        <w:rPr>
          <w:rFonts w:ascii="Times New Roman"/>
          <w:b w:val="false"/>
          <w:i w:val="false"/>
          <w:color w:val="000000"/>
          <w:sz w:val="28"/>
        </w:rPr>
        <w:t>
      2) косвенные воздействия – воздействия на окружающую среду и здоровье населения, которые вызываются опосредованными (вторичными) факторами, которые могут возникнуть вследствие осуществления намечаемой деятельности;</w:t>
      </w:r>
    </w:p>
    <w:p>
      <w:pPr>
        <w:spacing w:after="0"/>
        <w:ind w:left="0"/>
        <w:jc w:val="both"/>
      </w:pPr>
      <w:r>
        <w:rPr>
          <w:rFonts w:ascii="Times New Roman"/>
          <w:b w:val="false"/>
          <w:i w:val="false"/>
          <w:color w:val="000000"/>
          <w:sz w:val="28"/>
        </w:rPr>
        <w:t>
      3) кумулятивные воздействия – воздействия, возникающие в результате постоянно возрастающих негативных изменений в окружающей среде, вызываемых в совокупности прошлыми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w:t>
      </w:r>
    </w:p>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 следующие объекты воздействия, в том числе в их взаимосвязи и взаимодействии:</w:t>
      </w:r>
    </w:p>
    <w:p>
      <w:pPr>
        <w:spacing w:after="0"/>
        <w:ind w:left="0"/>
        <w:jc w:val="both"/>
      </w:pPr>
      <w:r>
        <w:rPr>
          <w:rFonts w:ascii="Times New Roman"/>
          <w:b w:val="false"/>
          <w:i w:val="false"/>
          <w:color w:val="000000"/>
          <w:sz w:val="28"/>
        </w:rPr>
        <w:t>
      1) атмосферный воздух;</w:t>
      </w:r>
    </w:p>
    <w:p>
      <w:pPr>
        <w:spacing w:after="0"/>
        <w:ind w:left="0"/>
        <w:jc w:val="both"/>
      </w:pPr>
      <w:r>
        <w:rPr>
          <w:rFonts w:ascii="Times New Roman"/>
          <w:b w:val="false"/>
          <w:i w:val="false"/>
          <w:color w:val="000000"/>
          <w:sz w:val="28"/>
        </w:rPr>
        <w:t>
      2) поверхностные и подземные воды;</w:t>
      </w:r>
    </w:p>
    <w:p>
      <w:pPr>
        <w:spacing w:after="0"/>
        <w:ind w:left="0"/>
        <w:jc w:val="both"/>
      </w:pPr>
      <w:r>
        <w:rPr>
          <w:rFonts w:ascii="Times New Roman"/>
          <w:b w:val="false"/>
          <w:i w:val="false"/>
          <w:color w:val="000000"/>
          <w:sz w:val="28"/>
        </w:rPr>
        <w:t>
      3) поверхность дна водоемов;</w:t>
      </w:r>
    </w:p>
    <w:p>
      <w:pPr>
        <w:spacing w:after="0"/>
        <w:ind w:left="0"/>
        <w:jc w:val="both"/>
      </w:pPr>
      <w:r>
        <w:rPr>
          <w:rFonts w:ascii="Times New Roman"/>
          <w:b w:val="false"/>
          <w:i w:val="false"/>
          <w:color w:val="000000"/>
          <w:sz w:val="28"/>
        </w:rPr>
        <w:t>
      4) ландшафты;</w:t>
      </w:r>
    </w:p>
    <w:p>
      <w:pPr>
        <w:spacing w:after="0"/>
        <w:ind w:left="0"/>
        <w:jc w:val="both"/>
      </w:pPr>
      <w:r>
        <w:rPr>
          <w:rFonts w:ascii="Times New Roman"/>
          <w:b w:val="false"/>
          <w:i w:val="false"/>
          <w:color w:val="000000"/>
          <w:sz w:val="28"/>
        </w:rPr>
        <w:t>
      5) земли и почвенный покров;</w:t>
      </w:r>
    </w:p>
    <w:p>
      <w:pPr>
        <w:spacing w:after="0"/>
        <w:ind w:left="0"/>
        <w:jc w:val="both"/>
      </w:pPr>
      <w:r>
        <w:rPr>
          <w:rFonts w:ascii="Times New Roman"/>
          <w:b w:val="false"/>
          <w:i w:val="false"/>
          <w:color w:val="000000"/>
          <w:sz w:val="28"/>
        </w:rPr>
        <w:t>
      6) растительный мир;</w:t>
      </w:r>
    </w:p>
    <w:p>
      <w:pPr>
        <w:spacing w:after="0"/>
        <w:ind w:left="0"/>
        <w:jc w:val="both"/>
      </w:pPr>
      <w:r>
        <w:rPr>
          <w:rFonts w:ascii="Times New Roman"/>
          <w:b w:val="false"/>
          <w:i w:val="false"/>
          <w:color w:val="000000"/>
          <w:sz w:val="28"/>
        </w:rPr>
        <w:t>
      7) животный мир;</w:t>
      </w:r>
    </w:p>
    <w:p>
      <w:pPr>
        <w:spacing w:after="0"/>
        <w:ind w:left="0"/>
        <w:jc w:val="both"/>
      </w:pPr>
      <w:r>
        <w:rPr>
          <w:rFonts w:ascii="Times New Roman"/>
          <w:b w:val="false"/>
          <w:i w:val="false"/>
          <w:color w:val="000000"/>
          <w:sz w:val="28"/>
        </w:rPr>
        <w:t>
      8) состояние экологических систем;</w:t>
      </w:r>
    </w:p>
    <w:p>
      <w:pPr>
        <w:spacing w:after="0"/>
        <w:ind w:left="0"/>
        <w:jc w:val="both"/>
      </w:pPr>
      <w:r>
        <w:rPr>
          <w:rFonts w:ascii="Times New Roman"/>
          <w:b w:val="false"/>
          <w:i w:val="false"/>
          <w:color w:val="000000"/>
          <w:sz w:val="28"/>
        </w:rPr>
        <w:t>
      9) состояние здоровья и условия жизни населения;</w:t>
      </w:r>
    </w:p>
    <w:p>
      <w:pPr>
        <w:spacing w:after="0"/>
        <w:ind w:left="0"/>
        <w:jc w:val="both"/>
      </w:pPr>
      <w:r>
        <w:rPr>
          <w:rFonts w:ascii="Times New Roman"/>
          <w:b w:val="false"/>
          <w:i w:val="false"/>
          <w:color w:val="000000"/>
          <w:sz w:val="28"/>
        </w:rPr>
        <w:t>
      10) объекты, представляющие особую экологическую, научную, историко-культурную и рекреационную ценность;</w:t>
      </w:r>
    </w:p>
    <w:p>
      <w:pPr>
        <w:spacing w:after="0"/>
        <w:ind w:left="0"/>
        <w:jc w:val="both"/>
      </w:pPr>
      <w:r>
        <w:rPr>
          <w:rFonts w:ascii="Times New Roman"/>
          <w:b w:val="false"/>
          <w:i w:val="false"/>
          <w:color w:val="000000"/>
          <w:sz w:val="28"/>
        </w:rPr>
        <w:t>
      11) сопротивляемость к изменению климата экологических и социально-экономических систем.</w:t>
      </w:r>
    </w:p>
    <w:p>
      <w:pPr>
        <w:spacing w:after="0"/>
        <w:ind w:left="0"/>
        <w:jc w:val="both"/>
      </w:pPr>
      <w:r>
        <w:rPr>
          <w:rFonts w:ascii="Times New Roman"/>
          <w:b w:val="false"/>
          <w:i w:val="false"/>
          <w:color w:val="000000"/>
          <w:sz w:val="28"/>
        </w:rPr>
        <w:t>
      3. В случаях, когда намечаемая деятельность может оказать воздействие на особо охраняемые природные территории, в процессе оценки воздействия на окружающую среду также проводится оценка воздействия на соответствующие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p>
      <w:pPr>
        <w:spacing w:after="0"/>
        <w:ind w:left="0"/>
        <w:jc w:val="both"/>
      </w:pPr>
      <w:r>
        <w:rPr>
          <w:rFonts w:ascii="Times New Roman"/>
          <w:b w:val="false"/>
          <w:i w:val="false"/>
          <w:color w:val="000000"/>
          <w:sz w:val="28"/>
        </w:rPr>
        <w:t>
      4. При проведении оценки воздействия на окружающую среду также подлежат оценке воздействия на окружающую среду, которые могут быть вызваны возникновением чрезвычайных ситуаций антропогенного и природного характера, аварийного загрязнения окружающей среды, определяются возможные меры и методы по предотвращению и сокращению вредного воздействия намечаемой деятельности на окружающую среду, а также необходимый объем производственного экологического мониторинга.</w:t>
      </w:r>
    </w:p>
    <w:p>
      <w:pPr>
        <w:spacing w:after="0"/>
        <w:ind w:left="0"/>
        <w:jc w:val="both"/>
      </w:pPr>
      <w:r>
        <w:rPr>
          <w:rFonts w:ascii="Times New Roman"/>
          <w:b w:val="false"/>
          <w:i w:val="false"/>
          <w:color w:val="000000"/>
          <w:sz w:val="28"/>
        </w:rPr>
        <w:t>
      5.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населения.</w:t>
      </w:r>
    </w:p>
    <w:p>
      <w:pPr>
        <w:spacing w:after="0"/>
        <w:ind w:left="0"/>
        <w:jc w:val="both"/>
      </w:pPr>
      <w:r>
        <w:rPr>
          <w:rFonts w:ascii="Times New Roman"/>
          <w:b w:val="false"/>
          <w:i w:val="false"/>
          <w:color w:val="000000"/>
          <w:sz w:val="28"/>
        </w:rPr>
        <w:t>
      6. В процессе проведения оценки воздействия на окружающую среду не подлежат учету воздействия, вызываемые выбросами парниковых газов.</w:t>
      </w:r>
    </w:p>
    <w:p>
      <w:pPr>
        <w:spacing w:after="0"/>
        <w:ind w:left="0"/>
        <w:jc w:val="both"/>
      </w:pPr>
      <w:r>
        <w:rPr>
          <w:rFonts w:ascii="Times New Roman"/>
          <w:b/>
          <w:i w:val="false"/>
          <w:color w:val="000000"/>
          <w:sz w:val="28"/>
        </w:rPr>
        <w:t>Статья 78. Стадии оценки воздействия на окружающую среду</w:t>
      </w:r>
    </w:p>
    <w:p>
      <w:pPr>
        <w:spacing w:after="0"/>
        <w:ind w:left="0"/>
        <w:jc w:val="both"/>
      </w:pPr>
      <w:r>
        <w:rPr>
          <w:rFonts w:ascii="Times New Roman"/>
          <w:b w:val="false"/>
          <w:i w:val="false"/>
          <w:color w:val="000000"/>
          <w:sz w:val="28"/>
        </w:rPr>
        <w:t>
      Оценка воздействия на окружающую среду включает в себя следующие стадии:</w:t>
      </w:r>
    </w:p>
    <w:p>
      <w:pPr>
        <w:spacing w:after="0"/>
        <w:ind w:left="0"/>
        <w:jc w:val="both"/>
      </w:pPr>
      <w:r>
        <w:rPr>
          <w:rFonts w:ascii="Times New Roman"/>
          <w:b w:val="false"/>
          <w:i w:val="false"/>
          <w:color w:val="000000"/>
          <w:sz w:val="28"/>
        </w:rPr>
        <w:t>
      1) рассмотрение заявления о намечаемой деятельности в целях определения его соответствия требованиям настоящего Кодекса, а также, в случаях, предусмотренных настоящим Кодексом, проведения скрининга воздействий намечаемой деятельности;</w:t>
      </w:r>
    </w:p>
    <w:p>
      <w:pPr>
        <w:spacing w:after="0"/>
        <w:ind w:left="0"/>
        <w:jc w:val="both"/>
      </w:pPr>
      <w:r>
        <w:rPr>
          <w:rFonts w:ascii="Times New Roman"/>
          <w:b w:val="false"/>
          <w:i w:val="false"/>
          <w:color w:val="000000"/>
          <w:sz w:val="28"/>
        </w:rPr>
        <w:t>
      2) определение сферы охвата оценки воздействия на окружающую среду;</w:t>
      </w:r>
    </w:p>
    <w:p>
      <w:pPr>
        <w:spacing w:after="0"/>
        <w:ind w:left="0"/>
        <w:jc w:val="both"/>
      </w:pPr>
      <w:r>
        <w:rPr>
          <w:rFonts w:ascii="Times New Roman"/>
          <w:b w:val="false"/>
          <w:i w:val="false"/>
          <w:color w:val="000000"/>
          <w:sz w:val="28"/>
        </w:rPr>
        <w:t>
      3) подготовку отчета о возможных воздействиях;</w:t>
      </w:r>
    </w:p>
    <w:p>
      <w:pPr>
        <w:spacing w:after="0"/>
        <w:ind w:left="0"/>
        <w:jc w:val="both"/>
      </w:pPr>
      <w:r>
        <w:rPr>
          <w:rFonts w:ascii="Times New Roman"/>
          <w:b w:val="false"/>
          <w:i w:val="false"/>
          <w:color w:val="000000"/>
          <w:sz w:val="28"/>
        </w:rPr>
        <w:t>
      4) оценку качества отчета о возможных воздействиях;</w:t>
      </w:r>
    </w:p>
    <w:p>
      <w:pPr>
        <w:spacing w:after="0"/>
        <w:ind w:left="0"/>
        <w:jc w:val="both"/>
      </w:pPr>
      <w:r>
        <w:rPr>
          <w:rFonts w:ascii="Times New Roman"/>
          <w:b w:val="false"/>
          <w:i w:val="false"/>
          <w:color w:val="000000"/>
          <w:sz w:val="28"/>
        </w:rPr>
        <w:t>
      5) вынесение заключения по результатам оценки воздействия на окружающую среду и его учет;</w:t>
      </w:r>
    </w:p>
    <w:p>
      <w:pPr>
        <w:spacing w:after="0"/>
        <w:ind w:left="0"/>
        <w:jc w:val="both"/>
      </w:pPr>
      <w:r>
        <w:rPr>
          <w:rFonts w:ascii="Times New Roman"/>
          <w:b w:val="false"/>
          <w:i w:val="false"/>
          <w:color w:val="000000"/>
          <w:sz w:val="28"/>
        </w:rPr>
        <w:t>
      6) послепроектный анализ фактических воздействий реализации намечаемой деятельности, если необходимость его проведения определена в соответствии с настоящим Кодексом.</w:t>
      </w:r>
    </w:p>
    <w:p>
      <w:pPr>
        <w:spacing w:after="0"/>
        <w:ind w:left="0"/>
        <w:jc w:val="both"/>
      </w:pPr>
      <w:r>
        <w:rPr>
          <w:rFonts w:ascii="Times New Roman"/>
          <w:b/>
          <w:i w:val="false"/>
          <w:color w:val="000000"/>
          <w:sz w:val="28"/>
        </w:rPr>
        <w:t>Статья 79. Заявление о намечаемой деятельности</w:t>
      </w:r>
    </w:p>
    <w:p>
      <w:pPr>
        <w:spacing w:after="0"/>
        <w:ind w:left="0"/>
        <w:jc w:val="both"/>
      </w:pPr>
      <w:r>
        <w:rPr>
          <w:rFonts w:ascii="Times New Roman"/>
          <w:b w:val="false"/>
          <w:i w:val="false"/>
          <w:color w:val="000000"/>
          <w:sz w:val="28"/>
        </w:rPr>
        <w:t>
      1. Лицо, намеревающееся осуществлять деятельность, для которой настоящим Кодексом предусмотрена обязательная оценка воздействия на окружающую среду или обязательный скрининг воздействий намечаемой деятельности, обязано подать заявление о намечаемой деятельности в уполномоченный орган в области охраны окружающей среды, после чего данное лицо признается инициатором соответственно оценки воздействия на окружающую среду или скрининга воздействий намечаемой деятельности (далее – инициатор).</w:t>
      </w:r>
    </w:p>
    <w:p>
      <w:pPr>
        <w:spacing w:after="0"/>
        <w:ind w:left="0"/>
        <w:jc w:val="both"/>
      </w:pPr>
      <w:r>
        <w:rPr>
          <w:rFonts w:ascii="Times New Roman"/>
          <w:b w:val="false"/>
          <w:i w:val="false"/>
          <w:color w:val="000000"/>
          <w:sz w:val="28"/>
        </w:rPr>
        <w:t>
      2. Заявление о намечаемой деятельности подается в электронной форме должно содержать следующие сведения:</w:t>
      </w:r>
    </w:p>
    <w:p>
      <w:pPr>
        <w:spacing w:after="0"/>
        <w:ind w:left="0"/>
        <w:jc w:val="both"/>
      </w:pPr>
      <w:r>
        <w:rPr>
          <w:rFonts w:ascii="Times New Roman"/>
          <w:b w:val="false"/>
          <w:i w:val="false"/>
          <w:color w:val="000000"/>
          <w:sz w:val="28"/>
        </w:rPr>
        <w:t>
      1) для физического лица: фамилию, имя, отчество (при наличии), адрес места жительства, индивидуальный идентификационный номер, телефон, адрес электронной почты;</w:t>
      </w:r>
    </w:p>
    <w:p>
      <w:pPr>
        <w:spacing w:after="0"/>
        <w:ind w:left="0"/>
        <w:jc w:val="both"/>
      </w:pPr>
      <w:r>
        <w:rPr>
          <w:rFonts w:ascii="Times New Roman"/>
          <w:b w:val="false"/>
          <w:i w:val="false"/>
          <w:color w:val="000000"/>
          <w:sz w:val="28"/>
        </w:rPr>
        <w:t>
      2) для юридического лица: наименование, адрес местонахождения, бизнес-идентификационный номер, данные о первом руководителе, телефон, адрес электронной почты;</w:t>
      </w:r>
    </w:p>
    <w:p>
      <w:pPr>
        <w:spacing w:after="0"/>
        <w:ind w:left="0"/>
        <w:jc w:val="both"/>
      </w:pPr>
      <w:r>
        <w:rPr>
          <w:rFonts w:ascii="Times New Roman"/>
          <w:b w:val="false"/>
          <w:i w:val="false"/>
          <w:color w:val="000000"/>
          <w:sz w:val="28"/>
        </w:rPr>
        <w:t>
      3) общее описание видов намечаемой деятельности и их классификация согласно Приложению 1 или описание существенных изменений, вносимых в такие виды деятельности согласно подпункту 4) пункта 1 статьи 76 настоящего Кодекса;</w:t>
      </w:r>
    </w:p>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обоснование выбора места и возможностях выбора других мест;</w:t>
      </w:r>
    </w:p>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протяженность, площадь, характеристики продукции;</w:t>
      </w:r>
    </w:p>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p>
      <w:pPr>
        <w:spacing w:after="0"/>
        <w:ind w:left="0"/>
        <w:jc w:val="both"/>
      </w:pPr>
      <w:r>
        <w:rPr>
          <w:rFonts w:ascii="Times New Roman"/>
          <w:b w:val="false"/>
          <w:i w:val="false"/>
          <w:color w:val="000000"/>
          <w:sz w:val="28"/>
        </w:rPr>
        <w:t>
      7) предположительный срок начала реализации намечаемой деятельности и ее завершения;</w:t>
      </w:r>
    </w:p>
    <w:p>
      <w:pPr>
        <w:spacing w:after="0"/>
        <w:ind w:left="0"/>
        <w:jc w:val="both"/>
      </w:pPr>
      <w:r>
        <w:rPr>
          <w:rFonts w:ascii="Times New Roman"/>
          <w:b w:val="false"/>
          <w:i w:val="false"/>
          <w:color w:val="000000"/>
          <w:sz w:val="28"/>
        </w:rPr>
        <w:t>
      8)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p>
      <w:pPr>
        <w:spacing w:after="0"/>
        <w:ind w:left="0"/>
        <w:jc w:val="both"/>
      </w:pPr>
      <w:r>
        <w:rPr>
          <w:rFonts w:ascii="Times New Roman"/>
          <w:b w:val="false"/>
          <w:i w:val="false"/>
          <w:color w:val="000000"/>
          <w:sz w:val="28"/>
        </w:rPr>
        <w:t>
      9)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p>
      <w:pPr>
        <w:spacing w:after="0"/>
        <w:ind w:left="0"/>
        <w:jc w:val="both"/>
      </w:pPr>
      <w:r>
        <w:rPr>
          <w:rFonts w:ascii="Times New Roman"/>
          <w:b w:val="false"/>
          <w:i w:val="false"/>
          <w:color w:val="000000"/>
          <w:sz w:val="28"/>
        </w:rPr>
        <w:t>
      10)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p>
      <w:pPr>
        <w:spacing w:after="0"/>
        <w:ind w:left="0"/>
        <w:jc w:val="both"/>
      </w:pPr>
      <w:r>
        <w:rPr>
          <w:rFonts w:ascii="Times New Roman"/>
          <w:b w:val="false"/>
          <w:i w:val="false"/>
          <w:color w:val="000000"/>
          <w:sz w:val="28"/>
        </w:rPr>
        <w:t>
      11) описание возможных альтернатив достижения целей указанной намечаемой деятельности и вариантов ее осуществления (включая применение альтернативных технических и технологических решений и мест расположения объекта);</w:t>
      </w:r>
    </w:p>
    <w:p>
      <w:pPr>
        <w:spacing w:after="0"/>
        <w:ind w:left="0"/>
        <w:jc w:val="both"/>
      </w:pPr>
      <w:r>
        <w:rPr>
          <w:rFonts w:ascii="Times New Roman"/>
          <w:b w:val="false"/>
          <w:i w:val="false"/>
          <w:color w:val="000000"/>
          <w:sz w:val="28"/>
        </w:rPr>
        <w:t>
      12) характеристика возможных форм негативного и положительного воздействия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p>
      <w:pPr>
        <w:spacing w:after="0"/>
        <w:ind w:left="0"/>
        <w:jc w:val="both"/>
      </w:pPr>
      <w:r>
        <w:rPr>
          <w:rFonts w:ascii="Times New Roman"/>
          <w:b w:val="false"/>
          <w:i w:val="false"/>
          <w:color w:val="000000"/>
          <w:sz w:val="28"/>
        </w:rPr>
        <w:t>
      13) характеристика возможных форм трансграничного воздействия на окружающую среду, их характер и ожидаемые масштабы с учетом их вероятности, продолжительности, частоты и обратимости;</w:t>
      </w:r>
    </w:p>
    <w:p>
      <w:pPr>
        <w:spacing w:after="0"/>
        <w:ind w:left="0"/>
        <w:jc w:val="both"/>
      </w:pPr>
      <w:r>
        <w:rPr>
          <w:rFonts w:ascii="Times New Roman"/>
          <w:b w:val="false"/>
          <w:i w:val="false"/>
          <w:color w:val="000000"/>
          <w:sz w:val="28"/>
        </w:rPr>
        <w:t xml:space="preserve">
      14) краткое описание текущего состояния компонентов окружающей среды на территории и (или) акватории, в пределах которых предполагается осуществление намечаемой деятельности, а также, если таковые имеются у инициатора, результаты фоновых исследований; </w:t>
      </w:r>
    </w:p>
    <w:p>
      <w:pPr>
        <w:spacing w:after="0"/>
        <w:ind w:left="0"/>
        <w:jc w:val="both"/>
      </w:pPr>
      <w:r>
        <w:rPr>
          <w:rFonts w:ascii="Times New Roman"/>
          <w:b w:val="false"/>
          <w:i w:val="false"/>
          <w:color w:val="000000"/>
          <w:sz w:val="28"/>
        </w:rPr>
        <w:t>
      15) предлагаемые меры по предупреждению, исключению и снижению возможных форм неблагоприятного воздействия, а также по устранению их последствий.</w:t>
      </w:r>
    </w:p>
    <w:p>
      <w:pPr>
        <w:spacing w:after="0"/>
        <w:ind w:left="0"/>
        <w:jc w:val="both"/>
      </w:pPr>
      <w:r>
        <w:rPr>
          <w:rFonts w:ascii="Times New Roman"/>
          <w:b w:val="false"/>
          <w:i w:val="false"/>
          <w:color w:val="000000"/>
          <w:sz w:val="28"/>
        </w:rPr>
        <w:t>
      3. Для целей подачи заявления о намечаемой деятельности, проведения скрининга воздействий намечаемой деятельности или оценки воздействия на окружающую среду наличие у инициатора прав в отношении земельного участка, необходимого для осуществления намечаемой деятельности, не требуется.</w:t>
      </w:r>
    </w:p>
    <w:p>
      <w:pPr>
        <w:spacing w:after="0"/>
        <w:ind w:left="0"/>
        <w:jc w:val="both"/>
      </w:pPr>
      <w:r>
        <w:rPr>
          <w:rFonts w:ascii="Times New Roman"/>
          <w:b w:val="false"/>
          <w:i w:val="false"/>
          <w:color w:val="000000"/>
          <w:sz w:val="28"/>
        </w:rPr>
        <w:t>
      4. В случае если для осуществления намечаемой деятельности требуется получение экологического разрешения, инициатор вправе подать заявление о намечаемой деятельности в рамках процедуры выдачи соответствующего экологического разрешения. В таких случаях срок рассмотрения заявления на выдачу соответствующего экологического разрешения приостанавливается на период проведения оценки воздействия на окружающую среду.</w:t>
      </w:r>
    </w:p>
    <w:p>
      <w:pPr>
        <w:spacing w:after="0"/>
        <w:ind w:left="0"/>
        <w:jc w:val="both"/>
      </w:pPr>
      <w:r>
        <w:rPr>
          <w:rFonts w:ascii="Times New Roman"/>
          <w:b w:val="false"/>
          <w:i w:val="false"/>
          <w:color w:val="000000"/>
          <w:sz w:val="28"/>
        </w:rPr>
        <w:t>
      5. В течение двух рабочих дней после получения заявления о намечаемой деятельности уполномоченный орган в области охраны окружающей среды проверяет его на предмет наличия сведений, указанных в пункте 2 настоящей статьи, и:</w:t>
      </w:r>
    </w:p>
    <w:p>
      <w:pPr>
        <w:spacing w:after="0"/>
        <w:ind w:left="0"/>
        <w:jc w:val="both"/>
      </w:pPr>
      <w:r>
        <w:rPr>
          <w:rFonts w:ascii="Times New Roman"/>
          <w:b w:val="false"/>
          <w:i w:val="false"/>
          <w:color w:val="000000"/>
          <w:sz w:val="28"/>
        </w:rPr>
        <w:t>
      1) в случае отсутствия в заявлении о намечаемой деятельности одного или нескольких реквизитов, обязательных в соответствии с пунктом 2 настоящей статьи, сообщает инициатору о необходимости устранения недостатков и повторной подачи заявления о намечаемой деятельности;</w:t>
      </w:r>
    </w:p>
    <w:p>
      <w:pPr>
        <w:spacing w:after="0"/>
        <w:ind w:left="0"/>
        <w:jc w:val="both"/>
      </w:pPr>
      <w:r>
        <w:rPr>
          <w:rFonts w:ascii="Times New Roman"/>
          <w:b w:val="false"/>
          <w:i w:val="false"/>
          <w:color w:val="000000"/>
          <w:sz w:val="28"/>
        </w:rPr>
        <w:t xml:space="preserve">
      2) в случае представления инициатором заявления о намечаемой деятельности, содержащего все необходимые сведения в соответствии с пунктом 2 настоящей статьи, размещает заявление о намечаемой деятельности на официальном интернет-ресурсе и направляет его копию соответствующим заинтересованным государственным органам. </w:t>
      </w:r>
    </w:p>
    <w:p>
      <w:pPr>
        <w:spacing w:after="0"/>
        <w:ind w:left="0"/>
        <w:jc w:val="both"/>
      </w:pPr>
      <w:r>
        <w:rPr>
          <w:rFonts w:ascii="Times New Roman"/>
          <w:b w:val="false"/>
          <w:i w:val="false"/>
          <w:color w:val="000000"/>
          <w:sz w:val="28"/>
        </w:rPr>
        <w:t xml:space="preserve">
      Под заинтересованными государственными органами в настоящем Параграфе понимаются ведомства уполномоченного органа в области охраны окружающей среды, уполномоченный орган в области здравоохранения, государственные органы, к сфере компетенции которых относится регулирование одного или нескольких видов деятельности, входящих в состав намечаемой деятельности, выдача разрешений или прием уведомлений для таких видов деятельности, а также местные исполнительные органы административно-территориальных единиц (городов, районов), которые полностью или частично расположены в пределах затрагиваемой территории. </w:t>
      </w:r>
    </w:p>
    <w:p>
      <w:pPr>
        <w:spacing w:after="0"/>
        <w:ind w:left="0"/>
        <w:jc w:val="both"/>
      </w:pPr>
      <w:r>
        <w:rPr>
          <w:rFonts w:ascii="Times New Roman"/>
          <w:b w:val="false"/>
          <w:i w:val="false"/>
          <w:color w:val="000000"/>
          <w:sz w:val="28"/>
        </w:rPr>
        <w:t>
      Под затрагиваемой территорией в настоящем Параграфе понимается территория, в пределах которой окружающая среда и население могут быть подвержены существенным воздействиям намечаемой деятельности.</w:t>
      </w:r>
    </w:p>
    <w:p>
      <w:pPr>
        <w:spacing w:after="0"/>
        <w:ind w:left="0"/>
        <w:jc w:val="both"/>
      </w:pPr>
      <w:r>
        <w:rPr>
          <w:rFonts w:ascii="Times New Roman"/>
          <w:b w:val="false"/>
          <w:i w:val="false"/>
          <w:color w:val="000000"/>
          <w:sz w:val="28"/>
        </w:rPr>
        <w:t>
      6. Местные исполнительные органы соответствующих административно-территориальных единиц (городов, районов) в течение двух рабочих дней после получения от уполномоченного органа в области охраны окружающей среды копии заявления о намечаемой деятельности размещают ее на официальных интернет-ресурсах.</w:t>
      </w:r>
    </w:p>
    <w:p>
      <w:pPr>
        <w:spacing w:after="0"/>
        <w:ind w:left="0"/>
        <w:jc w:val="both"/>
      </w:pPr>
      <w:r>
        <w:rPr>
          <w:rFonts w:ascii="Times New Roman"/>
          <w:b w:val="false"/>
          <w:i w:val="false"/>
          <w:color w:val="000000"/>
          <w:sz w:val="28"/>
        </w:rPr>
        <w:t xml:space="preserve">
      7. Заявление о намечаемой деятельности должно размещаться на интернет-ресурсе уполномоченного органа в области охраны окружающей среды и местных исполнительных органов соответствующих административно-территориальных единиц (городов, районов) в течение тридцати последовательных календарных дней с даты размещения. </w:t>
      </w:r>
    </w:p>
    <w:p>
      <w:pPr>
        <w:spacing w:after="0"/>
        <w:ind w:left="0"/>
        <w:jc w:val="both"/>
      </w:pPr>
      <w:r>
        <w:rPr>
          <w:rFonts w:ascii="Times New Roman"/>
          <w:b w:val="false"/>
          <w:i w:val="false"/>
          <w:color w:val="000000"/>
          <w:sz w:val="28"/>
        </w:rPr>
        <w:t>
      Размещенное на интернет-ресурсе заявление о намечаемой деятельности должно сопровождаться официальным сообщением для общественности о приеме замечаний и предложений в отношении заявления о намечаемой деятельности с указанием вида намечаемой деятельности, почтового адреса и электронных адресов, по которым осуществляется прием замечаний и предложений, а также даты окончания приема замечаний и предложений.</w:t>
      </w:r>
    </w:p>
    <w:p>
      <w:pPr>
        <w:spacing w:after="0"/>
        <w:ind w:left="0"/>
        <w:jc w:val="both"/>
      </w:pPr>
      <w:r>
        <w:rPr>
          <w:rFonts w:ascii="Times New Roman"/>
          <w:b w:val="false"/>
          <w:i w:val="false"/>
          <w:color w:val="000000"/>
          <w:sz w:val="28"/>
        </w:rPr>
        <w:t xml:space="preserve">
      8. Местные исполнительные органы соответствующих административно-территориальных единиц (городов, районов)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указанного в пункте 7 настоящей статьи, в одном из средств массовой информации, а также иными способами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p>
      <w:pPr>
        <w:spacing w:after="0"/>
        <w:ind w:left="0"/>
        <w:jc w:val="both"/>
      </w:pPr>
      <w:r>
        <w:rPr>
          <w:rFonts w:ascii="Times New Roman"/>
          <w:b w:val="false"/>
          <w:i w:val="false"/>
          <w:color w:val="000000"/>
          <w:sz w:val="28"/>
        </w:rPr>
        <w:t xml:space="preserve">
      9. Прием замечаний и предложений заинтересованных государственных органов и общественности в отношении заявления о намечаемой деятельности осуществляется уполномоченным органом в области охраны окружающей среды. </w:t>
      </w:r>
    </w:p>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предоставить свои замечания и предложения в отношении заявления о намечаемой деятельности в течение тридцати рабочих дней с даты подачи инициатором заявления о намечаемой деятельности в уполномоченный орган в области охраны окружающей среды.</w:t>
      </w:r>
    </w:p>
    <w:p>
      <w:pPr>
        <w:spacing w:after="0"/>
        <w:ind w:left="0"/>
        <w:jc w:val="both"/>
      </w:pPr>
      <w:r>
        <w:rPr>
          <w:rFonts w:ascii="Times New Roman"/>
          <w:b w:val="false"/>
          <w:i w:val="false"/>
          <w:color w:val="000000"/>
          <w:sz w:val="28"/>
        </w:rPr>
        <w:t>
      Замечания и предложения заинтересованных государственных органов и общественности, полученные по завершении срока приема замечаний и предложений, указанного в части второй настоящего пункта, не принимаются уполномоченным органом в области охраны окружающей среды к рассмотрению.</w:t>
      </w:r>
    </w:p>
    <w:p>
      <w:pPr>
        <w:spacing w:after="0"/>
        <w:ind w:left="0"/>
        <w:jc w:val="both"/>
      </w:pPr>
      <w:r>
        <w:rPr>
          <w:rFonts w:ascii="Times New Roman"/>
          <w:b w:val="false"/>
          <w:i w:val="false"/>
          <w:color w:val="000000"/>
          <w:sz w:val="28"/>
        </w:rPr>
        <w:t>
      10. В течение двух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такой протокол на официальном интернет-ресурсе и направляет его копию местным исполнительным органам соответствующих административно-территориальных единиц (городов, районов).</w:t>
      </w:r>
    </w:p>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(городов, районов) в течение двух рабочих дней после получения от уполномоченного органа в области охраны окружающей среды копии протокола, указанного в части первой настоящего пункта, размещают его на официальных интернет-ресурсах.</w:t>
      </w:r>
    </w:p>
    <w:p>
      <w:pPr>
        <w:spacing w:after="0"/>
        <w:ind w:left="0"/>
        <w:jc w:val="both"/>
      </w:pPr>
      <w:r>
        <w:rPr>
          <w:rFonts w:ascii="Times New Roman"/>
          <w:b w:val="false"/>
          <w:i w:val="false"/>
          <w:color w:val="000000"/>
          <w:sz w:val="28"/>
        </w:rPr>
        <w:t>
      11. При наличии основания для инициирования оценки трансграничных воздействий уполномоченный орган в области охраны окружающей среды инициирует оценку трансграничных воздействий в соответствии со статьей 91 настоящего Кодекса.</w:t>
      </w:r>
    </w:p>
    <w:p>
      <w:pPr>
        <w:spacing w:after="0"/>
        <w:ind w:left="0"/>
        <w:jc w:val="both"/>
      </w:pPr>
      <w:r>
        <w:rPr>
          <w:rFonts w:ascii="Times New Roman"/>
          <w:b/>
          <w:i w:val="false"/>
          <w:color w:val="000000"/>
          <w:sz w:val="28"/>
        </w:rPr>
        <w:t>Статья 80. Скрининг воздействий намечаемой деятельности</w:t>
      </w:r>
    </w:p>
    <w:p>
      <w:pPr>
        <w:spacing w:after="0"/>
        <w:ind w:left="0"/>
        <w:jc w:val="both"/>
      </w:pPr>
      <w:r>
        <w:rPr>
          <w:rFonts w:ascii="Times New Roman"/>
          <w:b w:val="false"/>
          <w:i w:val="false"/>
          <w:color w:val="000000"/>
          <w:sz w:val="28"/>
        </w:rPr>
        <w:t>
      1. Скрининг воздействий намечаемой деятельности представляет собой процесс выявления потенциальных существенных воздействий реализации намечаемой деятельности на окружающую среду, осуществляемый в целях определения на основании критериев, установленных в статье 81 настоящего Кодекса, необходимости или отсутствия необходимости проведения оценки воздействия на окружающую среду.</w:t>
      </w:r>
    </w:p>
    <w:p>
      <w:pPr>
        <w:spacing w:after="0"/>
        <w:ind w:left="0"/>
        <w:jc w:val="both"/>
      </w:pPr>
      <w:r>
        <w:rPr>
          <w:rFonts w:ascii="Times New Roman"/>
          <w:b w:val="false"/>
          <w:i w:val="false"/>
          <w:color w:val="000000"/>
          <w:sz w:val="28"/>
        </w:rPr>
        <w:t xml:space="preserve">
      2. Подача заявления о намечаемой деятельности в целях проведения скрининга является обязательной: </w:t>
      </w:r>
    </w:p>
    <w:p>
      <w:pPr>
        <w:spacing w:after="0"/>
        <w:ind w:left="0"/>
        <w:jc w:val="both"/>
      </w:pPr>
      <w:r>
        <w:rPr>
          <w:rFonts w:ascii="Times New Roman"/>
          <w:b w:val="false"/>
          <w:i w:val="false"/>
          <w:color w:val="000000"/>
          <w:sz w:val="28"/>
        </w:rPr>
        <w:t>
      1) для видов намечаемой деятельности согласно Разделу 2 Приложения 1 к настоящему Кодексу с учетом указанных в нем количественных пороговых значений (при их наличии);</w:t>
      </w:r>
    </w:p>
    <w:p>
      <w:pPr>
        <w:spacing w:after="0"/>
        <w:ind w:left="0"/>
        <w:jc w:val="both"/>
      </w:pPr>
      <w:r>
        <w:rPr>
          <w:rFonts w:ascii="Times New Roman"/>
          <w:b w:val="false"/>
          <w:i w:val="false"/>
          <w:color w:val="000000"/>
          <w:sz w:val="28"/>
        </w:rPr>
        <w:t>
      2) для изменений, вносимых в виды намечаемой или осуществляемой деятельности, указанные в Разделе 2 Приложения 1 к настоящему Кодексу, в результате которых достигаются соответствующие количественные предельные значения;</w:t>
      </w:r>
    </w:p>
    <w:p>
      <w:pPr>
        <w:spacing w:after="0"/>
        <w:ind w:left="0"/>
        <w:jc w:val="both"/>
      </w:pPr>
      <w:r>
        <w:rPr>
          <w:rFonts w:ascii="Times New Roman"/>
          <w:b w:val="false"/>
          <w:i w:val="false"/>
          <w:color w:val="000000"/>
          <w:sz w:val="28"/>
        </w:rPr>
        <w:t>
      3) для существенных изменений, вносимых в намечаемую или осуществляемую деятельность, указанную в Разделе 2 Приложения 1 к настоящему Кодексу, в отношении которой ранее был проведен скрининг воздействий намечаемой деятельности, по результатам которого было установлено отсутствие необходимости проведения обязательной оценки воздействия на окружающую среду;</w:t>
      </w:r>
    </w:p>
    <w:p>
      <w:pPr>
        <w:spacing w:after="0"/>
        <w:ind w:left="0"/>
        <w:jc w:val="both"/>
      </w:pPr>
      <w:r>
        <w:rPr>
          <w:rFonts w:ascii="Times New Roman"/>
          <w:b w:val="false"/>
          <w:i w:val="false"/>
          <w:color w:val="000000"/>
          <w:sz w:val="28"/>
        </w:rPr>
        <w:t>
      4) в случае, указанном в подпункте 4) пункта 1 статьи 76 настоящего Кодекса.</w:t>
      </w:r>
    </w:p>
    <w:p>
      <w:pPr>
        <w:spacing w:after="0"/>
        <w:ind w:left="0"/>
        <w:jc w:val="both"/>
      </w:pPr>
      <w:r>
        <w:rPr>
          <w:rFonts w:ascii="Times New Roman"/>
          <w:b w:val="false"/>
          <w:i w:val="false"/>
          <w:color w:val="000000"/>
          <w:sz w:val="28"/>
        </w:rPr>
        <w:t>
      Осуществление такой деятельности без прохождения скрининга воздействий намечаемой деятельности запрещается.</w:t>
      </w:r>
    </w:p>
    <w:p>
      <w:pPr>
        <w:spacing w:after="0"/>
        <w:ind w:left="0"/>
        <w:jc w:val="both"/>
      </w:pPr>
      <w:r>
        <w:rPr>
          <w:rFonts w:ascii="Times New Roman"/>
          <w:b w:val="false"/>
          <w:i w:val="false"/>
          <w:color w:val="000000"/>
          <w:sz w:val="28"/>
        </w:rPr>
        <w:t>
      3. Скрининг намечаемой деятельности организуется уполномоченным органом в области охраны окружающей среды в соответствии с пунктами 5 - 10 статьи 79, статьей 80 настоящего Кодекса и Инструкцией по организации и проведению экологической оценки.</w:t>
      </w:r>
    </w:p>
    <w:p>
      <w:pPr>
        <w:spacing w:after="0"/>
        <w:ind w:left="0"/>
        <w:jc w:val="both"/>
      </w:pPr>
      <w:r>
        <w:rPr>
          <w:rFonts w:ascii="Times New Roman"/>
          <w:b w:val="false"/>
          <w:i w:val="false"/>
          <w:color w:val="000000"/>
          <w:sz w:val="28"/>
        </w:rPr>
        <w:t>
      4. Срок проведения скрининга воздействий намечаемой деятельности составляет тридцать рабочих дней с даты размещения копии заявления о намечаемой деятельности на интернет-ресурсе уполномоченного органа в области охраны окружающей среды в соответствии с подпунктом 2) пункта 5 статьи 79 настоящего Кодекса.</w:t>
      </w:r>
    </w:p>
    <w:p>
      <w:pPr>
        <w:spacing w:after="0"/>
        <w:ind w:left="0"/>
        <w:jc w:val="both"/>
      </w:pPr>
      <w:r>
        <w:rPr>
          <w:rFonts w:ascii="Times New Roman"/>
          <w:b w:val="false"/>
          <w:i w:val="false"/>
          <w:color w:val="000000"/>
          <w:sz w:val="28"/>
        </w:rPr>
        <w:t xml:space="preserve">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внесенные в протокол в соответствии с пунктом 10 статьи 79 настоящего Кодекса. </w:t>
      </w:r>
    </w:p>
    <w:p>
      <w:pPr>
        <w:spacing w:after="0"/>
        <w:ind w:left="0"/>
        <w:jc w:val="both"/>
      </w:pPr>
      <w:r>
        <w:rPr>
          <w:rFonts w:ascii="Times New Roman"/>
          <w:b w:val="false"/>
          <w:i w:val="false"/>
          <w:color w:val="000000"/>
          <w:sz w:val="28"/>
        </w:rPr>
        <w:t xml:space="preserve">
      6. Уполномоченный орган в области охраны окружающей среды не позднее срока, указанного в пункте 4 настоящей статьи, выносит заключение о результатах скрининга воздействий намечаемой деятельности, содержащее вывод о необходимости или отсутствии необходимости проведения обязательной оценки воздействия на окружающую среду, направляет его инициатору и заинтересованным государственным органам, а также в течение двух рабочих дней после этого размещает его копию на официальном интернет-ресурсе. </w:t>
      </w:r>
    </w:p>
    <w:p>
      <w:pPr>
        <w:spacing w:after="0"/>
        <w:ind w:left="0"/>
        <w:jc w:val="both"/>
      </w:pPr>
      <w:r>
        <w:rPr>
          <w:rFonts w:ascii="Times New Roman"/>
          <w:b w:val="false"/>
          <w:i w:val="false"/>
          <w:color w:val="000000"/>
          <w:sz w:val="28"/>
        </w:rPr>
        <w:t>
      7. Заключение о результатах скрининга воздействий намечаемой деятельности должно включать мотивированное обоснование необходимости или отсутствия необходимости проведения обязательной оценки воздействия на окружающую среду.</w:t>
      </w:r>
    </w:p>
    <w:p>
      <w:pPr>
        <w:spacing w:after="0"/>
        <w:ind w:left="0"/>
        <w:jc w:val="both"/>
      </w:pPr>
      <w:r>
        <w:rPr>
          <w:rFonts w:ascii="Times New Roman"/>
          <w:b w:val="false"/>
          <w:i w:val="false"/>
          <w:color w:val="000000"/>
          <w:sz w:val="28"/>
        </w:rPr>
        <w:t>
      8. Если в заключении о результатах скрининга воздействий намечаемой деятельности делается вывод о необходимости проведения обязательной оценки воздействия на окружающую среду, уполномоченный орган в области охраны окружающей среды вместе с заключением о результатах скрининга направляет инициатору заключение об определении сферы охвата оценки воздействия на окружающую среду, подготовленное в соответствии со статьей 82 настоящего Кодекса.</w:t>
      </w:r>
    </w:p>
    <w:p>
      <w:pPr>
        <w:spacing w:after="0"/>
        <w:ind w:left="0"/>
        <w:jc w:val="both"/>
      </w:pPr>
      <w:r>
        <w:rPr>
          <w:rFonts w:ascii="Times New Roman"/>
          <w:b w:val="false"/>
          <w:i w:val="false"/>
          <w:color w:val="000000"/>
          <w:sz w:val="28"/>
        </w:rPr>
        <w:t>
      9. При наличии в заявлении о намечаемой деятельности нескольких альтернативных вариантов реализации намечаемой деятельности в заключении о результатах скрининга делается отдельный вывод по каждому из вариантов.</w:t>
      </w:r>
    </w:p>
    <w:p>
      <w:pPr>
        <w:spacing w:after="0"/>
        <w:ind w:left="0"/>
        <w:jc w:val="both"/>
      </w:pPr>
      <w:r>
        <w:rPr>
          <w:rFonts w:ascii="Times New Roman"/>
          <w:b w:val="false"/>
          <w:i w:val="false"/>
          <w:color w:val="000000"/>
          <w:sz w:val="28"/>
        </w:rPr>
        <w:t>
      10. Физические и юридические лица вправе оспорить заключение о результатах скрининга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81. Критерии существенности воздействия на окружающую среду</w:t>
      </w:r>
    </w:p>
    <w:p>
      <w:pPr>
        <w:spacing w:after="0"/>
        <w:ind w:left="0"/>
        <w:jc w:val="both"/>
      </w:pPr>
      <w:r>
        <w:rPr>
          <w:rFonts w:ascii="Times New Roman"/>
          <w:b w:val="false"/>
          <w:i w:val="false"/>
          <w:color w:val="000000"/>
          <w:sz w:val="28"/>
        </w:rPr>
        <w:t>
      1. При проведении скрининга воздействий намечаемой деятельности рассматриваются следующие критерии, характеризующие намечаемую деятельность и существенность ее возможного воздействия на окружающую среду:</w:t>
      </w:r>
    </w:p>
    <w:p>
      <w:pPr>
        <w:spacing w:after="0"/>
        <w:ind w:left="0"/>
        <w:jc w:val="both"/>
      </w:pPr>
      <w:r>
        <w:rPr>
          <w:rFonts w:ascii="Times New Roman"/>
          <w:b w:val="false"/>
          <w:i w:val="false"/>
          <w:color w:val="000000"/>
          <w:sz w:val="28"/>
        </w:rPr>
        <w:t>
      1) параметры намечаемой деятельности с учетом:</w:t>
      </w:r>
    </w:p>
    <w:p>
      <w:pPr>
        <w:spacing w:after="0"/>
        <w:ind w:left="0"/>
        <w:jc w:val="both"/>
      </w:pPr>
      <w:r>
        <w:rPr>
          <w:rFonts w:ascii="Times New Roman"/>
          <w:b w:val="false"/>
          <w:i w:val="false"/>
          <w:color w:val="000000"/>
          <w:sz w:val="28"/>
        </w:rPr>
        <w:t>
      вида и масштаба намечаемой деятельности (объема производства, мощности и иных показателей, в отношении которых Разделом I Приложения 1 к настоящему Кодексу предусмотрены количественные пороговые значения);</w:t>
      </w:r>
    </w:p>
    <w:p>
      <w:pPr>
        <w:spacing w:after="0"/>
        <w:ind w:left="0"/>
        <w:jc w:val="both"/>
      </w:pPr>
      <w:r>
        <w:rPr>
          <w:rFonts w:ascii="Times New Roman"/>
          <w:b w:val="false"/>
          <w:i w:val="false"/>
          <w:color w:val="000000"/>
          <w:sz w:val="28"/>
        </w:rPr>
        <w:t>
      кумуляции ее воздействия с воздействиями другой известной деятельности (реализованной, проектируемой, намечаемой) в районе размещения предполагаемого объекта;</w:t>
      </w:r>
    </w:p>
    <w:p>
      <w:pPr>
        <w:spacing w:after="0"/>
        <w:ind w:left="0"/>
        <w:jc w:val="both"/>
      </w:pPr>
      <w:r>
        <w:rPr>
          <w:rFonts w:ascii="Times New Roman"/>
          <w:b w:val="false"/>
          <w:i w:val="false"/>
          <w:color w:val="000000"/>
          <w:sz w:val="28"/>
        </w:rPr>
        <w:t>
      видов и количества используемых природных ресурсов;</w:t>
      </w:r>
    </w:p>
    <w:p>
      <w:pPr>
        <w:spacing w:after="0"/>
        <w:ind w:left="0"/>
        <w:jc w:val="both"/>
      </w:pPr>
      <w:r>
        <w:rPr>
          <w:rFonts w:ascii="Times New Roman"/>
          <w:b w:val="false"/>
          <w:i w:val="false"/>
          <w:color w:val="000000"/>
          <w:sz w:val="28"/>
        </w:rPr>
        <w:t>
      видов и количества образуемых отходов;</w:t>
      </w:r>
    </w:p>
    <w:p>
      <w:pPr>
        <w:spacing w:after="0"/>
        <w:ind w:left="0"/>
        <w:jc w:val="both"/>
      </w:pPr>
      <w:r>
        <w:rPr>
          <w:rFonts w:ascii="Times New Roman"/>
          <w:b w:val="false"/>
          <w:i w:val="false"/>
          <w:color w:val="000000"/>
          <w:sz w:val="28"/>
        </w:rPr>
        <w:t>
      уровня риска загрязнения окружающей среды и причинения вреда здоровью населения;</w:t>
      </w:r>
    </w:p>
    <w:p>
      <w:pPr>
        <w:spacing w:after="0"/>
        <w:ind w:left="0"/>
        <w:jc w:val="both"/>
      </w:pPr>
      <w:r>
        <w:rPr>
          <w:rFonts w:ascii="Times New Roman"/>
          <w:b w:val="false"/>
          <w:i w:val="false"/>
          <w:color w:val="000000"/>
          <w:sz w:val="28"/>
        </w:rPr>
        <w:t>
      уровня риска возникновения чрезвычайной ситуации и (или) аварии с учетом положений законодательства Республики Казахстан о гражданской защите;</w:t>
      </w:r>
    </w:p>
    <w:p>
      <w:pPr>
        <w:spacing w:after="0"/>
        <w:ind w:left="0"/>
        <w:jc w:val="both"/>
      </w:pPr>
      <w:r>
        <w:rPr>
          <w:rFonts w:ascii="Times New Roman"/>
          <w:b w:val="false"/>
          <w:i w:val="false"/>
          <w:color w:val="000000"/>
          <w:sz w:val="28"/>
        </w:rPr>
        <w:t>
      2) параметры затрагиваемой территории с учетом:</w:t>
      </w:r>
    </w:p>
    <w:p>
      <w:pPr>
        <w:spacing w:after="0"/>
        <w:ind w:left="0"/>
        <w:jc w:val="both"/>
      </w:pPr>
      <w:r>
        <w:rPr>
          <w:rFonts w:ascii="Times New Roman"/>
          <w:b w:val="false"/>
          <w:i w:val="false"/>
          <w:color w:val="000000"/>
          <w:sz w:val="28"/>
        </w:rPr>
        <w:t>
      текущего целевого назначения соответствующих земель и приоритетов государственной политики по обеспечению устойчивого землепользования;</w:t>
      </w:r>
    </w:p>
    <w:p>
      <w:pPr>
        <w:spacing w:after="0"/>
        <w:ind w:left="0"/>
        <w:jc w:val="both"/>
      </w:pPr>
      <w:r>
        <w:rPr>
          <w:rFonts w:ascii="Times New Roman"/>
          <w:b w:val="false"/>
          <w:i w:val="false"/>
          <w:color w:val="000000"/>
          <w:sz w:val="28"/>
        </w:rPr>
        <w:t>
      относительного представительства, количества, качества и способности к естественной регенерации природных ресурсов на затрагиваемой территории;</w:t>
      </w:r>
    </w:p>
    <w:p>
      <w:pPr>
        <w:spacing w:after="0"/>
        <w:ind w:left="0"/>
        <w:jc w:val="both"/>
      </w:pPr>
      <w:r>
        <w:rPr>
          <w:rFonts w:ascii="Times New Roman"/>
          <w:b w:val="false"/>
          <w:i w:val="false"/>
          <w:color w:val="000000"/>
          <w:sz w:val="28"/>
        </w:rPr>
        <w:t>
      способности природной среды переносить нагрузку с особым вниманием к территориальной системе экологической устойчивости ландшафта, особо охраняемым территориям, важным элементам ландшафта, объектам историко-культурного наследия, густонаселенным территориям и территориям, испытывающим нагрузки сверх допустимого предела (включая старые нагрузки);</w:t>
      </w:r>
    </w:p>
    <w:p>
      <w:pPr>
        <w:spacing w:after="0"/>
        <w:ind w:left="0"/>
        <w:jc w:val="both"/>
      </w:pPr>
      <w:r>
        <w:rPr>
          <w:rFonts w:ascii="Times New Roman"/>
          <w:b w:val="false"/>
          <w:i w:val="false"/>
          <w:color w:val="000000"/>
          <w:sz w:val="28"/>
        </w:rPr>
        <w:t>
      3) потенциальная значимость воздействия намечаемой деятельности на население, жизнь и здоровье человека и окружающую среду с учетом объема воздействия (территории и количества населения), его трансграничного характера (с точки зрения его распространения за пределы границ государства), размеров, сложности, вероятности, продолжительности и частоты, а также обратимости последствий (возможности возвращения окружающей среды или ее отдельного компонента в состояние, близкое к исходному).</w:t>
      </w:r>
    </w:p>
    <w:p>
      <w:pPr>
        <w:spacing w:after="0"/>
        <w:ind w:left="0"/>
        <w:jc w:val="both"/>
      </w:pPr>
      <w:r>
        <w:rPr>
          <w:rFonts w:ascii="Times New Roman"/>
          <w:b w:val="false"/>
          <w:i w:val="false"/>
          <w:color w:val="000000"/>
          <w:sz w:val="28"/>
        </w:rPr>
        <w:t>
      2. Рассмотрение критериев, предусмотренных пунктом 1 настоящей статьи, осуществляется в соответствии с Инструкцией по организации и проведению экологической оценки.</w:t>
      </w:r>
    </w:p>
    <w:p>
      <w:pPr>
        <w:spacing w:after="0"/>
        <w:ind w:left="0"/>
        <w:jc w:val="both"/>
      </w:pPr>
      <w:r>
        <w:rPr>
          <w:rFonts w:ascii="Times New Roman"/>
          <w:b/>
          <w:i w:val="false"/>
          <w:color w:val="000000"/>
          <w:sz w:val="28"/>
        </w:rPr>
        <w:t>Статья 82. Определение сферы охвата оценки воздействия на окружающую среду</w:t>
      </w:r>
    </w:p>
    <w:p>
      <w:pPr>
        <w:spacing w:after="0"/>
        <w:ind w:left="0"/>
        <w:jc w:val="both"/>
      </w:pPr>
      <w:r>
        <w:rPr>
          <w:rFonts w:ascii="Times New Roman"/>
          <w:b w:val="false"/>
          <w:i w:val="false"/>
          <w:color w:val="000000"/>
          <w:sz w:val="28"/>
        </w:rPr>
        <w:t>
      1. Целью определения сферы охвата оценки воздействия на окружающую среду является определение степени детализации и видов информации, которая должна быть собрана и изучена в ходе оценки воздействия на окружающую среду, методов исследований и порядка представления такой информации в отчете о возможных воздействиях.</w:t>
      </w:r>
    </w:p>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по истечении тридцати рабочих дней с даты размещения заявления о намечаемой деятельности на официальном интернет-ресурсе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органов и общественности, которые были внесены в протокол в соответствии с пунктом 10 статьи 79 настоящего Кодекса, направляет инициатору такое заключение и размещает его копию на официальном интернет-ресурсе. </w:t>
      </w:r>
    </w:p>
    <w:p>
      <w:pPr>
        <w:spacing w:after="0"/>
        <w:ind w:left="0"/>
        <w:jc w:val="both"/>
      </w:pPr>
      <w:r>
        <w:rPr>
          <w:rFonts w:ascii="Times New Roman"/>
          <w:b w:val="false"/>
          <w:i w:val="false"/>
          <w:color w:val="000000"/>
          <w:sz w:val="28"/>
        </w:rPr>
        <w:t>
      3. При определении сферы охвата должны учитываться современный уровень знаний, передовые методы исследований, существующие технические возможности в соответствующей отрасли экономики и наличие данных о состоянии окружающей среды.</w:t>
      </w:r>
    </w:p>
    <w:p>
      <w:pPr>
        <w:spacing w:after="0"/>
        <w:ind w:left="0"/>
        <w:jc w:val="both"/>
      </w:pPr>
      <w:r>
        <w:rPr>
          <w:rFonts w:ascii="Times New Roman"/>
          <w:b w:val="false"/>
          <w:i w:val="false"/>
          <w:color w:val="000000"/>
          <w:sz w:val="28"/>
        </w:rPr>
        <w:t>
      4. В ходе определения сферы охвата оценки воздействия на окружающую среду, учитывая локализацию, характер и масштабы возможных воздействий на окружающую среду, а также замечания и предложения заинтересованных органов и общественности, которые были внесены в протокол в соответствии с пунктом 70 статьи 79 настоящего Кодекса, может быть принято решение об:</w:t>
      </w:r>
    </w:p>
    <w:p>
      <w:pPr>
        <w:spacing w:after="0"/>
        <w:ind w:left="0"/>
        <w:jc w:val="both"/>
      </w:pPr>
      <w:r>
        <w:rPr>
          <w:rFonts w:ascii="Times New Roman"/>
          <w:b w:val="false"/>
          <w:i w:val="false"/>
          <w:color w:val="000000"/>
          <w:sz w:val="28"/>
        </w:rPr>
        <w:t>
      1) отказе от предъявления конкретных требований к содержанию отчета о возможных воздействиях;</w:t>
      </w:r>
    </w:p>
    <w:p>
      <w:pPr>
        <w:spacing w:after="0"/>
        <w:ind w:left="0"/>
        <w:jc w:val="both"/>
      </w:pPr>
      <w:r>
        <w:rPr>
          <w:rFonts w:ascii="Times New Roman"/>
          <w:b w:val="false"/>
          <w:i w:val="false"/>
          <w:color w:val="000000"/>
          <w:sz w:val="28"/>
        </w:rPr>
        <w:t>
      2) указании:</w:t>
      </w:r>
    </w:p>
    <w:p>
      <w:pPr>
        <w:spacing w:after="0"/>
        <w:ind w:left="0"/>
        <w:jc w:val="both"/>
      </w:pPr>
      <w:r>
        <w:rPr>
          <w:rFonts w:ascii="Times New Roman"/>
          <w:b w:val="false"/>
          <w:i w:val="false"/>
          <w:color w:val="000000"/>
          <w:sz w:val="28"/>
        </w:rPr>
        <w:t xml:space="preserve">
      альтернативных вариантов достижения целей намечаемой деятельности и ее осуществления, которые должны быть изучены при выполнении оценки воздействия на окружающую среду; </w:t>
      </w:r>
    </w:p>
    <w:p>
      <w:pPr>
        <w:spacing w:after="0"/>
        <w:ind w:left="0"/>
        <w:jc w:val="both"/>
      </w:pPr>
      <w:r>
        <w:rPr>
          <w:rFonts w:ascii="Times New Roman"/>
          <w:b w:val="false"/>
          <w:i w:val="false"/>
          <w:color w:val="000000"/>
          <w:sz w:val="28"/>
        </w:rPr>
        <w:t xml:space="preserve">
      видов воздействий и объектов воздействия, которые требуют детального изучения; </w:t>
      </w:r>
    </w:p>
    <w:p>
      <w:pPr>
        <w:spacing w:after="0"/>
        <w:ind w:left="0"/>
        <w:jc w:val="both"/>
      </w:pPr>
      <w:r>
        <w:rPr>
          <w:rFonts w:ascii="Times New Roman"/>
          <w:b w:val="false"/>
          <w:i w:val="false"/>
          <w:color w:val="000000"/>
          <w:sz w:val="28"/>
        </w:rPr>
        <w:t>
      области оценки и ее методы.</w:t>
      </w:r>
    </w:p>
    <w:p>
      <w:pPr>
        <w:spacing w:after="0"/>
        <w:ind w:left="0"/>
        <w:jc w:val="both"/>
      </w:pPr>
      <w:r>
        <w:rPr>
          <w:rFonts w:ascii="Times New Roman"/>
          <w:b/>
          <w:i w:val="false"/>
          <w:color w:val="000000"/>
          <w:sz w:val="28"/>
        </w:rPr>
        <w:t>Статья 83. Отчет о возможных воздействиях</w:t>
      </w:r>
    </w:p>
    <w:p>
      <w:pPr>
        <w:spacing w:after="0"/>
        <w:ind w:left="0"/>
        <w:jc w:val="both"/>
      </w:pPr>
      <w:r>
        <w:rPr>
          <w:rFonts w:ascii="Times New Roman"/>
          <w:b w:val="false"/>
          <w:i w:val="false"/>
          <w:color w:val="000000"/>
          <w:sz w:val="28"/>
        </w:rPr>
        <w:t>
      1. В соответствии с заключением об определении сферы охвата оценки воздействия на окружающую среду инициатор обеспечивает проведение мероприятий, необходимых для оценки воздействия намечаемой деятельности на окружающую среду, и подготовку по их результатам отчета о возможных воздействиях.</w:t>
      </w:r>
    </w:p>
    <w:p>
      <w:pPr>
        <w:spacing w:after="0"/>
        <w:ind w:left="0"/>
        <w:jc w:val="both"/>
      </w:pPr>
      <w:r>
        <w:rPr>
          <w:rFonts w:ascii="Times New Roman"/>
          <w:b w:val="false"/>
          <w:i w:val="false"/>
          <w:color w:val="000000"/>
          <w:sz w:val="28"/>
        </w:rPr>
        <w:t>
      2. Подготовка отчета о возможных воздействиях осуществляется физическими и (или) юридическими лицами, имеющими лицензию на выполнение работ и оказание услуг в области охраны окружающей среды (далее – составители отчета о возможных воздействиях).</w:t>
      </w:r>
    </w:p>
    <w:p>
      <w:pPr>
        <w:spacing w:after="0"/>
        <w:ind w:left="0"/>
        <w:jc w:val="both"/>
      </w:pPr>
      <w:r>
        <w:rPr>
          <w:rFonts w:ascii="Times New Roman"/>
          <w:b w:val="false"/>
          <w:i w:val="false"/>
          <w:color w:val="000000"/>
          <w:sz w:val="28"/>
        </w:rPr>
        <w:t>
      3. Организацию и финансирование работ по оценке воздействия на окружающую среду и подготовке проекта отчета о возможных воздействиях обеспечивает инициатор за свой счет.</w:t>
      </w:r>
    </w:p>
    <w:p>
      <w:pPr>
        <w:spacing w:after="0"/>
        <w:ind w:left="0"/>
        <w:jc w:val="both"/>
      </w:pPr>
      <w:r>
        <w:rPr>
          <w:rFonts w:ascii="Times New Roman"/>
          <w:b w:val="false"/>
          <w:i w:val="false"/>
          <w:color w:val="000000"/>
          <w:sz w:val="28"/>
        </w:rPr>
        <w:t>
      4. С учетом содержания заключения об определении сферы охвата оценки воздействия на окружающую среду проект отчета о возможных воздействиях должен содержать:</w:t>
      </w:r>
    </w:p>
    <w:p>
      <w:pPr>
        <w:spacing w:after="0"/>
        <w:ind w:left="0"/>
        <w:jc w:val="both"/>
      </w:pPr>
      <w:r>
        <w:rPr>
          <w:rFonts w:ascii="Times New Roman"/>
          <w:b w:val="false"/>
          <w:i w:val="false"/>
          <w:color w:val="000000"/>
          <w:sz w:val="28"/>
        </w:rPr>
        <w:t>
      1) описание намечаемой деятельности, в отношении которой составлен отчет, включая:</w:t>
      </w:r>
    </w:p>
    <w:p>
      <w:pPr>
        <w:spacing w:after="0"/>
        <w:ind w:left="0"/>
        <w:jc w:val="both"/>
      </w:pPr>
      <w:r>
        <w:rPr>
          <w:rFonts w:ascii="Times New Roman"/>
          <w:b w:val="false"/>
          <w:i w:val="false"/>
          <w:color w:val="000000"/>
          <w:sz w:val="28"/>
        </w:rPr>
        <w:t>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 а также описание состояния окружающей среды в предполагаемом месте осуществления намечаемой деятельности на момент составления отчета;</w:t>
      </w:r>
    </w:p>
    <w:p>
      <w:pPr>
        <w:spacing w:after="0"/>
        <w:ind w:left="0"/>
        <w:jc w:val="both"/>
      </w:pPr>
      <w:r>
        <w:rPr>
          <w:rFonts w:ascii="Times New Roman"/>
          <w:b w:val="false"/>
          <w:i w:val="false"/>
          <w:color w:val="000000"/>
          <w:sz w:val="28"/>
        </w:rPr>
        <w:t>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p>
      <w:pPr>
        <w:spacing w:after="0"/>
        <w:ind w:left="0"/>
        <w:jc w:val="both"/>
      </w:pPr>
      <w:r>
        <w:rPr>
          <w:rFonts w:ascii="Times New Roman"/>
          <w:b w:val="false"/>
          <w:i w:val="false"/>
          <w:color w:val="000000"/>
          <w:sz w:val="28"/>
        </w:rPr>
        <w:t>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pPr>
        <w:spacing w:after="0"/>
        <w:ind w:left="0"/>
        <w:jc w:val="both"/>
      </w:pPr>
      <w:r>
        <w:rPr>
          <w:rFonts w:ascii="Times New Roman"/>
          <w:b w:val="false"/>
          <w:i w:val="false"/>
          <w:color w:val="000000"/>
          <w:sz w:val="28"/>
        </w:rPr>
        <w:t>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p>
      <w:pPr>
        <w:spacing w:after="0"/>
        <w:ind w:left="0"/>
        <w:jc w:val="both"/>
      </w:pPr>
      <w:r>
        <w:rPr>
          <w:rFonts w:ascii="Times New Roman"/>
          <w:b w:val="false"/>
          <w:i w:val="false"/>
          <w:color w:val="000000"/>
          <w:sz w:val="28"/>
        </w:rPr>
        <w:t>
      информацию об ожидаемых эмиссиях в окружающую среду и иных вредных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p>
      <w:pPr>
        <w:spacing w:after="0"/>
        <w:ind w:left="0"/>
        <w:jc w:val="both"/>
      </w:pPr>
      <w:r>
        <w:rPr>
          <w:rFonts w:ascii="Times New Roman"/>
          <w:b w:val="false"/>
          <w:i w:val="false"/>
          <w:color w:val="000000"/>
          <w:sz w:val="28"/>
        </w:rPr>
        <w:t>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p>
      <w:pPr>
        <w:spacing w:after="0"/>
        <w:ind w:left="0"/>
        <w:jc w:val="both"/>
      </w:pPr>
      <w:r>
        <w:rPr>
          <w:rFonts w:ascii="Times New Roman"/>
          <w:b w:val="false"/>
          <w:i w:val="false"/>
          <w:color w:val="000000"/>
          <w:sz w:val="28"/>
        </w:rPr>
        <w:t>
      2) описание возможных вариантов осуществления намечаемой деятельности с учетом ее особенностей и ее возможного воздействия на окружающую среду, включая:</w:t>
      </w:r>
    </w:p>
    <w:p>
      <w:pPr>
        <w:spacing w:after="0"/>
        <w:ind w:left="0"/>
        <w:jc w:val="both"/>
      </w:pPr>
      <w:r>
        <w:rPr>
          <w:rFonts w:ascii="Times New Roman"/>
          <w:b w:val="false"/>
          <w:i w:val="false"/>
          <w:color w:val="000000"/>
          <w:sz w:val="28"/>
        </w:rPr>
        <w:t>
      вариант, выбранный инициатором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окружающей среды и здоровья людей;</w:t>
      </w:r>
    </w:p>
    <w:p>
      <w:pPr>
        <w:spacing w:after="0"/>
        <w:ind w:left="0"/>
        <w:jc w:val="both"/>
      </w:pPr>
      <w:r>
        <w:rPr>
          <w:rFonts w:ascii="Times New Roman"/>
          <w:b w:val="false"/>
          <w:i w:val="false"/>
          <w:color w:val="000000"/>
          <w:sz w:val="28"/>
        </w:rPr>
        <w:t>
      основанное на имеющейся информации и научных знаниях описание возможных будущих изменений состояния окружающей среды в случае отказа инициатора от осуществления намечаемой деятельности;</w:t>
      </w:r>
    </w:p>
    <w:p>
      <w:pPr>
        <w:spacing w:after="0"/>
        <w:ind w:left="0"/>
        <w:jc w:val="both"/>
      </w:pPr>
      <w:r>
        <w:rPr>
          <w:rFonts w:ascii="Times New Roman"/>
          <w:b w:val="false"/>
          <w:i w:val="false"/>
          <w:color w:val="000000"/>
          <w:sz w:val="28"/>
        </w:rPr>
        <w:t>
      3) информацию о компонентах окружающей среды и иных объектах, которые могут быть подвержены существенным воздействиям намечаемой деятельности, включая здоровье людей, условия их жизни и деятельности, биоразнообразие (включая растительный и животный мир, природные ареалы растений и диких животных, экосистемы), земли (включая изъятие земель), почвы (включая органический состав, эрозию, уплотнение, иные формы деградации), воды (включая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pPr>
        <w:spacing w:after="0"/>
        <w:ind w:left="0"/>
        <w:jc w:val="both"/>
      </w:pPr>
      <w:r>
        <w:rPr>
          <w:rFonts w:ascii="Times New Roman"/>
          <w:b w:val="false"/>
          <w:i w:val="false"/>
          <w:color w:val="000000"/>
          <w:sz w:val="28"/>
        </w:rPr>
        <w:t xml:space="preserve">
      4)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 </w:t>
      </w:r>
    </w:p>
    <w:p>
      <w:pPr>
        <w:spacing w:after="0"/>
        <w:ind w:left="0"/>
        <w:jc w:val="both"/>
      </w:pPr>
      <w:r>
        <w:rPr>
          <w:rFonts w:ascii="Times New Roman"/>
          <w:b w:val="false"/>
          <w:i w:val="false"/>
          <w:color w:val="000000"/>
          <w:sz w:val="28"/>
        </w:rPr>
        <w:t>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p>
      <w:pPr>
        <w:spacing w:after="0"/>
        <w:ind w:left="0"/>
        <w:jc w:val="both"/>
      </w:pPr>
      <w:r>
        <w:rPr>
          <w:rFonts w:ascii="Times New Roman"/>
          <w:b w:val="false"/>
          <w:i w:val="false"/>
          <w:color w:val="000000"/>
          <w:sz w:val="28"/>
        </w:rPr>
        <w:t>
      использования природных ресурсов (в том числе земель, недр, почв, воды, объектов растительного и животного мира, в зависимости от наличия этих ресурсов и места их нахождения);</w:t>
      </w:r>
    </w:p>
    <w:p>
      <w:pPr>
        <w:spacing w:after="0"/>
        <w:ind w:left="0"/>
        <w:jc w:val="both"/>
      </w:pPr>
      <w:r>
        <w:rPr>
          <w:rFonts w:ascii="Times New Roman"/>
          <w:b w:val="false"/>
          <w:i w:val="false"/>
          <w:color w:val="000000"/>
          <w:sz w:val="28"/>
        </w:rPr>
        <w:t>
      эмиссий в окружающую среду, накопления отходов и их захоронения;</w:t>
      </w:r>
    </w:p>
    <w:p>
      <w:pPr>
        <w:spacing w:after="0"/>
        <w:ind w:left="0"/>
        <w:jc w:val="both"/>
      </w:pPr>
      <w:r>
        <w:rPr>
          <w:rFonts w:ascii="Times New Roman"/>
          <w:b w:val="false"/>
          <w:i w:val="false"/>
          <w:color w:val="000000"/>
          <w:sz w:val="28"/>
        </w:rPr>
        <w:t>
      кумулятивных воздействий от действующих и планируемых производственных и иных объектов;</w:t>
      </w:r>
    </w:p>
    <w:p>
      <w:pPr>
        <w:spacing w:after="0"/>
        <w:ind w:left="0"/>
        <w:jc w:val="both"/>
      </w:pPr>
      <w:r>
        <w:rPr>
          <w:rFonts w:ascii="Times New Roman"/>
          <w:b w:val="false"/>
          <w:i w:val="false"/>
          <w:color w:val="000000"/>
          <w:sz w:val="28"/>
        </w:rPr>
        <w:t>
      применения в процессе осуществления намечаемой деятельности технико-технологических,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применения;</w:t>
      </w:r>
    </w:p>
    <w:p>
      <w:pPr>
        <w:spacing w:after="0"/>
        <w:ind w:left="0"/>
        <w:jc w:val="both"/>
      </w:pPr>
      <w:r>
        <w:rPr>
          <w:rFonts w:ascii="Times New Roman"/>
          <w:b w:val="false"/>
          <w:i w:val="false"/>
          <w:color w:val="000000"/>
          <w:sz w:val="28"/>
        </w:rPr>
        <w:t>
      5) обоснование предельных количественных и качественных показателей эмиссий, физических воздействий на природную среду;</w:t>
      </w:r>
    </w:p>
    <w:p>
      <w:pPr>
        <w:spacing w:after="0"/>
        <w:ind w:left="0"/>
        <w:jc w:val="both"/>
      </w:pPr>
      <w:r>
        <w:rPr>
          <w:rFonts w:ascii="Times New Roman"/>
          <w:b w:val="false"/>
          <w:i w:val="false"/>
          <w:color w:val="000000"/>
          <w:sz w:val="28"/>
        </w:rPr>
        <w:t>
      6) обоснование предельного количества накопления отходов по их видам;</w:t>
      </w:r>
    </w:p>
    <w:p>
      <w:pPr>
        <w:spacing w:after="0"/>
        <w:ind w:left="0"/>
        <w:jc w:val="both"/>
      </w:pPr>
      <w:r>
        <w:rPr>
          <w:rFonts w:ascii="Times New Roman"/>
          <w:b w:val="false"/>
          <w:i w:val="false"/>
          <w:color w:val="000000"/>
          <w:sz w:val="28"/>
        </w:rPr>
        <w:t>
      7) обоснование предельных объемов захоронения отходов по их видам, если такое захоронение предусмотрено в рамках намечаемой деятельности;</w:t>
      </w:r>
    </w:p>
    <w:p>
      <w:pPr>
        <w:spacing w:after="0"/>
        <w:ind w:left="0"/>
        <w:jc w:val="both"/>
      </w:pPr>
      <w:r>
        <w:rPr>
          <w:rFonts w:ascii="Times New Roman"/>
          <w:b w:val="false"/>
          <w:i w:val="false"/>
          <w:color w:val="000000"/>
          <w:sz w:val="28"/>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для предполагаемого места ее осуществления, в рамках осуществления намечаемой деятельности, описание возможных существенных вредных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pPr>
        <w:spacing w:after="0"/>
        <w:ind w:left="0"/>
        <w:jc w:val="both"/>
      </w:pPr>
      <w:r>
        <w:rPr>
          <w:rFonts w:ascii="Times New Roman"/>
          <w:b w:val="false"/>
          <w:i w:val="false"/>
          <w:color w:val="000000"/>
          <w:sz w:val="28"/>
        </w:rPr>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предлагаемые меры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pPr>
        <w:spacing w:after="0"/>
        <w:ind w:left="0"/>
        <w:jc w:val="both"/>
      </w:pPr>
      <w:r>
        <w:rPr>
          <w:rFonts w:ascii="Times New Roman"/>
          <w:b w:val="false"/>
          <w:i w:val="false"/>
          <w:color w:val="000000"/>
          <w:sz w:val="28"/>
        </w:rPr>
        <w:t>
      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причиняющих эти потери, в экологическом, культурном, экономическом и социальном контекстах;</w:t>
      </w:r>
    </w:p>
    <w:p>
      <w:pPr>
        <w:spacing w:after="0"/>
        <w:ind w:left="0"/>
        <w:jc w:val="both"/>
      </w:pPr>
      <w:r>
        <w:rPr>
          <w:rFonts w:ascii="Times New Roman"/>
          <w:b w:val="false"/>
          <w:i w:val="false"/>
          <w:color w:val="000000"/>
          <w:sz w:val="28"/>
        </w:rPr>
        <w:t>
      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p>
      <w:pPr>
        <w:spacing w:after="0"/>
        <w:ind w:left="0"/>
        <w:jc w:val="both"/>
      </w:pPr>
      <w:r>
        <w:rPr>
          <w:rFonts w:ascii="Times New Roman"/>
          <w:b w:val="false"/>
          <w:i w:val="false"/>
          <w:color w:val="000000"/>
          <w:sz w:val="28"/>
        </w:rPr>
        <w:t>
      12) описание мер, направленных на обеспечение соблюдения иных требований, указанных в заключении об определении сферы охвата;</w:t>
      </w:r>
    </w:p>
    <w:p>
      <w:pPr>
        <w:spacing w:after="0"/>
        <w:ind w:left="0"/>
        <w:jc w:val="both"/>
      </w:pPr>
      <w:r>
        <w:rPr>
          <w:rFonts w:ascii="Times New Roman"/>
          <w:b w:val="false"/>
          <w:i w:val="false"/>
          <w:color w:val="000000"/>
          <w:sz w:val="28"/>
        </w:rPr>
        <w:t xml:space="preserve">
      13) описание методологии исследований и сведения об источниках экологической информации, использованной при составлении отчета о возможных воздействиях; </w:t>
      </w:r>
    </w:p>
    <w:p>
      <w:pPr>
        <w:spacing w:after="0"/>
        <w:ind w:left="0"/>
        <w:jc w:val="both"/>
      </w:pPr>
      <w:r>
        <w:rPr>
          <w:rFonts w:ascii="Times New Roman"/>
          <w:b w:val="false"/>
          <w:i w:val="false"/>
          <w:color w:val="000000"/>
          <w:sz w:val="28"/>
        </w:rPr>
        <w:t>
      14)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p>
      <w:pPr>
        <w:spacing w:after="0"/>
        <w:ind w:left="0"/>
        <w:jc w:val="both"/>
      </w:pPr>
      <w:r>
        <w:rPr>
          <w:rFonts w:ascii="Times New Roman"/>
          <w:b w:val="false"/>
          <w:i w:val="false"/>
          <w:color w:val="000000"/>
          <w:sz w:val="28"/>
        </w:rPr>
        <w:t>
      15) краткое нетехническое резюме с обобщением информации, указанной в подпунктах 1)-12) настоящего пункта, в целях информирования общественности в связи с ее участием в оценке воздействия на окружающую среду;</w:t>
      </w:r>
    </w:p>
    <w:p>
      <w:pPr>
        <w:spacing w:after="0"/>
        <w:ind w:left="0"/>
        <w:jc w:val="both"/>
      </w:pPr>
      <w:r>
        <w:rPr>
          <w:rFonts w:ascii="Times New Roman"/>
          <w:b w:val="false"/>
          <w:i w:val="false"/>
          <w:color w:val="000000"/>
          <w:sz w:val="28"/>
        </w:rPr>
        <w:t xml:space="preserve">
      16) перечень первичных источников информации, использованных при подготовке отчета о возможных воздействиях. </w:t>
      </w:r>
    </w:p>
    <w:p>
      <w:pPr>
        <w:spacing w:after="0"/>
        <w:ind w:left="0"/>
        <w:jc w:val="both"/>
      </w:pPr>
      <w:r>
        <w:rPr>
          <w:rFonts w:ascii="Times New Roman"/>
          <w:b w:val="false"/>
          <w:i w:val="false"/>
          <w:color w:val="000000"/>
          <w:sz w:val="28"/>
        </w:rPr>
        <w:t>
      5. Сведения, содержащиеся в отчете о возможных воздействиях, должны соответствовать требованиям по качеству информации, в том числе быть достоверными, точными, полными и актуальными. Информация, содержащаяся в отчетах о возможных воздействиях, является общедоступной, за исключением информации, указанной в пункте 8 настоящей статьи.</w:t>
      </w:r>
    </w:p>
    <w:p>
      <w:pPr>
        <w:spacing w:after="0"/>
        <w:ind w:left="0"/>
        <w:jc w:val="both"/>
      </w:pPr>
      <w:r>
        <w:rPr>
          <w:rFonts w:ascii="Times New Roman"/>
          <w:b w:val="false"/>
          <w:i w:val="false"/>
          <w:color w:val="000000"/>
          <w:sz w:val="28"/>
        </w:rPr>
        <w:t>
      6. Проект отчета о возможных воздействиях должен быть представлен в уполномоченный орган в области охраны окружающей среды не позднее трех лет с даты вынесения уполномоченным органом в области охраны окружающей среды заключения об определении сферы охвата оценки воздействия на окружающую среду. В случае пропуска инициатором указанного срока уполномоченный орган в области охраны окружающей среды прекращает процесс оценки воздействия на окружающую среду, возвращает инициатору проект отчета о возможных воздействиях и сообщает ему о необходимости подачи нового заявления о намечаемой деятельности.</w:t>
      </w:r>
    </w:p>
    <w:p>
      <w:pPr>
        <w:spacing w:after="0"/>
        <w:ind w:left="0"/>
        <w:jc w:val="both"/>
      </w:pPr>
      <w:r>
        <w:rPr>
          <w:rFonts w:ascii="Times New Roman"/>
          <w:b w:val="false"/>
          <w:i w:val="false"/>
          <w:color w:val="000000"/>
          <w:sz w:val="28"/>
        </w:rPr>
        <w:t xml:space="preserve">
      7. После завершения разработки проекта отчета о возможных воздействиях инициатор или составитель проекта отчета о возможных воздействиях, действующий по договору с инициатором, направляет в уполномоченный орган в области охраны окружающей среды: </w:t>
      </w:r>
    </w:p>
    <w:p>
      <w:pPr>
        <w:spacing w:after="0"/>
        <w:ind w:left="0"/>
        <w:jc w:val="both"/>
      </w:pPr>
      <w:r>
        <w:rPr>
          <w:rFonts w:ascii="Times New Roman"/>
          <w:b w:val="false"/>
          <w:i w:val="false"/>
          <w:color w:val="000000"/>
          <w:sz w:val="28"/>
        </w:rPr>
        <w:t>
      1) проект отчета о возможных воздействиях в целях проведения оценки его качества и определения необходимости доработки с учетом замечаний и предложений заинтересованных государственных органов и общественности, результатов общественных слушаний и, в случаях, предусмотренных статьей 87 настоящего Кодекса, протокола экспертной комиссии;</w:t>
      </w:r>
    </w:p>
    <w:p>
      <w:pPr>
        <w:spacing w:after="0"/>
        <w:ind w:left="0"/>
        <w:jc w:val="both"/>
      </w:pPr>
      <w:r>
        <w:rPr>
          <w:rFonts w:ascii="Times New Roman"/>
          <w:b w:val="false"/>
          <w:i w:val="false"/>
          <w:color w:val="000000"/>
          <w:sz w:val="28"/>
        </w:rPr>
        <w:t>
      2) сопроводительное письмо с указанием предлагаемых мест, даты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(городов, районов).</w:t>
      </w:r>
    </w:p>
    <w:p>
      <w:pPr>
        <w:spacing w:after="0"/>
        <w:ind w:left="0"/>
        <w:jc w:val="both"/>
      </w:pPr>
      <w:r>
        <w:rPr>
          <w:rFonts w:ascii="Times New Roman"/>
          <w:b w:val="false"/>
          <w:i w:val="false"/>
          <w:color w:val="000000"/>
          <w:sz w:val="28"/>
        </w:rPr>
        <w:t>
      8. При наличии в отчете коммерческой, служебной или иной охраняемой законом тайны инициатор или исполнитель инициатора, действующий по договору с инициатором, вместе с проектом отчета о возможных воздействиях подает в уполномоченный орган в области охраны окружающей среды:</w:t>
      </w:r>
    </w:p>
    <w:p>
      <w:pPr>
        <w:spacing w:after="0"/>
        <w:ind w:left="0"/>
        <w:jc w:val="both"/>
      </w:pPr>
      <w:r>
        <w:rPr>
          <w:rFonts w:ascii="Times New Roman"/>
          <w:b w:val="false"/>
          <w:i w:val="false"/>
          <w:color w:val="000000"/>
          <w:sz w:val="28"/>
        </w:rPr>
        <w:t>
      1) заявление, в котором должно быть дано указание на конкретную информацию в проекте отчета о возможных воздействиях, не подлежащую разглашению, и пояснение, к какой охраняемой законом тайне относится указанная информация;</w:t>
      </w:r>
    </w:p>
    <w:p>
      <w:pPr>
        <w:spacing w:after="0"/>
        <w:ind w:left="0"/>
        <w:jc w:val="both"/>
      </w:pPr>
      <w:r>
        <w:rPr>
          <w:rFonts w:ascii="Times New Roman"/>
          <w:b w:val="false"/>
          <w:i w:val="false"/>
          <w:color w:val="000000"/>
          <w:sz w:val="28"/>
        </w:rPr>
        <w:t>
      2) вторую копию проекта отчета о возможных воздействиях, в которой соответствующая информация должна быть удалена и заменена на текст "Конфиденциальная информация".</w:t>
      </w:r>
    </w:p>
    <w:p>
      <w:pPr>
        <w:spacing w:after="0"/>
        <w:ind w:left="0"/>
        <w:jc w:val="both"/>
      </w:pPr>
      <w:r>
        <w:rPr>
          <w:rFonts w:ascii="Times New Roman"/>
          <w:b w:val="false"/>
          <w:i w:val="false"/>
          <w:color w:val="000000"/>
          <w:sz w:val="28"/>
        </w:rPr>
        <w:t xml:space="preserve">
      При этом в целях обеспечения права общественности на доступ к экологической информации уполномоченный орган в области охраны окружающей среды должен обеспечить доступ общественности к копии отчета о возможных воздействиях, указанной в подпункте 2) пункта 8 настоящей статьи. </w:t>
      </w:r>
    </w:p>
    <w:p>
      <w:pPr>
        <w:spacing w:after="0"/>
        <w:ind w:left="0"/>
        <w:jc w:val="both"/>
      </w:pPr>
      <w:r>
        <w:rPr>
          <w:rFonts w:ascii="Times New Roman"/>
          <w:b w:val="false"/>
          <w:i w:val="false"/>
          <w:color w:val="000000"/>
          <w:sz w:val="28"/>
        </w:rPr>
        <w:t>
      Указанная в отчете о возможных воздействиях информация о количественных и качественных показателях эмиссий, физических воздействий на окружающую среду, а также об образуемых, накапливаемых и захораниваемых отходах не может быть признана коммерческой или иной охраняемой тайной.</w:t>
      </w:r>
    </w:p>
    <w:p>
      <w:pPr>
        <w:spacing w:after="0"/>
        <w:ind w:left="0"/>
        <w:jc w:val="both"/>
      </w:pPr>
      <w:r>
        <w:rPr>
          <w:rFonts w:ascii="Times New Roman"/>
          <w:b w:val="false"/>
          <w:i w:val="false"/>
          <w:color w:val="000000"/>
          <w:sz w:val="28"/>
        </w:rPr>
        <w:t>
      9. Уполномоченный орган в области охраны окружающей среды несет ответственность за обеспечение конфиденциальности информации, указанной инициатором, в соответствии с законодательством Республики Казахстан.</w:t>
      </w:r>
    </w:p>
    <w:p>
      <w:pPr>
        <w:spacing w:after="0"/>
        <w:ind w:left="0"/>
        <w:jc w:val="both"/>
      </w:pPr>
      <w:r>
        <w:rPr>
          <w:rFonts w:ascii="Times New Roman"/>
          <w:b/>
          <w:i w:val="false"/>
          <w:color w:val="000000"/>
          <w:sz w:val="28"/>
        </w:rPr>
        <w:t>Статья 84. Общественные слушания в отношении проекта отчета о возможных воздействиях</w:t>
      </w:r>
    </w:p>
    <w:p>
      <w:pPr>
        <w:spacing w:after="0"/>
        <w:ind w:left="0"/>
        <w:jc w:val="both"/>
      </w:pPr>
      <w:r>
        <w:rPr>
          <w:rFonts w:ascii="Times New Roman"/>
          <w:b w:val="false"/>
          <w:i w:val="false"/>
          <w:color w:val="000000"/>
          <w:sz w:val="28"/>
        </w:rPr>
        <w:t>
      1. Проект отчета о возможных воздействиях подлежит вынесению на общественные слушания с участием представителей заинтересованных государственных органов и общественности, которые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p>
      <w:pPr>
        <w:spacing w:after="0"/>
        <w:ind w:left="0"/>
        <w:jc w:val="both"/>
      </w:pPr>
      <w:r>
        <w:rPr>
          <w:rFonts w:ascii="Times New Roman"/>
          <w:b w:val="false"/>
          <w:i w:val="false"/>
          <w:color w:val="000000"/>
          <w:sz w:val="28"/>
        </w:rPr>
        <w:t>
      2. Уполномоченный орган в области охраны окружающей среды в течение двух рабочих дней после получения документов, указанных в пункте 7 статьи 83 настоящего Кодекса:</w:t>
      </w:r>
    </w:p>
    <w:p>
      <w:pPr>
        <w:spacing w:after="0"/>
        <w:ind w:left="0"/>
        <w:jc w:val="both"/>
      </w:pPr>
      <w:r>
        <w:rPr>
          <w:rFonts w:ascii="Times New Roman"/>
          <w:b w:val="false"/>
          <w:i w:val="false"/>
          <w:color w:val="000000"/>
          <w:sz w:val="28"/>
        </w:rPr>
        <w:t>
      1) размещает проект отчета о возможных воздействиях на официальном интернет-ресурсе вместе с объявлением о проведении общественных слушаний;</w:t>
      </w:r>
    </w:p>
    <w:p>
      <w:pPr>
        <w:spacing w:after="0"/>
        <w:ind w:left="0"/>
        <w:jc w:val="both"/>
      </w:pPr>
      <w:r>
        <w:rPr>
          <w:rFonts w:ascii="Times New Roman"/>
          <w:b w:val="false"/>
          <w:i w:val="false"/>
          <w:color w:val="000000"/>
          <w:sz w:val="28"/>
        </w:rPr>
        <w:t xml:space="preserve">
      2) направляет проект отчета о возможных воздействиях заинтересованным государственным органам. </w:t>
      </w:r>
    </w:p>
    <w:p>
      <w:pPr>
        <w:spacing w:after="0"/>
        <w:ind w:left="0"/>
        <w:jc w:val="both"/>
      </w:pPr>
      <w:r>
        <w:rPr>
          <w:rFonts w:ascii="Times New Roman"/>
          <w:b w:val="false"/>
          <w:i w:val="false"/>
          <w:color w:val="000000"/>
          <w:sz w:val="28"/>
        </w:rPr>
        <w:t xml:space="preserve">
      3. Местные исполнительные органы соответствующих административно-территориальных единиц (городов, районов) после получения проекта отчета о возможных воздействиях от уполномоченного органа в области охраны окружающей среды в течение одного рабочего дня размещают их на официальных интернет-ресурсах. </w:t>
      </w:r>
    </w:p>
    <w:p>
      <w:pPr>
        <w:spacing w:after="0"/>
        <w:ind w:left="0"/>
        <w:jc w:val="both"/>
      </w:pPr>
      <w:r>
        <w:rPr>
          <w:rFonts w:ascii="Times New Roman"/>
          <w:b w:val="false"/>
          <w:i w:val="false"/>
          <w:color w:val="000000"/>
          <w:sz w:val="28"/>
        </w:rPr>
        <w:t>
      4. Инициатор обязан организовать распространение объявления о проведении общественных слушаний на государственном и русском языках не менее чем в одной газете и посредством не менее чем одного теле- или радиоканала, распространяемых на территории административно-территориальных единиц (городов, районов), полностью или частично расположенных в пределах затрагиваемой территории.</w:t>
      </w:r>
    </w:p>
    <w:p>
      <w:pPr>
        <w:spacing w:after="0"/>
        <w:ind w:left="0"/>
        <w:jc w:val="both"/>
      </w:pPr>
      <w:r>
        <w:rPr>
          <w:rFonts w:ascii="Times New Roman"/>
          <w:b w:val="false"/>
          <w:i w:val="false"/>
          <w:color w:val="000000"/>
          <w:sz w:val="28"/>
        </w:rPr>
        <w:t>
      Объявление о проведении общественных слушаний должно быть распространено указанными в части первой настоящей статьи способами не позднее чем за пятнадцать рабочих дней до даты начала проведения общественных слушаний.</w:t>
      </w:r>
    </w:p>
    <w:p>
      <w:pPr>
        <w:spacing w:after="0"/>
        <w:ind w:left="0"/>
        <w:jc w:val="both"/>
      </w:pPr>
      <w:r>
        <w:rPr>
          <w:rFonts w:ascii="Times New Roman"/>
          <w:b w:val="false"/>
          <w:i w:val="false"/>
          <w:color w:val="000000"/>
          <w:sz w:val="28"/>
        </w:rPr>
        <w:t>
      Объявление о проведении общественных слушаний должно содержать следующую информацию:</w:t>
      </w:r>
    </w:p>
    <w:p>
      <w:pPr>
        <w:spacing w:after="0"/>
        <w:ind w:left="0"/>
        <w:jc w:val="both"/>
      </w:pPr>
      <w:r>
        <w:rPr>
          <w:rFonts w:ascii="Times New Roman"/>
          <w:b w:val="false"/>
          <w:i w:val="false"/>
          <w:color w:val="000000"/>
          <w:sz w:val="28"/>
        </w:rPr>
        <w:t>
      1) предмет общественных слушаний;</w:t>
      </w:r>
    </w:p>
    <w:p>
      <w:pPr>
        <w:spacing w:after="0"/>
        <w:ind w:left="0"/>
        <w:jc w:val="both"/>
      </w:pPr>
      <w:r>
        <w:rPr>
          <w:rFonts w:ascii="Times New Roman"/>
          <w:b w:val="false"/>
          <w:i w:val="false"/>
          <w:color w:val="000000"/>
          <w:sz w:val="28"/>
        </w:rPr>
        <w:t>
      2) место, дата и время начала проведения общественных слушаний;</w:t>
      </w:r>
    </w:p>
    <w:p>
      <w:pPr>
        <w:spacing w:after="0"/>
        <w:ind w:left="0"/>
        <w:jc w:val="both"/>
      </w:pPr>
      <w:r>
        <w:rPr>
          <w:rFonts w:ascii="Times New Roman"/>
          <w:b w:val="false"/>
          <w:i w:val="false"/>
          <w:color w:val="000000"/>
          <w:sz w:val="28"/>
        </w:rPr>
        <w:t>
      3) порядок проведения общественных слушаний;</w:t>
      </w:r>
    </w:p>
    <w:p>
      <w:pPr>
        <w:spacing w:after="0"/>
        <w:ind w:left="0"/>
        <w:jc w:val="both"/>
      </w:pPr>
      <w:r>
        <w:rPr>
          <w:rFonts w:ascii="Times New Roman"/>
          <w:b w:val="false"/>
          <w:i w:val="false"/>
          <w:color w:val="000000"/>
          <w:sz w:val="28"/>
        </w:rPr>
        <w:t>
      4) ссылку на страницу интернет-ресурса уполномоченного органа в области охраны окружающей среды, по которой можно ознакомиться с проектом отчета о возможных воздействиях;</w:t>
      </w:r>
    </w:p>
    <w:p>
      <w:pPr>
        <w:spacing w:after="0"/>
        <w:ind w:left="0"/>
        <w:jc w:val="both"/>
      </w:pPr>
      <w:r>
        <w:rPr>
          <w:rFonts w:ascii="Times New Roman"/>
          <w:b w:val="false"/>
          <w:i w:val="false"/>
          <w:color w:val="000000"/>
          <w:sz w:val="28"/>
        </w:rPr>
        <w:t>
      5) реквизиты и контактные данные инициатора намечаемой деятельности;</w:t>
      </w:r>
    </w:p>
    <w:p>
      <w:pPr>
        <w:spacing w:after="0"/>
        <w:ind w:left="0"/>
        <w:jc w:val="both"/>
      </w:pPr>
      <w:r>
        <w:rPr>
          <w:rFonts w:ascii="Times New Roman"/>
          <w:b w:val="false"/>
          <w:i w:val="false"/>
          <w:color w:val="000000"/>
          <w:sz w:val="28"/>
        </w:rPr>
        <w:t>
      6) электронный адрес и номер телефона, по которым можно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p>
      <w:pPr>
        <w:spacing w:after="0"/>
        <w:ind w:left="0"/>
        <w:jc w:val="both"/>
      </w:pPr>
      <w:r>
        <w:rPr>
          <w:rFonts w:ascii="Times New Roman"/>
          <w:b w:val="false"/>
          <w:i w:val="false"/>
          <w:color w:val="000000"/>
          <w:sz w:val="28"/>
        </w:rPr>
        <w:t>
      5. Инициатор обязан предоставлять общественности по ее запросу копии заявления о намечаемой деятельности, заключения о результатах скрининга воздействий намечаемой деятельности (в случае его проведения), заключения об определении сферы охвата оценки воздействия на окружающую среду и проекта отчета о возможных воздействиях в электронной форме.</w:t>
      </w:r>
    </w:p>
    <w:p>
      <w:pPr>
        <w:spacing w:after="0"/>
        <w:ind w:left="0"/>
        <w:jc w:val="both"/>
      </w:pPr>
      <w:r>
        <w:rPr>
          <w:rFonts w:ascii="Times New Roman"/>
          <w:b w:val="false"/>
          <w:i w:val="false"/>
          <w:color w:val="000000"/>
          <w:sz w:val="28"/>
        </w:rPr>
        <w:t>
      6. Расходы по организации проведения общественных слушаний, в том числе по распространению объявлений о проведении общественных слушаний в средствах массовой информации, обеспечению места проведения слушаний, необходимой аппаратуры и материалов, несет инициатор.</w:t>
      </w:r>
    </w:p>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уполномоченный орган в области охраны окружающей среды свои замечания и предложения в письменной форме (на бумажных или электронных носителях)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p>
      <w:pPr>
        <w:spacing w:after="0"/>
        <w:ind w:left="0"/>
        <w:jc w:val="both"/>
      </w:pPr>
      <w:r>
        <w:rPr>
          <w:rFonts w:ascii="Times New Roman"/>
          <w:b w:val="false"/>
          <w:i w:val="false"/>
          <w:color w:val="000000"/>
          <w:sz w:val="28"/>
        </w:rPr>
        <w:t>
      Замечания и предложения в письменной форме, полученные от заинтересованных государственных органов и общественности, вносятся уполномоченным органом в области охраны окружающей среды в сводную таблицу, которая выносится на общественные слушания вместе с проектом отчета о возможных воздействиях.</w:t>
      </w:r>
    </w:p>
    <w:p>
      <w:pPr>
        <w:spacing w:after="0"/>
        <w:ind w:left="0"/>
        <w:jc w:val="both"/>
      </w:pPr>
      <w:r>
        <w:rPr>
          <w:rFonts w:ascii="Times New Roman"/>
          <w:b w:val="false"/>
          <w:i w:val="false"/>
          <w:color w:val="000000"/>
          <w:sz w:val="28"/>
        </w:rPr>
        <w:t>
      8. При проведении общественных слушаний не учитываются замечания и предложения заинтересованных государственных органов и общественности, которые сформулированы в слишком общем виде, не позволяющем уяснить суть замечания или предложения, или явно не имеют отношения к вопросам, подлежащим изучению в рамках оценки воздействия на окружающую среду.</w:t>
      </w:r>
    </w:p>
    <w:p>
      <w:pPr>
        <w:spacing w:after="0"/>
        <w:ind w:left="0"/>
        <w:jc w:val="both"/>
      </w:pPr>
      <w:r>
        <w:rPr>
          <w:rFonts w:ascii="Times New Roman"/>
          <w:b w:val="false"/>
          <w:i w:val="false"/>
          <w:color w:val="000000"/>
          <w:sz w:val="28"/>
        </w:rPr>
        <w:t>
      9. Общественные слушания являются открытыми для любых лиц, желающих принять в них участие, независимо от места их проживания. В процессе проведения общественных слушаний любое участвующее в них лицо вправе озвучить свои замечания и предложения по проекту отчета о возможных воздействиях согласно установленному регламенту проведения общественных слушаний.</w:t>
      </w:r>
    </w:p>
    <w:p>
      <w:pPr>
        <w:spacing w:after="0"/>
        <w:ind w:left="0"/>
        <w:jc w:val="both"/>
      </w:pPr>
      <w:r>
        <w:rPr>
          <w:rFonts w:ascii="Times New Roman"/>
          <w:b w:val="false"/>
          <w:i w:val="false"/>
          <w:color w:val="000000"/>
          <w:sz w:val="28"/>
        </w:rPr>
        <w:t>
      10. Порядок проведения общественных слушаний, в том числе утверждения регламента, оформления протокола, передачи протокола уполномоченному органу в области охраны окружающей среды и доведения протокола до сведения общественности устанавливается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p>
      <w:pPr>
        <w:spacing w:after="0"/>
        <w:ind w:left="0"/>
        <w:jc w:val="both"/>
      </w:pPr>
      <w:r>
        <w:rPr>
          <w:rFonts w:ascii="Times New Roman"/>
          <w:b w:val="false"/>
          <w:i w:val="false"/>
          <w:color w:val="000000"/>
          <w:sz w:val="28"/>
        </w:rPr>
        <w:t xml:space="preserve">
      11. Общественные слушания проводятся под председательством представителя местного исполнительного органа соответствующей административно-территориальной единицы (города, района). </w:t>
      </w:r>
    </w:p>
    <w:p>
      <w:pPr>
        <w:spacing w:after="0"/>
        <w:ind w:left="0"/>
        <w:jc w:val="both"/>
      </w:pPr>
      <w:r>
        <w:rPr>
          <w:rFonts w:ascii="Times New Roman"/>
          <w:b w:val="false"/>
          <w:i w:val="false"/>
          <w:color w:val="000000"/>
          <w:sz w:val="28"/>
        </w:rPr>
        <w:t>
      Местный исполнительный орган соответствующей административно-территориальной единицы (города, района) обеспечивает видео- и аудиозапись всего хода заседания общественных слушаний. Электронный носитель с видео- и аудиозаписью заседаний общественных слушаний подлежит приобщению к протоколу общественных слушаний.</w:t>
      </w:r>
    </w:p>
    <w:p>
      <w:pPr>
        <w:spacing w:after="0"/>
        <w:ind w:left="0"/>
        <w:jc w:val="both"/>
      </w:pPr>
      <w:r>
        <w:rPr>
          <w:rFonts w:ascii="Times New Roman"/>
          <w:b w:val="false"/>
          <w:i w:val="false"/>
          <w:color w:val="000000"/>
          <w:sz w:val="28"/>
        </w:rPr>
        <w:t>
      12. Срок проведения общественных слушаний не должен превышать пять последовательных рабочих дней.</w:t>
      </w:r>
    </w:p>
    <w:p>
      <w:pPr>
        <w:spacing w:after="0"/>
        <w:ind w:left="0"/>
        <w:jc w:val="both"/>
      </w:pPr>
      <w:r>
        <w:rPr>
          <w:rFonts w:ascii="Times New Roman"/>
          <w:b w:val="false"/>
          <w:i w:val="false"/>
          <w:color w:val="000000"/>
          <w:sz w:val="28"/>
        </w:rPr>
        <w:t xml:space="preserve">
      13. После завершения общественных слушаний оформляется протокол по форме, установленной Правилами проведения общественных слушаний, в который в обязательном порядке включаются: </w:t>
      </w:r>
    </w:p>
    <w:p>
      <w:pPr>
        <w:spacing w:after="0"/>
        <w:ind w:left="0"/>
        <w:jc w:val="both"/>
      </w:pPr>
      <w:r>
        <w:rPr>
          <w:rFonts w:ascii="Times New Roman"/>
          <w:b w:val="false"/>
          <w:i w:val="false"/>
          <w:color w:val="000000"/>
          <w:sz w:val="28"/>
        </w:rPr>
        <w:t>
      1) все замечания и предложения заинтересованных государственных органов и общественности, предоставленные в письменной форме в соответствии с пунктом 7 настоящей статьи или озвученные в ходе проведения общественных слушаний, за исключением замечаний и предложений, которые были сняты их авторами в ходе проведения общественных слушаний;</w:t>
      </w:r>
    </w:p>
    <w:p>
      <w:pPr>
        <w:spacing w:after="0"/>
        <w:ind w:left="0"/>
        <w:jc w:val="both"/>
      </w:pPr>
      <w:r>
        <w:rPr>
          <w:rFonts w:ascii="Times New Roman"/>
          <w:b w:val="false"/>
          <w:i w:val="false"/>
          <w:color w:val="000000"/>
          <w:sz w:val="28"/>
        </w:rPr>
        <w:t>
      2) ответы и комментарии заказчика по каждому замечанию и предложению, внесенному в протокол в соответствии с подпунктом 1) выше;</w:t>
      </w:r>
    </w:p>
    <w:p>
      <w:pPr>
        <w:spacing w:after="0"/>
        <w:ind w:left="0"/>
        <w:jc w:val="both"/>
      </w:pPr>
      <w:r>
        <w:rPr>
          <w:rFonts w:ascii="Times New Roman"/>
          <w:b w:val="false"/>
          <w:i w:val="false"/>
          <w:color w:val="000000"/>
          <w:sz w:val="28"/>
        </w:rPr>
        <w:t xml:space="preserve">
      3) информация о праве на обжалование протокола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14. Секретарь общественных слушаний оформляет протокол общественных слушаний и несет ответственность за полноту и достоверность отраженных в нем сведений. Протокол подписывается председателем и секретарем общественных слушаний в течение двух рабочих дней с даты завершения общественных слушаний. </w:t>
      </w:r>
    </w:p>
    <w:p>
      <w:pPr>
        <w:spacing w:after="0"/>
        <w:ind w:left="0"/>
        <w:jc w:val="both"/>
      </w:pPr>
      <w:r>
        <w:rPr>
          <w:rFonts w:ascii="Times New Roman"/>
          <w:b w:val="false"/>
          <w:i w:val="false"/>
          <w:color w:val="000000"/>
          <w:sz w:val="28"/>
        </w:rPr>
        <w:t>
      15. Местный исполнительный орган соответствующей административно-территориальной единицы (города, района) размещает подписанный протокол на официальном интернет-ресурсе не позднее двух рабочих дней после его подписания.</w:t>
      </w:r>
    </w:p>
    <w:p>
      <w:pPr>
        <w:spacing w:after="0"/>
        <w:ind w:left="0"/>
        <w:jc w:val="both"/>
      </w:pPr>
      <w:r>
        <w:rPr>
          <w:rFonts w:ascii="Times New Roman"/>
          <w:b w:val="false"/>
          <w:i w:val="false"/>
          <w:color w:val="000000"/>
          <w:sz w:val="28"/>
        </w:rPr>
        <w:t xml:space="preserve">
      16. После подписания протокола общественных слушаний: </w:t>
      </w:r>
    </w:p>
    <w:p>
      <w:pPr>
        <w:spacing w:after="0"/>
        <w:ind w:left="0"/>
        <w:jc w:val="both"/>
      </w:pPr>
      <w:r>
        <w:rPr>
          <w:rFonts w:ascii="Times New Roman"/>
          <w:b w:val="false"/>
          <w:i w:val="false"/>
          <w:color w:val="000000"/>
          <w:sz w:val="28"/>
        </w:rPr>
        <w:t>
      1) при отсутствии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 председатель общественных слушаний в течение двух рабочих дней направляет подписанный протокол уполномоченному органу в области охраны окружающей среды для подготовки заключения по результатам оценки воздействия на окружающую среду в соответствии со статьей 87 настоящего Кодекса;</w:t>
      </w:r>
    </w:p>
    <w:p>
      <w:pPr>
        <w:spacing w:after="0"/>
        <w:ind w:left="0"/>
        <w:jc w:val="both"/>
      </w:pPr>
      <w:r>
        <w:rPr>
          <w:rFonts w:ascii="Times New Roman"/>
          <w:b w:val="false"/>
          <w:i w:val="false"/>
          <w:color w:val="000000"/>
          <w:sz w:val="28"/>
        </w:rPr>
        <w:t>
      2) при наличии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 инициатор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w:t>
      </w:r>
    </w:p>
    <w:p>
      <w:pPr>
        <w:spacing w:after="0"/>
        <w:ind w:left="0"/>
        <w:jc w:val="both"/>
      </w:pPr>
      <w:r>
        <w:rPr>
          <w:rFonts w:ascii="Times New Roman"/>
          <w:b w:val="false"/>
          <w:i w:val="false"/>
          <w:color w:val="000000"/>
          <w:sz w:val="28"/>
        </w:rPr>
        <w:t>
      17. После получения уполномоченным органом в области охраны окружающей среды доработанного проекта отчета о возможных воздействиях организуются повторные общественные слушания, которые проводятся в соответствии с пунктами 1 – 14, 18 настоящей статьи.</w:t>
      </w:r>
    </w:p>
    <w:p>
      <w:pPr>
        <w:spacing w:after="0"/>
        <w:ind w:left="0"/>
        <w:jc w:val="both"/>
      </w:pPr>
      <w:r>
        <w:rPr>
          <w:rFonts w:ascii="Times New Roman"/>
          <w:b w:val="false"/>
          <w:i w:val="false"/>
          <w:color w:val="000000"/>
          <w:sz w:val="28"/>
        </w:rPr>
        <w:t>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p>
      <w:pPr>
        <w:spacing w:after="0"/>
        <w:ind w:left="0"/>
        <w:jc w:val="both"/>
      </w:pPr>
      <w:r>
        <w:rPr>
          <w:rFonts w:ascii="Times New Roman"/>
          <w:b w:val="false"/>
          <w:i w:val="false"/>
          <w:color w:val="000000"/>
          <w:sz w:val="28"/>
        </w:rPr>
        <w:t>
      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после чего разногласия по спорным вопросам разрешаются в соответствии со статьей 85 настоящего Кодекса.</w:t>
      </w:r>
    </w:p>
    <w:p>
      <w:pPr>
        <w:spacing w:after="0"/>
        <w:ind w:left="0"/>
        <w:jc w:val="both"/>
      </w:pPr>
      <w:r>
        <w:rPr>
          <w:rFonts w:ascii="Times New Roman"/>
          <w:b/>
          <w:i w:val="false"/>
          <w:color w:val="000000"/>
          <w:sz w:val="28"/>
        </w:rPr>
        <w:t>Статья 85. Экспертная комиссия</w:t>
      </w:r>
    </w:p>
    <w:p>
      <w:pPr>
        <w:spacing w:after="0"/>
        <w:ind w:left="0"/>
        <w:jc w:val="both"/>
      </w:pPr>
      <w:r>
        <w:rPr>
          <w:rFonts w:ascii="Times New Roman"/>
          <w:b w:val="false"/>
          <w:i w:val="false"/>
          <w:color w:val="000000"/>
          <w:sz w:val="28"/>
        </w:rPr>
        <w:t>
      1. Уполномоченный орган в области охраны окружающей среды в течение двух рабочих дней после подписания протокола повторных общественных слушаний, в случае, указанном в пункте 19 статьи 84 настоящего Кодекса:</w:t>
      </w:r>
    </w:p>
    <w:p>
      <w:pPr>
        <w:spacing w:after="0"/>
        <w:ind w:left="0"/>
        <w:jc w:val="both"/>
      </w:pPr>
      <w:r>
        <w:rPr>
          <w:rFonts w:ascii="Times New Roman"/>
          <w:b w:val="false"/>
          <w:i w:val="false"/>
          <w:color w:val="000000"/>
          <w:sz w:val="28"/>
        </w:rPr>
        <w:t>
      1) создает экспертную комиссию под председательством представителя ведомства уполномоченного органа в области охраны окружающей среды;</w:t>
      </w:r>
    </w:p>
    <w:p>
      <w:pPr>
        <w:spacing w:after="0"/>
        <w:ind w:left="0"/>
        <w:jc w:val="both"/>
      </w:pPr>
      <w:r>
        <w:rPr>
          <w:rFonts w:ascii="Times New Roman"/>
          <w:b w:val="false"/>
          <w:i w:val="false"/>
          <w:color w:val="000000"/>
          <w:sz w:val="28"/>
        </w:rPr>
        <w:t>
      2) направляет членам экспертной комиссии копию доработанного проекта отчета о возможных воздействиях и протоколов первоначальных и повторных общественных слушаний;</w:t>
      </w:r>
    </w:p>
    <w:p>
      <w:pPr>
        <w:spacing w:after="0"/>
        <w:ind w:left="0"/>
        <w:jc w:val="both"/>
      </w:pPr>
      <w:r>
        <w:rPr>
          <w:rFonts w:ascii="Times New Roman"/>
          <w:b w:val="false"/>
          <w:i w:val="false"/>
          <w:color w:val="000000"/>
          <w:sz w:val="28"/>
        </w:rPr>
        <w:t>
      3) назначает даты проведения заседания экспертной комиссии.</w:t>
      </w:r>
    </w:p>
    <w:p>
      <w:pPr>
        <w:spacing w:after="0"/>
        <w:ind w:left="0"/>
        <w:jc w:val="both"/>
      </w:pPr>
      <w:r>
        <w:rPr>
          <w:rFonts w:ascii="Times New Roman"/>
          <w:b w:val="false"/>
          <w:i w:val="false"/>
          <w:color w:val="000000"/>
          <w:sz w:val="28"/>
        </w:rPr>
        <w:t>
      2. Экспертные комиссии являются коллегиальными, консультативно-совещательными органами, созываемым для рассмотрения каждого отдельного проекта отчета о возможных воздействиях.</w:t>
      </w:r>
    </w:p>
    <w:p>
      <w:pPr>
        <w:spacing w:after="0"/>
        <w:ind w:left="0"/>
        <w:jc w:val="both"/>
      </w:pPr>
      <w:r>
        <w:rPr>
          <w:rFonts w:ascii="Times New Roman"/>
          <w:b w:val="false"/>
          <w:i w:val="false"/>
          <w:color w:val="000000"/>
          <w:sz w:val="28"/>
        </w:rPr>
        <w:t>
      3. Экспертные комиссии действуют в соответствии с настоящим Кодексом и положением об экспертных комиссиях, утвержденным уполномоченным органом в области охраны окружающей среды.</w:t>
      </w:r>
    </w:p>
    <w:p>
      <w:pPr>
        <w:spacing w:after="0"/>
        <w:ind w:left="0"/>
        <w:jc w:val="both"/>
      </w:pPr>
      <w:r>
        <w:rPr>
          <w:rFonts w:ascii="Times New Roman"/>
          <w:b w:val="false"/>
          <w:i w:val="false"/>
          <w:color w:val="000000"/>
          <w:sz w:val="28"/>
        </w:rPr>
        <w:t>
      4. Членами экспертной комиссии являются:</w:t>
      </w:r>
    </w:p>
    <w:p>
      <w:pPr>
        <w:spacing w:after="0"/>
        <w:ind w:left="0"/>
        <w:jc w:val="both"/>
      </w:pPr>
      <w:r>
        <w:rPr>
          <w:rFonts w:ascii="Times New Roman"/>
          <w:b w:val="false"/>
          <w:i w:val="false"/>
          <w:color w:val="000000"/>
          <w:sz w:val="28"/>
        </w:rPr>
        <w:t>
      1) представитель ведомства уполномоченного органа в области охраны окружающей среды, осуществляющий функции председателя экспертной комиссии;</w:t>
      </w:r>
    </w:p>
    <w:p>
      <w:pPr>
        <w:spacing w:after="0"/>
        <w:ind w:left="0"/>
        <w:jc w:val="both"/>
      </w:pPr>
      <w:r>
        <w:rPr>
          <w:rFonts w:ascii="Times New Roman"/>
          <w:b w:val="false"/>
          <w:i w:val="false"/>
          <w:color w:val="000000"/>
          <w:sz w:val="28"/>
        </w:rPr>
        <w:t>
      2) по одному представителю от каждого заинтересованного государственного органа;</w:t>
      </w:r>
    </w:p>
    <w:p>
      <w:pPr>
        <w:spacing w:after="0"/>
        <w:ind w:left="0"/>
        <w:jc w:val="both"/>
      </w:pPr>
      <w:r>
        <w:rPr>
          <w:rFonts w:ascii="Times New Roman"/>
          <w:b w:val="false"/>
          <w:i w:val="false"/>
          <w:color w:val="000000"/>
          <w:sz w:val="28"/>
        </w:rPr>
        <w:t>
      3) один представитель Национальной палаты предпринимателей Республики Казахстан;</w:t>
      </w:r>
    </w:p>
    <w:p>
      <w:pPr>
        <w:spacing w:after="0"/>
        <w:ind w:left="0"/>
        <w:jc w:val="both"/>
      </w:pPr>
      <w:r>
        <w:rPr>
          <w:rFonts w:ascii="Times New Roman"/>
          <w:b w:val="false"/>
          <w:i w:val="false"/>
          <w:color w:val="000000"/>
          <w:sz w:val="28"/>
        </w:rPr>
        <w:t>
      4) представитель одной из аккредитованных некоммерческих организаций в области охраны окружающей среды.</w:t>
      </w:r>
    </w:p>
    <w:p>
      <w:pPr>
        <w:spacing w:after="0"/>
        <w:ind w:left="0"/>
        <w:jc w:val="both"/>
      </w:pPr>
      <w:r>
        <w:rPr>
          <w:rFonts w:ascii="Times New Roman"/>
          <w:b w:val="false"/>
          <w:i w:val="false"/>
          <w:color w:val="000000"/>
          <w:sz w:val="28"/>
        </w:rPr>
        <w:t>
      5. Инициатор, члены экспертной комиссии вправе приглашать на заседания экспертной комиссии независимых экспертов из числа представителей экспертного сообщества (научные работники, признанные специалисты-практики), обладающих соответствующими профессиональными знаниями и практическим опытом по вопросам, подлежащим рассмотрению экспертной комиссией. Приглашенные на заседания экспертной комиссии независимые эксперты представляют на заседаниях экспертной комиссии свое независимое мнение по рассматриваемым вопросам в рамках области своих профессиональных знаний и практического опыта и не вправе принимать участие в голосовании экспертной комиссии.</w:t>
      </w:r>
    </w:p>
    <w:p>
      <w:pPr>
        <w:spacing w:after="0"/>
        <w:ind w:left="0"/>
        <w:jc w:val="both"/>
      </w:pPr>
      <w:r>
        <w:rPr>
          <w:rFonts w:ascii="Times New Roman"/>
          <w:b w:val="false"/>
          <w:i w:val="false"/>
          <w:color w:val="000000"/>
          <w:sz w:val="28"/>
        </w:rPr>
        <w:t>
      6. Заседание экспертной комиссии должно быть начато не позднее двадцати рабочих дней после направления членам экспертной комиссии копий проекта отчета о возможных воздействиях и протоколов общественных слушаний.</w:t>
      </w:r>
    </w:p>
    <w:p>
      <w:pPr>
        <w:spacing w:after="0"/>
        <w:ind w:left="0"/>
        <w:jc w:val="both"/>
      </w:pPr>
      <w:r>
        <w:rPr>
          <w:rFonts w:ascii="Times New Roman"/>
          <w:b w:val="false"/>
          <w:i w:val="false"/>
          <w:color w:val="000000"/>
          <w:sz w:val="28"/>
        </w:rPr>
        <w:t>
      7. В срок, не превышающий десять рабочих дней после получения членами экспертной комиссии копий проекта отчета о возможных воздействиях и протоколов общественных слушаний, все члены экспертной комиссии направляют председателю свои замечания и предложения по спорным вопросам, вынесенным на рассмотрение экспертной комиссии.</w:t>
      </w:r>
    </w:p>
    <w:p>
      <w:pPr>
        <w:spacing w:after="0"/>
        <w:ind w:left="0"/>
        <w:jc w:val="both"/>
      </w:pPr>
      <w:r>
        <w:rPr>
          <w:rFonts w:ascii="Times New Roman"/>
          <w:b w:val="false"/>
          <w:i w:val="false"/>
          <w:color w:val="000000"/>
          <w:sz w:val="28"/>
        </w:rPr>
        <w:t xml:space="preserve">
      8. Председатель экспертной комиссии уведомляет инициатора о месте и времени проведения заседания экспертной комиссии и предоставляет ему замечания и предложения членов комиссии не позднее, чем за семь рабочих дней до даты начала заседания. </w:t>
      </w:r>
    </w:p>
    <w:p>
      <w:pPr>
        <w:spacing w:after="0"/>
        <w:ind w:left="0"/>
        <w:jc w:val="both"/>
      </w:pPr>
      <w:r>
        <w:rPr>
          <w:rFonts w:ascii="Times New Roman"/>
          <w:b w:val="false"/>
          <w:i w:val="false"/>
          <w:color w:val="000000"/>
          <w:sz w:val="28"/>
        </w:rPr>
        <w:t xml:space="preserve">
      9. Заседание экспертной комиссии проводится с участием инициатора и составителей проекта отчета о возможных воздействиях на окружающую среду. </w:t>
      </w:r>
    </w:p>
    <w:p>
      <w:pPr>
        <w:spacing w:after="0"/>
        <w:ind w:left="0"/>
        <w:jc w:val="both"/>
      </w:pPr>
      <w:r>
        <w:rPr>
          <w:rFonts w:ascii="Times New Roman"/>
          <w:b w:val="false"/>
          <w:i w:val="false"/>
          <w:color w:val="000000"/>
          <w:sz w:val="28"/>
        </w:rPr>
        <w:t>
      10. В ходе заседания экспертной комиссии:</w:t>
      </w:r>
    </w:p>
    <w:p>
      <w:pPr>
        <w:spacing w:after="0"/>
        <w:ind w:left="0"/>
        <w:jc w:val="both"/>
      </w:pPr>
      <w:r>
        <w:rPr>
          <w:rFonts w:ascii="Times New Roman"/>
          <w:b w:val="false"/>
          <w:i w:val="false"/>
          <w:color w:val="000000"/>
          <w:sz w:val="28"/>
        </w:rPr>
        <w:t>
      1) инициатор и составители отчета о возможных воздействиях выступают с докладом относительно:</w:t>
      </w:r>
    </w:p>
    <w:p>
      <w:pPr>
        <w:spacing w:after="0"/>
        <w:ind w:left="0"/>
        <w:jc w:val="both"/>
      </w:pPr>
      <w:r>
        <w:rPr>
          <w:rFonts w:ascii="Times New Roman"/>
          <w:b w:val="false"/>
          <w:i w:val="false"/>
          <w:color w:val="000000"/>
          <w:sz w:val="28"/>
        </w:rPr>
        <w:t>
      намечаемой деятельности;</w:t>
      </w:r>
    </w:p>
    <w:p>
      <w:pPr>
        <w:spacing w:after="0"/>
        <w:ind w:left="0"/>
        <w:jc w:val="both"/>
      </w:pPr>
      <w:r>
        <w:rPr>
          <w:rFonts w:ascii="Times New Roman"/>
          <w:b w:val="false"/>
          <w:i w:val="false"/>
          <w:color w:val="000000"/>
          <w:sz w:val="28"/>
        </w:rPr>
        <w:t>
      ее ожидаемых существенных воздействиях на окружающую среду и необходимых мерах по предотвращению, сокращению и(или) смягчению таких воздействий;</w:t>
      </w:r>
    </w:p>
    <w:p>
      <w:pPr>
        <w:spacing w:after="0"/>
        <w:ind w:left="0"/>
        <w:jc w:val="both"/>
      </w:pPr>
      <w:r>
        <w:rPr>
          <w:rFonts w:ascii="Times New Roman"/>
          <w:b w:val="false"/>
          <w:i w:val="false"/>
          <w:color w:val="000000"/>
          <w:sz w:val="28"/>
        </w:rPr>
        <w:t>
      о мерах, предпринятых для доработки проекта отчета о возможных воздействиях в соответствии замечаниями и предложениями, полученными в рамках общественных слушаний;</w:t>
      </w:r>
    </w:p>
    <w:p>
      <w:pPr>
        <w:spacing w:after="0"/>
        <w:ind w:left="0"/>
        <w:jc w:val="both"/>
      </w:pPr>
      <w:r>
        <w:rPr>
          <w:rFonts w:ascii="Times New Roman"/>
          <w:b w:val="false"/>
          <w:i w:val="false"/>
          <w:color w:val="000000"/>
          <w:sz w:val="28"/>
        </w:rPr>
        <w:t xml:space="preserve">
      о представленных в ходе общественных слушаний предложениях и замечаниях к проекту отчета о возможных воздействиях, которые были учтены при доработке проекта отчета о возможных воздействиях; </w:t>
      </w:r>
    </w:p>
    <w:p>
      <w:pPr>
        <w:spacing w:after="0"/>
        <w:ind w:left="0"/>
        <w:jc w:val="both"/>
      </w:pPr>
      <w:r>
        <w:rPr>
          <w:rFonts w:ascii="Times New Roman"/>
          <w:b w:val="false"/>
          <w:i w:val="false"/>
          <w:color w:val="000000"/>
          <w:sz w:val="28"/>
        </w:rPr>
        <w:t>
      о спорных замечаниях и предложениях, представленных в ходе общественных слушаний, но не учтенных при доработке проекта отчета о возможных воздействиях, и причинах, по которым такие замечания и предложения не были учтены;</w:t>
      </w:r>
    </w:p>
    <w:p>
      <w:pPr>
        <w:spacing w:after="0"/>
        <w:ind w:left="0"/>
        <w:jc w:val="both"/>
      </w:pPr>
      <w:r>
        <w:rPr>
          <w:rFonts w:ascii="Times New Roman"/>
          <w:b w:val="false"/>
          <w:i w:val="false"/>
          <w:color w:val="000000"/>
          <w:sz w:val="28"/>
        </w:rPr>
        <w:t>
      2) члены экспертной комиссии, инициатор и составитель отчета о возможных воздействиях проводят обсуждение по спорным вопросам, вынесенным на рассмотрение экспертной комиссии, заслушивают мнения приглашенных независимых экспертов;</w:t>
      </w:r>
    </w:p>
    <w:p>
      <w:pPr>
        <w:spacing w:after="0"/>
        <w:ind w:left="0"/>
        <w:jc w:val="both"/>
      </w:pPr>
      <w:r>
        <w:rPr>
          <w:rFonts w:ascii="Times New Roman"/>
          <w:b w:val="false"/>
          <w:i w:val="false"/>
          <w:color w:val="000000"/>
          <w:sz w:val="28"/>
        </w:rPr>
        <w:t>
      3) экспертная комиссия открытым голосованием принимает решение по спорным вопросам, связанным с намечаемой деятельностью и ее возможными воздействиями на окружающую среду, и о необходимости или отсутствии необходимости, в связи с этим доработки проекта отчета о возможных воздействиях.</w:t>
      </w:r>
    </w:p>
    <w:p>
      <w:pPr>
        <w:spacing w:after="0"/>
        <w:ind w:left="0"/>
        <w:jc w:val="both"/>
      </w:pPr>
      <w:r>
        <w:rPr>
          <w:rFonts w:ascii="Times New Roman"/>
          <w:b w:val="false"/>
          <w:i w:val="false"/>
          <w:color w:val="000000"/>
          <w:sz w:val="28"/>
        </w:rPr>
        <w:t>
      11. Решения экспертной комиссии принимаются не менее чем двумя третями всех членов экспертной комиссии и фиксируются в протоколе заседания экспертной комиссии.</w:t>
      </w:r>
    </w:p>
    <w:p>
      <w:pPr>
        <w:spacing w:after="0"/>
        <w:ind w:left="0"/>
        <w:jc w:val="both"/>
      </w:pPr>
      <w:r>
        <w:rPr>
          <w:rFonts w:ascii="Times New Roman"/>
          <w:b w:val="false"/>
          <w:i w:val="false"/>
          <w:color w:val="000000"/>
          <w:sz w:val="28"/>
        </w:rPr>
        <w:t>
      Члены экспертной комиссии, голосовавшие против принятия решения экспертной комиссии, вправе составить особое мнение по спорному вопросу, которое прилагается к протоколу заседания экспертной комиссии.</w:t>
      </w:r>
    </w:p>
    <w:p>
      <w:pPr>
        <w:spacing w:after="0"/>
        <w:ind w:left="0"/>
        <w:jc w:val="both"/>
      </w:pPr>
      <w:r>
        <w:rPr>
          <w:rFonts w:ascii="Times New Roman"/>
          <w:b w:val="false"/>
          <w:i w:val="false"/>
          <w:color w:val="000000"/>
          <w:sz w:val="28"/>
        </w:rPr>
        <w:t xml:space="preserve">
      12. Заседание экспертной комиссии должно быть завершено в срок не позднее пяти календарных дней с даты его начала. </w:t>
      </w:r>
    </w:p>
    <w:p>
      <w:pPr>
        <w:spacing w:after="0"/>
        <w:ind w:left="0"/>
        <w:jc w:val="both"/>
      </w:pPr>
      <w:r>
        <w:rPr>
          <w:rFonts w:ascii="Times New Roman"/>
          <w:b w:val="false"/>
          <w:i w:val="false"/>
          <w:color w:val="000000"/>
          <w:sz w:val="28"/>
        </w:rPr>
        <w:t>
      По результатам заседания экспертной комиссии составляется протокол заседания экспертной комиссии, в котором отражаются все высказанные во время заседания замечания и предложения членов экспертной комиссии, инициатора и составителей отчета, мнения приглашенных независимых экспертов, а также принятые решения. Протокол подписывается председателем и всеми членами экспертной комиссии, участвовавшими в заседании не позднее срока, указанного в части первой настоящего пункта.</w:t>
      </w:r>
    </w:p>
    <w:p>
      <w:pPr>
        <w:spacing w:after="0"/>
        <w:ind w:left="0"/>
        <w:jc w:val="both"/>
      </w:pPr>
      <w:r>
        <w:rPr>
          <w:rFonts w:ascii="Times New Roman"/>
          <w:b w:val="false"/>
          <w:i w:val="false"/>
          <w:color w:val="000000"/>
          <w:sz w:val="28"/>
        </w:rPr>
        <w:t>
      13. Протокол заседания экспертной комиссии рассматривается уполномоченным органом в области охраны окружающей среды в процессе подготовки заключения по проекту отчета о возможных воздействиях.</w:t>
      </w:r>
    </w:p>
    <w:p>
      <w:pPr>
        <w:spacing w:after="0"/>
        <w:ind w:left="0"/>
        <w:jc w:val="both"/>
      </w:pPr>
      <w:r>
        <w:rPr>
          <w:rFonts w:ascii="Times New Roman"/>
          <w:b w:val="false"/>
          <w:i w:val="false"/>
          <w:color w:val="000000"/>
          <w:sz w:val="28"/>
        </w:rPr>
        <w:t>
      14. В случае принятия экспертной комиссией решения о необходимости доработки проекта отчета о возможных воздействиях уполномоченный орган в области охраны окружающей среды направляет инициатору проект отчета на доработку, после чего положения статьи 84 настоящего Кодекса применяются повторно.</w:t>
      </w:r>
    </w:p>
    <w:p>
      <w:pPr>
        <w:spacing w:after="0"/>
        <w:ind w:left="0"/>
        <w:jc w:val="both"/>
      </w:pPr>
      <w:r>
        <w:rPr>
          <w:rFonts w:ascii="Times New Roman"/>
          <w:b w:val="false"/>
          <w:i w:val="false"/>
          <w:color w:val="000000"/>
          <w:sz w:val="28"/>
        </w:rPr>
        <w:t>
      15. Члены экспертной комиссии не вправе разглашать сведения, составляющие государственные секреты, коммерческую и иную, охраняемую законом тайну, полученные ими в рамках работы экспертной комиссии, за исключением случаев, предусмотренных законами Республики Казахстан, а также экологической информации, гласность которой гарантируется настоящим Кодексом.</w:t>
      </w:r>
    </w:p>
    <w:p>
      <w:pPr>
        <w:spacing w:after="0"/>
        <w:ind w:left="0"/>
        <w:jc w:val="both"/>
      </w:pPr>
      <w:r>
        <w:rPr>
          <w:rFonts w:ascii="Times New Roman"/>
          <w:b/>
          <w:i w:val="false"/>
          <w:color w:val="000000"/>
          <w:sz w:val="28"/>
        </w:rPr>
        <w:t>Статья 86. Оценка трансграничных воздействий, проводимая в ходе оценки воздействия на окружающую среду</w:t>
      </w:r>
    </w:p>
    <w:p>
      <w:pPr>
        <w:spacing w:after="0"/>
        <w:ind w:left="0"/>
        <w:jc w:val="both"/>
      </w:pPr>
      <w:r>
        <w:rPr>
          <w:rFonts w:ascii="Times New Roman"/>
          <w:b w:val="false"/>
          <w:i w:val="false"/>
          <w:color w:val="000000"/>
          <w:sz w:val="28"/>
        </w:rPr>
        <w:t>
      1. При наличии оснований, предусмотренных подпунктом 1) пункта 1 статьи 91 настоящего Кодекса, в ходе оценки воздействия на окружающую среду проводится оценка трансграничных воздействий.</w:t>
      </w:r>
    </w:p>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p>
      <w:pPr>
        <w:spacing w:after="0"/>
        <w:ind w:left="0"/>
        <w:jc w:val="both"/>
      </w:pPr>
      <w:r>
        <w:rPr>
          <w:rFonts w:ascii="Times New Roman"/>
          <w:b/>
          <w:i w:val="false"/>
          <w:color w:val="000000"/>
          <w:sz w:val="28"/>
        </w:rPr>
        <w:t>Статья 87. Заключение по результатам оценки воздействия на окружающую среду</w:t>
      </w:r>
    </w:p>
    <w:p>
      <w:pPr>
        <w:spacing w:after="0"/>
        <w:ind w:left="0"/>
        <w:jc w:val="both"/>
      </w:pPr>
      <w:r>
        <w:rPr>
          <w:rFonts w:ascii="Times New Roman"/>
          <w:b w:val="false"/>
          <w:i w:val="false"/>
          <w:color w:val="000000"/>
          <w:sz w:val="28"/>
        </w:rPr>
        <w:t>
      1. Уполномоченный орган в области охраны окружающей среды в течение десяти рабочих дней, следующих за днем получения протокола общественных слушаний, которым установлено отсутствие замечаний и предложений заинтересованных государственных органов и общественности, или за днем подписания протокола заседания экспертной комиссии в соответствии со статьей 85 настоящего Кодекса, выносит заключение по результатам оценки воздействия на окружающую среду.</w:t>
      </w:r>
    </w:p>
    <w:p>
      <w:pPr>
        <w:spacing w:after="0"/>
        <w:ind w:left="0"/>
        <w:jc w:val="both"/>
      </w:pPr>
      <w:r>
        <w:rPr>
          <w:rFonts w:ascii="Times New Roman"/>
          <w:b w:val="false"/>
          <w:i w:val="false"/>
          <w:color w:val="000000"/>
          <w:sz w:val="28"/>
        </w:rPr>
        <w:t xml:space="preserve">
      При вынесении заключения по результатам оценки воздействия на окружающую среду уполномоченный орган в области охраны окружающей среды основывается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заинтересованных государственных органов и общественности, протоколе заседания экспертной комиссии (при его наличии), а в случаях необходимости проведения оценки трансграничных воздействий – результаты такой оценки. </w:t>
      </w:r>
    </w:p>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должно содержать следующую информацию:</w:t>
      </w:r>
    </w:p>
    <w:p>
      <w:pPr>
        <w:spacing w:after="0"/>
        <w:ind w:left="0"/>
        <w:jc w:val="both"/>
      </w:pPr>
      <w:r>
        <w:rPr>
          <w:rFonts w:ascii="Times New Roman"/>
          <w:b w:val="false"/>
          <w:i w:val="false"/>
          <w:color w:val="000000"/>
          <w:sz w:val="28"/>
        </w:rPr>
        <w:t>
      1) описание видов операций, предусмотренных в рамках намечаемой деятельности, и место их осуществления;</w:t>
      </w:r>
    </w:p>
    <w:p>
      <w:pPr>
        <w:spacing w:after="0"/>
        <w:ind w:left="0"/>
        <w:jc w:val="both"/>
      </w:pPr>
      <w:r>
        <w:rPr>
          <w:rFonts w:ascii="Times New Roman"/>
          <w:b w:val="false"/>
          <w:i w:val="false"/>
          <w:color w:val="000000"/>
          <w:sz w:val="28"/>
        </w:rPr>
        <w:t xml:space="preserve">
      2) вывод о: </w:t>
      </w:r>
    </w:p>
    <w:p>
      <w:pPr>
        <w:spacing w:after="0"/>
        <w:ind w:left="0"/>
        <w:jc w:val="both"/>
      </w:pPr>
      <w:r>
        <w:rPr>
          <w:rFonts w:ascii="Times New Roman"/>
          <w:b w:val="false"/>
          <w:i w:val="false"/>
          <w:color w:val="000000"/>
          <w:sz w:val="28"/>
        </w:rPr>
        <w:t>
      возможных существенных воздействиях намечаемой деятельности на окружающую среду;</w:t>
      </w:r>
    </w:p>
    <w:p>
      <w:pPr>
        <w:spacing w:after="0"/>
        <w:ind w:left="0"/>
        <w:jc w:val="both"/>
      </w:pPr>
      <w:r>
        <w:rPr>
          <w:rFonts w:ascii="Times New Roman"/>
          <w:b w:val="false"/>
          <w:i w:val="false"/>
          <w:color w:val="000000"/>
          <w:sz w:val="28"/>
        </w:rPr>
        <w:t>
      допустимости реализации намечаемой деятельности при соблюдении условий, указанных в заключении;</w:t>
      </w:r>
    </w:p>
    <w:p>
      <w:pPr>
        <w:spacing w:after="0"/>
        <w:ind w:left="0"/>
        <w:jc w:val="both"/>
      </w:pPr>
      <w:r>
        <w:rPr>
          <w:rFonts w:ascii="Times New Roman"/>
          <w:b w:val="false"/>
          <w:i w:val="false"/>
          <w:color w:val="000000"/>
          <w:sz w:val="28"/>
        </w:rPr>
        <w:t>
      3) условия, при которых реализация намечаемой деятельности признается допустимой, в том числе:</w:t>
      </w:r>
    </w:p>
    <w:p>
      <w:pPr>
        <w:spacing w:after="0"/>
        <w:ind w:left="0"/>
        <w:jc w:val="both"/>
      </w:pPr>
      <w:r>
        <w:rPr>
          <w:rFonts w:ascii="Times New Roman"/>
          <w:b w:val="false"/>
          <w:i w:val="false"/>
          <w:color w:val="000000"/>
          <w:sz w:val="28"/>
        </w:rPr>
        <w:t>
      условия охраны окружающей среды 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намечаемой деятельности, а также информацию о необходимых мерах, направленных на обеспечение соблюдения таких условий охраны окружающей среды и здоровья людей, которую должны учитывать государственные органы при принятии решений, связанных с намечаемой деятельностью;</w:t>
      </w:r>
    </w:p>
    <w:p>
      <w:pPr>
        <w:spacing w:after="0"/>
        <w:ind w:left="0"/>
        <w:jc w:val="both"/>
      </w:pPr>
      <w:r>
        <w:rPr>
          <w:rFonts w:ascii="Times New Roman"/>
          <w:b w:val="false"/>
          <w:i w:val="false"/>
          <w:color w:val="000000"/>
          <w:sz w:val="28"/>
        </w:rPr>
        <w:t>
      предельные количественные и качественные показатели эмиссий, физических воздействий на природную среду;</w:t>
      </w:r>
    </w:p>
    <w:p>
      <w:pPr>
        <w:spacing w:after="0"/>
        <w:ind w:left="0"/>
        <w:jc w:val="both"/>
      </w:pPr>
      <w:r>
        <w:rPr>
          <w:rFonts w:ascii="Times New Roman"/>
          <w:b w:val="false"/>
          <w:i w:val="false"/>
          <w:color w:val="000000"/>
          <w:sz w:val="28"/>
        </w:rPr>
        <w:t>
      предельное количество накопления отходов по их видам;</w:t>
      </w:r>
    </w:p>
    <w:p>
      <w:pPr>
        <w:spacing w:after="0"/>
        <w:ind w:left="0"/>
        <w:jc w:val="both"/>
      </w:pPr>
      <w:r>
        <w:rPr>
          <w:rFonts w:ascii="Times New Roman"/>
          <w:b w:val="false"/>
          <w:i w:val="false"/>
          <w:color w:val="000000"/>
          <w:sz w:val="28"/>
        </w:rPr>
        <w:t>
      предельное количество захоронения отходов по их видам, если такое захоронение предусмотрено в рамках намечаемой деятельности;</w:t>
      </w:r>
    </w:p>
    <w:p>
      <w:pPr>
        <w:spacing w:after="0"/>
        <w:ind w:left="0"/>
        <w:jc w:val="both"/>
      </w:pPr>
      <w:r>
        <w:rPr>
          <w:rFonts w:ascii="Times New Roman"/>
          <w:b w:val="false"/>
          <w:i w:val="false"/>
          <w:color w:val="000000"/>
          <w:sz w:val="28"/>
        </w:rPr>
        <w:t>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уполномоченному органу в области охраны окружающей среды и, при необходимости, другим государственным органам;</w:t>
      </w:r>
    </w:p>
    <w:p>
      <w:pPr>
        <w:spacing w:after="0"/>
        <w:ind w:left="0"/>
        <w:jc w:val="both"/>
      </w:pPr>
      <w:r>
        <w:rPr>
          <w:rFonts w:ascii="Times New Roman"/>
          <w:b w:val="false"/>
          <w:i w:val="false"/>
          <w:color w:val="000000"/>
          <w:sz w:val="28"/>
        </w:rPr>
        <w:t>
      условия и необходимые меры, направленные на предупреждение аварий, ограничение и ликвидацию их последствий;</w:t>
      </w:r>
    </w:p>
    <w:p>
      <w:pPr>
        <w:spacing w:after="0"/>
        <w:ind w:left="0"/>
        <w:jc w:val="both"/>
      </w:pPr>
      <w:r>
        <w:rPr>
          <w:rFonts w:ascii="Times New Roman"/>
          <w:b w:val="false"/>
          <w:i w:val="false"/>
          <w:color w:val="000000"/>
          <w:sz w:val="28"/>
        </w:rPr>
        <w:t>
      обязанности инициатора по предотвращению, сокращению и (или) смягчению негативных воздействий намечаемой деятельности на окружающую среду, а также по устранению возможного экологического ущерба, если намечаемая деятельность может привести к его причинению;</w:t>
      </w:r>
    </w:p>
    <w:p>
      <w:pPr>
        <w:spacing w:after="0"/>
        <w:ind w:left="0"/>
        <w:jc w:val="both"/>
      </w:pPr>
      <w:r>
        <w:rPr>
          <w:rFonts w:ascii="Times New Roman"/>
          <w:b w:val="false"/>
          <w:i w:val="false"/>
          <w:color w:val="000000"/>
          <w:sz w:val="28"/>
        </w:rPr>
        <w:t xml:space="preserve">
      4) информацию о результатах оценки трансграничных воздействий (в случае ее проведения). </w:t>
      </w:r>
    </w:p>
    <w:p>
      <w:pPr>
        <w:spacing w:after="0"/>
        <w:ind w:left="0"/>
        <w:jc w:val="both"/>
      </w:pPr>
      <w:r>
        <w:rPr>
          <w:rFonts w:ascii="Times New Roman"/>
          <w:b w:val="false"/>
          <w:i w:val="false"/>
          <w:color w:val="000000"/>
          <w:sz w:val="28"/>
        </w:rPr>
        <w:t>
      3. К заключению по результатам оценки воздействия на окружающую среду прилагается обоснование, содержащее:</w:t>
      </w:r>
    </w:p>
    <w:p>
      <w:pPr>
        <w:spacing w:after="0"/>
        <w:ind w:left="0"/>
        <w:jc w:val="both"/>
      </w:pPr>
      <w:r>
        <w:rPr>
          <w:rFonts w:ascii="Times New Roman"/>
          <w:b w:val="false"/>
          <w:i w:val="false"/>
          <w:color w:val="000000"/>
          <w:sz w:val="28"/>
        </w:rPr>
        <w:t>
      1) основные аргументы и выводы, послужившие основой для вынесения заключения;</w:t>
      </w:r>
    </w:p>
    <w:p>
      <w:pPr>
        <w:spacing w:after="0"/>
        <w:ind w:left="0"/>
        <w:jc w:val="both"/>
      </w:pPr>
      <w:r>
        <w:rPr>
          <w:rFonts w:ascii="Times New Roman"/>
          <w:b w:val="false"/>
          <w:i w:val="false"/>
          <w:color w:val="000000"/>
          <w:sz w:val="28"/>
        </w:rPr>
        <w:t>
      2) информацию о проведении общественных слушаний (распространении объявлений о проведении общественных слушаний, предоставлении общественности информации и документов, процессе проведения общественных слушаний), рассмотрении замечаний и предложений общественности и о выводах, полученных в результате рассмотрения;</w:t>
      </w:r>
    </w:p>
    <w:p>
      <w:pPr>
        <w:spacing w:after="0"/>
        <w:ind w:left="0"/>
        <w:jc w:val="both"/>
      </w:pPr>
      <w:r>
        <w:rPr>
          <w:rFonts w:ascii="Times New Roman"/>
          <w:b w:val="false"/>
          <w:i w:val="false"/>
          <w:color w:val="000000"/>
          <w:sz w:val="28"/>
        </w:rPr>
        <w:t xml:space="preserve">
      3) обобщение информации, полученной в результате консультаций с заинтересованными государственными органами, проведения общественных слушаний и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 </w:t>
      </w:r>
    </w:p>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двух рабочих дней, следующих за днем вынесения заключения по результатам оценки воздействия на окружающую среду:</w:t>
      </w:r>
    </w:p>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на официальном интернет-ресурсе;</w:t>
      </w:r>
    </w:p>
    <w:p>
      <w:pPr>
        <w:spacing w:after="0"/>
        <w:ind w:left="0"/>
        <w:jc w:val="both"/>
      </w:pPr>
      <w:r>
        <w:rPr>
          <w:rFonts w:ascii="Times New Roman"/>
          <w:b w:val="false"/>
          <w:i w:val="false"/>
          <w:color w:val="000000"/>
          <w:sz w:val="28"/>
        </w:rPr>
        <w:t>
      2) направляет заключение по результатам оценки воздействия на окружающую среду в электронной форме инициатору;</w:t>
      </w:r>
    </w:p>
    <w:p>
      <w:pPr>
        <w:spacing w:after="0"/>
        <w:ind w:left="0"/>
        <w:jc w:val="both"/>
      </w:pPr>
      <w:r>
        <w:rPr>
          <w:rFonts w:ascii="Times New Roman"/>
          <w:b w:val="false"/>
          <w:i w:val="false"/>
          <w:color w:val="000000"/>
          <w:sz w:val="28"/>
        </w:rPr>
        <w:t>
      3) направляет заключение по результатам оценки воздействия на окружающую среду местным исполнительным органам соответствующих административно-территориальных единиц (городов, районов), расположенных полностью или частично в пределах затрагиваемой территории, которые публикуют заключение на официальных интернет-ресурсах не позднее рабочего дня, следующего за днем получения заключения.</w:t>
      </w:r>
    </w:p>
    <w:p>
      <w:pPr>
        <w:spacing w:after="0"/>
        <w:ind w:left="0"/>
        <w:jc w:val="both"/>
      </w:pPr>
      <w:r>
        <w:rPr>
          <w:rFonts w:ascii="Times New Roman"/>
          <w:b w:val="false"/>
          <w:i w:val="false"/>
          <w:color w:val="000000"/>
          <w:sz w:val="28"/>
        </w:rPr>
        <w:t>
      5. Выводы и условия, содержащиеся в заключении по результатам оценки воздействия на окружающую среду, обязательно учитываются всеми государственными органами при выдаче разрешений, принятии уведомлений и иных административных процедурах, связанных с реализацией соответствующей намечаемой деятельности.</w:t>
      </w:r>
    </w:p>
    <w:p>
      <w:pPr>
        <w:spacing w:after="0"/>
        <w:ind w:left="0"/>
        <w:jc w:val="both"/>
      </w:pPr>
      <w:r>
        <w:rPr>
          <w:rFonts w:ascii="Times New Roman"/>
          <w:b w:val="false"/>
          <w:i w:val="false"/>
          <w:color w:val="000000"/>
          <w:sz w:val="28"/>
        </w:rPr>
        <w:t>
      6. В проектных документах, разрабатываемых для реализации намечаемой деятельности, должны быть предусмотрены технико-технологические, организационные, управленческие и иные проектные решения, включая применение в случаях, определенных настоящим Кодексом, наилучших доступных техник, обеспечивающие соблюдение экологического законодательства Республики Казахстан и соответствие выводам и условиям, содержащимся в заключении по результатам оценки воздействия на окружающую среду.</w:t>
      </w:r>
    </w:p>
    <w:p>
      <w:pPr>
        <w:spacing w:after="0"/>
        <w:ind w:left="0"/>
        <w:jc w:val="both"/>
      </w:pPr>
      <w:r>
        <w:rPr>
          <w:rFonts w:ascii="Times New Roman"/>
          <w:b w:val="false"/>
          <w:i w:val="false"/>
          <w:color w:val="000000"/>
          <w:sz w:val="28"/>
        </w:rPr>
        <w:t>
      7. Срок действия заключения по результатам оценки воздействия на окружающую среду составляет три года.</w:t>
      </w:r>
    </w:p>
    <w:p>
      <w:pPr>
        <w:spacing w:after="0"/>
        <w:ind w:left="0"/>
        <w:jc w:val="both"/>
      </w:pPr>
      <w:r>
        <w:rPr>
          <w:rFonts w:ascii="Times New Roman"/>
          <w:b/>
          <w:i w:val="false"/>
          <w:color w:val="000000"/>
          <w:sz w:val="28"/>
        </w:rPr>
        <w:t>Статья 88. Ответственность за содержание отчета о возможных воздействиях</w:t>
      </w:r>
    </w:p>
    <w:p>
      <w:pPr>
        <w:spacing w:after="0"/>
        <w:ind w:left="0"/>
        <w:jc w:val="both"/>
      </w:pPr>
      <w:r>
        <w:rPr>
          <w:rFonts w:ascii="Times New Roman"/>
          <w:b w:val="false"/>
          <w:i w:val="false"/>
          <w:color w:val="000000"/>
          <w:sz w:val="28"/>
        </w:rPr>
        <w:t>
      1. Составители отчета о возможных воздействиях несут гражданско-правовую ответственность перед инициатором за качество отчета о возможных воздействиях и иных полученных составителями результатов проведения оценки воздействия на окружающую среду в соответствии с заключенным между ними договором.</w:t>
      </w:r>
    </w:p>
    <w:p>
      <w:pPr>
        <w:spacing w:after="0"/>
        <w:ind w:left="0"/>
        <w:jc w:val="both"/>
      </w:pPr>
      <w:r>
        <w:rPr>
          <w:rFonts w:ascii="Times New Roman"/>
          <w:b w:val="false"/>
          <w:i w:val="false"/>
          <w:color w:val="000000"/>
          <w:sz w:val="28"/>
        </w:rPr>
        <w:t>
      2. Составители отчета о возможных воздействиях, инициатор несут административную и уголовную ответственность, предусмотренную законодательством Республики Казахстан, за сокрытие полученных сведений о воздействиях на окружающую среду и за предоставление недостоверных сведений при проведении оценки воздействия на окружающую среду.</w:t>
      </w:r>
    </w:p>
    <w:p>
      <w:pPr>
        <w:spacing w:after="0"/>
        <w:ind w:left="0"/>
        <w:jc w:val="both"/>
      </w:pPr>
      <w:r>
        <w:rPr>
          <w:rFonts w:ascii="Times New Roman"/>
          <w:b w:val="false"/>
          <w:i w:val="false"/>
          <w:color w:val="000000"/>
          <w:sz w:val="28"/>
        </w:rPr>
        <w:t>
      3. Контроль за соблюдением требований экологического законодательства Республики Казахстан при проведении оценки воздействия на окружающую среду осуществляет уполномоченный орган в области охраны окружающей среды.</w:t>
      </w:r>
    </w:p>
    <w:p>
      <w:pPr>
        <w:spacing w:after="0"/>
        <w:ind w:left="0"/>
        <w:jc w:val="both"/>
      </w:pPr>
      <w:r>
        <w:rPr>
          <w:rFonts w:ascii="Times New Roman"/>
          <w:b/>
          <w:i w:val="false"/>
          <w:color w:val="000000"/>
          <w:sz w:val="28"/>
        </w:rPr>
        <w:t>Статья 89. Послепроектный анализ фактических воздействий реализации намечаемой деятельности</w:t>
      </w:r>
    </w:p>
    <w:p>
      <w:pPr>
        <w:spacing w:after="0"/>
        <w:ind w:left="0"/>
        <w:jc w:val="both"/>
      </w:pPr>
      <w:r>
        <w:rPr>
          <w:rFonts w:ascii="Times New Roman"/>
          <w:b w:val="false"/>
          <w:i w:val="false"/>
          <w:color w:val="000000"/>
          <w:sz w:val="28"/>
        </w:rPr>
        <w:t>
      1. Послепроектный анализ фактических воздействий реализации намечаемой деятельности (далее –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оценки воздействия на окружающую среду.</w:t>
      </w:r>
    </w:p>
    <w:p>
      <w:pPr>
        <w:spacing w:after="0"/>
        <w:ind w:left="0"/>
        <w:jc w:val="both"/>
      </w:pPr>
      <w:r>
        <w:rPr>
          <w:rFonts w:ascii="Times New Roman"/>
          <w:b w:val="false"/>
          <w:i w:val="false"/>
          <w:color w:val="000000"/>
          <w:sz w:val="28"/>
        </w:rPr>
        <w:t>
      Послепроектный анализ должен быть начат не ранее чем через 12 месяцев и завершен не позднее чем через 18 месяцев после начала эксплуатации соответствующего объекта, оказывающего вредное воздействие на окружающую среду.</w:t>
      </w:r>
    </w:p>
    <w:p>
      <w:pPr>
        <w:spacing w:after="0"/>
        <w:ind w:left="0"/>
        <w:jc w:val="both"/>
      </w:pPr>
      <w:r>
        <w:rPr>
          <w:rFonts w:ascii="Times New Roman"/>
          <w:b w:val="false"/>
          <w:i w:val="false"/>
          <w:color w:val="000000"/>
          <w:sz w:val="28"/>
        </w:rPr>
        <w:t>
      Проведение послепроектного анализа обеспечивается оператором соответствующего объекта за свой счет.</w:t>
      </w:r>
    </w:p>
    <w:p>
      <w:pPr>
        <w:spacing w:after="0"/>
        <w:ind w:left="0"/>
        <w:jc w:val="both"/>
      </w:pPr>
      <w:r>
        <w:rPr>
          <w:rFonts w:ascii="Times New Roman"/>
          <w:b w:val="false"/>
          <w:i w:val="false"/>
          <w:color w:val="000000"/>
          <w:sz w:val="28"/>
        </w:rPr>
        <w:t>
      2. Не позднее срока, указанного в части второй пункта 1 настоящей статьи, составитель отчета о возможных воздействиях подготавливает и подписывает заключение по результатам послепроектного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послепроектного анализа также приводится подробное описание таких несоответствий.</w:t>
      </w:r>
    </w:p>
    <w:p>
      <w:pPr>
        <w:spacing w:after="0"/>
        <w:ind w:left="0"/>
        <w:jc w:val="both"/>
      </w:pPr>
      <w:r>
        <w:rPr>
          <w:rFonts w:ascii="Times New Roman"/>
          <w:b w:val="false"/>
          <w:i w:val="false"/>
          <w:color w:val="000000"/>
          <w:sz w:val="28"/>
        </w:rPr>
        <w:t>
      Составитель направляет подписанное заключение по результатам послепроектного анализа оператору соответствующего объекта и в уполномоченный орган в области охраны окружающей среды в течение двух рабочих дней с даты подписания заключения по результатам послепроектного анализа.</w:t>
      </w:r>
    </w:p>
    <w:p>
      <w:pPr>
        <w:spacing w:after="0"/>
        <w:ind w:left="0"/>
        <w:jc w:val="both"/>
      </w:pPr>
      <w:r>
        <w:rPr>
          <w:rFonts w:ascii="Times New Roman"/>
          <w:b w:val="false"/>
          <w:i w:val="false"/>
          <w:color w:val="000000"/>
          <w:sz w:val="28"/>
        </w:rPr>
        <w:t>
      3. Порядок проведения послепроектного анализа и форма заключения по результатам послепроектного анализа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Составитель несет административную и уголовную ответственность, предусмотренную законодательством Республики Казахстан, за сокрытие сведений, полученных при проведении послепроектного анализа, и за предоставление недостоверных сведений в заключении по результатам послепроектного анализа.</w:t>
      </w:r>
    </w:p>
    <w:p>
      <w:pPr>
        <w:spacing w:after="0"/>
        <w:ind w:left="0"/>
        <w:jc w:val="both"/>
      </w:pPr>
      <w:r>
        <w:rPr>
          <w:rFonts w:ascii="Times New Roman"/>
          <w:b/>
          <w:i w:val="false"/>
          <w:color w:val="000000"/>
          <w:sz w:val="28"/>
        </w:rPr>
        <w:t>Статья 90. Методическое обеспечение проведения оценки воздействия на окружающую среду</w:t>
      </w:r>
    </w:p>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лицами, имеющими лицензию на выполнение работ и оказание услуг в области охраны окружающей среды.</w:t>
      </w:r>
    </w:p>
    <w:p>
      <w:pPr>
        <w:spacing w:after="0"/>
        <w:ind w:left="0"/>
        <w:jc w:val="both"/>
      </w:pPr>
      <w:r>
        <w:rPr>
          <w:rFonts w:ascii="Times New Roman"/>
          <w:b/>
          <w:i w:val="false"/>
          <w:color w:val="000000"/>
          <w:sz w:val="28"/>
        </w:rPr>
        <w:t>Параграф 4. Оценка трансграничных воздействий</w:t>
      </w:r>
    </w:p>
    <w:p>
      <w:pPr>
        <w:spacing w:after="0"/>
        <w:ind w:left="0"/>
        <w:jc w:val="both"/>
      </w:pPr>
      <w:r>
        <w:rPr>
          <w:rFonts w:ascii="Times New Roman"/>
          <w:b/>
          <w:i w:val="false"/>
          <w:color w:val="000000"/>
          <w:sz w:val="28"/>
        </w:rPr>
        <w:t>Статья 91. Основания проведения оценки трансграничных воздействий</w:t>
      </w:r>
    </w:p>
    <w:p>
      <w:pPr>
        <w:spacing w:after="0"/>
        <w:ind w:left="0"/>
        <w:jc w:val="both"/>
      </w:pPr>
      <w:r>
        <w:rPr>
          <w:rFonts w:ascii="Times New Roman"/>
          <w:b w:val="false"/>
          <w:i w:val="false"/>
          <w:color w:val="000000"/>
          <w:sz w:val="28"/>
        </w:rPr>
        <w:t>
      1. Оценка трансграничных воздействий проводится, если:</w:t>
      </w:r>
    </w:p>
    <w:p>
      <w:pPr>
        <w:spacing w:after="0"/>
        <w:ind w:left="0"/>
        <w:jc w:val="both"/>
      </w:pPr>
      <w:r>
        <w:rPr>
          <w:rFonts w:ascii="Times New Roman"/>
          <w:b w:val="false"/>
          <w:i w:val="false"/>
          <w:color w:val="000000"/>
          <w:sz w:val="28"/>
        </w:rPr>
        <w:t>
      1) намечаемая деятельность, осуществление которой предусмотрено на территории Республики Казахстан, может оказывать существенное вредное трансграничное воздействие на окружающую среду на территории другого государства;</w:t>
      </w:r>
    </w:p>
    <w:p>
      <w:pPr>
        <w:spacing w:after="0"/>
        <w:ind w:left="0"/>
        <w:jc w:val="both"/>
      </w:pPr>
      <w:r>
        <w:rPr>
          <w:rFonts w:ascii="Times New Roman"/>
          <w:b w:val="false"/>
          <w:i w:val="false"/>
          <w:color w:val="000000"/>
          <w:sz w:val="28"/>
        </w:rPr>
        <w:t>
      2) реализация Документа на территории Республики Казахстан может оказывать существенное вредное трансграничное воздействие на окружающую среду на территории другого государства;</w:t>
      </w:r>
    </w:p>
    <w:p>
      <w:pPr>
        <w:spacing w:after="0"/>
        <w:ind w:left="0"/>
        <w:jc w:val="both"/>
      </w:pPr>
      <w:r>
        <w:rPr>
          <w:rFonts w:ascii="Times New Roman"/>
          <w:b w:val="false"/>
          <w:i w:val="false"/>
          <w:color w:val="000000"/>
          <w:sz w:val="28"/>
        </w:rPr>
        <w:t xml:space="preserve">
      3) осуществление намечаемой деятельности или реализация Документа за пределами территории Республики Казахстан могут оказывать существенное вредное трансграничное воздействие на окружающую среду на территории Республики Казахстан. </w:t>
      </w:r>
    </w:p>
    <w:p>
      <w:pPr>
        <w:spacing w:after="0"/>
        <w:ind w:left="0"/>
        <w:jc w:val="both"/>
      </w:pPr>
      <w:r>
        <w:rPr>
          <w:rFonts w:ascii="Times New Roman"/>
          <w:b w:val="false"/>
          <w:i w:val="false"/>
          <w:color w:val="000000"/>
          <w:sz w:val="28"/>
        </w:rPr>
        <w:t>
      2. Оценка трансграничных воздействий проводится при условии, что это предусмотрено международными договорами Республики Казахстан, и в соответствии с условиями таких договоров и законодательством Республики Казахстан.</w:t>
      </w:r>
    </w:p>
    <w:p>
      <w:pPr>
        <w:spacing w:after="0"/>
        <w:ind w:left="0"/>
        <w:jc w:val="both"/>
      </w:pPr>
      <w:r>
        <w:rPr>
          <w:rFonts w:ascii="Times New Roman"/>
          <w:b w:val="false"/>
          <w:i w:val="false"/>
          <w:color w:val="000000"/>
          <w:sz w:val="28"/>
        </w:rPr>
        <w:t>
      3. Основания, указанные в подпунктах 1) и 2) пункта 1 настоящей статьи, выявляются:</w:t>
      </w:r>
    </w:p>
    <w:p>
      <w:pPr>
        <w:spacing w:after="0"/>
        <w:ind w:left="0"/>
        <w:jc w:val="both"/>
      </w:pPr>
      <w:r>
        <w:rPr>
          <w:rFonts w:ascii="Times New Roman"/>
          <w:b w:val="false"/>
          <w:i w:val="false"/>
          <w:color w:val="000000"/>
          <w:sz w:val="28"/>
        </w:rPr>
        <w:t>
      1) инициатором намечаемой деятельности, осуществление которой намечено на территории Республики Казахстан, при подготовке заявления о намечаемой деятельности или в дальнейшем в ходе оценки воздействия такой деятельности на окружающую среду;</w:t>
      </w:r>
    </w:p>
    <w:p>
      <w:pPr>
        <w:spacing w:after="0"/>
        <w:ind w:left="0"/>
        <w:jc w:val="both"/>
      </w:pPr>
      <w:r>
        <w:rPr>
          <w:rFonts w:ascii="Times New Roman"/>
          <w:b w:val="false"/>
          <w:i w:val="false"/>
          <w:color w:val="000000"/>
          <w:sz w:val="28"/>
        </w:rPr>
        <w:t>
      2) государственным органом-разработчиком Документа Республики Казахстан в ходе проведения стратегической экологической оценки;</w:t>
      </w:r>
    </w:p>
    <w:p>
      <w:pPr>
        <w:spacing w:after="0"/>
        <w:ind w:left="0"/>
        <w:jc w:val="both"/>
      </w:pPr>
      <w:r>
        <w:rPr>
          <w:rFonts w:ascii="Times New Roman"/>
          <w:b w:val="false"/>
          <w:i w:val="false"/>
          <w:color w:val="000000"/>
          <w:sz w:val="28"/>
        </w:rPr>
        <w:t>
      3) уполномоченным органом в области охраны окружающей среды в ходе выполнения им своих функций при проведении оценки воздействия на окружающую среду и стратегической экологической оценки.</w:t>
      </w:r>
    </w:p>
    <w:p>
      <w:pPr>
        <w:spacing w:after="0"/>
        <w:ind w:left="0"/>
        <w:jc w:val="both"/>
      </w:pPr>
      <w:r>
        <w:rPr>
          <w:rFonts w:ascii="Times New Roman"/>
          <w:b w:val="false"/>
          <w:i w:val="false"/>
          <w:color w:val="000000"/>
          <w:sz w:val="28"/>
        </w:rPr>
        <w:t xml:space="preserve">
      4. Государственный орган-разработчик начинает сбор информации, необходимой для оценки вероятности, характера и масштабов возможных трансграничных воздействий реализации Документа на окружающую среду,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 </w:t>
      </w:r>
    </w:p>
    <w:p>
      <w:pPr>
        <w:spacing w:after="0"/>
        <w:ind w:left="0"/>
        <w:jc w:val="both"/>
      </w:pPr>
      <w:r>
        <w:rPr>
          <w:rFonts w:ascii="Times New Roman"/>
          <w:b w:val="false"/>
          <w:i w:val="false"/>
          <w:color w:val="000000"/>
          <w:sz w:val="28"/>
        </w:rPr>
        <w:t>
      Инициатор начинает сбор информации о возможных существенных вредных трансграничных воздействиях намечаемой деятельности на окружающую среду до подачи заявления о выдаче решения по результатам оценки.</w:t>
      </w:r>
    </w:p>
    <w:p>
      <w:pPr>
        <w:spacing w:after="0"/>
        <w:ind w:left="0"/>
        <w:jc w:val="both"/>
      </w:pPr>
      <w:r>
        <w:rPr>
          <w:rFonts w:ascii="Times New Roman"/>
          <w:b w:val="false"/>
          <w:i w:val="false"/>
          <w:color w:val="000000"/>
          <w:sz w:val="28"/>
        </w:rPr>
        <w:t xml:space="preserve">
      По мере появления дополнительной информации основания, перечисленные в подпунктах 1) и 2) пункта 1 настоящей статьи, могут быть выявлены в ходе дальнейшего проведения стратегической экологической оценки или оценки воздействия на окружающую среду. </w:t>
      </w:r>
    </w:p>
    <w:p>
      <w:pPr>
        <w:spacing w:after="0"/>
        <w:ind w:left="0"/>
        <w:jc w:val="both"/>
      </w:pPr>
      <w:r>
        <w:rPr>
          <w:rFonts w:ascii="Times New Roman"/>
          <w:b w:val="false"/>
          <w:i w:val="false"/>
          <w:color w:val="000000"/>
          <w:sz w:val="28"/>
        </w:rPr>
        <w:t xml:space="preserve">
      Уполномоченный орган в области охраны окружающей среды проверяет наличие оснований, перечисленных в подпунктах 1) и 2) пункта 1 настоящей статьи, в ходе скрининга воздействий Документа или намечаемой деятельности, а также в процессе стратегической экологической оценки или оценки воздействия на окружающую среду. </w:t>
      </w:r>
    </w:p>
    <w:p>
      <w:pPr>
        <w:spacing w:after="0"/>
        <w:ind w:left="0"/>
        <w:jc w:val="both"/>
      </w:pPr>
      <w:r>
        <w:rPr>
          <w:rFonts w:ascii="Times New Roman"/>
          <w:b w:val="false"/>
          <w:i w:val="false"/>
          <w:color w:val="000000"/>
          <w:sz w:val="28"/>
        </w:rPr>
        <w:t>
      5. Ответственность за проведение оценки трансграничных воздействий несет уполномоченный орган в области охраны окружающей среды.</w:t>
      </w:r>
    </w:p>
    <w:p>
      <w:pPr>
        <w:spacing w:after="0"/>
        <w:ind w:left="0"/>
        <w:jc w:val="both"/>
      </w:pPr>
      <w:r>
        <w:rPr>
          <w:rFonts w:ascii="Times New Roman"/>
          <w:b/>
          <w:i w:val="false"/>
          <w:color w:val="000000"/>
          <w:sz w:val="28"/>
        </w:rPr>
        <w:t>Статья 92. Инициирование оценки трансграничных воздействий в случаях, когда стороной происхождения является Республика Казахстан</w:t>
      </w:r>
    </w:p>
    <w:p>
      <w:pPr>
        <w:spacing w:after="0"/>
        <w:ind w:left="0"/>
        <w:jc w:val="both"/>
      </w:pPr>
      <w:r>
        <w:rPr>
          <w:rFonts w:ascii="Times New Roman"/>
          <w:b w:val="false"/>
          <w:i w:val="false"/>
          <w:color w:val="000000"/>
          <w:sz w:val="28"/>
        </w:rPr>
        <w:t>
      1. При выявлении оснований, перечисленных в подпунктах 1) и 2) пункта 1 статьи 91 настоящего Кодекса, уполномоченный орган в области охраны окружающей среды издает приказ о начале оценки трансграничных воздействий.</w:t>
      </w:r>
    </w:p>
    <w:p>
      <w:pPr>
        <w:spacing w:after="0"/>
        <w:ind w:left="0"/>
        <w:jc w:val="both"/>
      </w:pPr>
      <w:r>
        <w:rPr>
          <w:rFonts w:ascii="Times New Roman"/>
          <w:b w:val="false"/>
          <w:i w:val="false"/>
          <w:color w:val="000000"/>
          <w:sz w:val="28"/>
        </w:rPr>
        <w:t>
      2. Приказ о начале оценки трансграничных воздействий (далее – приказ) должен содержать:</w:t>
      </w:r>
    </w:p>
    <w:p>
      <w:pPr>
        <w:spacing w:after="0"/>
        <w:ind w:left="0"/>
        <w:jc w:val="both"/>
      </w:pPr>
      <w:r>
        <w:rPr>
          <w:rFonts w:ascii="Times New Roman"/>
          <w:b w:val="false"/>
          <w:i w:val="false"/>
          <w:color w:val="000000"/>
          <w:sz w:val="28"/>
        </w:rPr>
        <w:t>
      1) решение о начале оценки трансграничных воздействий и приостановлении всех ранее начатых административных процедур, связанных со стратегической экологической оценкой или оценкой воздействия на окружающую среду;</w:t>
      </w:r>
    </w:p>
    <w:p>
      <w:pPr>
        <w:spacing w:after="0"/>
        <w:ind w:left="0"/>
        <w:jc w:val="both"/>
      </w:pPr>
      <w:r>
        <w:rPr>
          <w:rFonts w:ascii="Times New Roman"/>
          <w:b w:val="false"/>
          <w:i w:val="false"/>
          <w:color w:val="000000"/>
          <w:sz w:val="28"/>
        </w:rPr>
        <w:t>
      2) для стратегической экологической оценки – перечень запрашиваемых у государственного органа-разработчика документов и (или) информации, включающей:</w:t>
      </w:r>
    </w:p>
    <w:p>
      <w:pPr>
        <w:spacing w:after="0"/>
        <w:ind w:left="0"/>
        <w:jc w:val="both"/>
      </w:pPr>
      <w:r>
        <w:rPr>
          <w:rFonts w:ascii="Times New Roman"/>
          <w:b w:val="false"/>
          <w:i w:val="false"/>
          <w:color w:val="000000"/>
          <w:sz w:val="28"/>
        </w:rPr>
        <w:t>
      заявление о проведении скрининга воздействий Документа;</w:t>
      </w:r>
    </w:p>
    <w:p>
      <w:pPr>
        <w:spacing w:after="0"/>
        <w:ind w:left="0"/>
        <w:jc w:val="both"/>
      </w:pPr>
      <w:r>
        <w:rPr>
          <w:rFonts w:ascii="Times New Roman"/>
          <w:b w:val="false"/>
          <w:i w:val="false"/>
          <w:color w:val="000000"/>
          <w:sz w:val="28"/>
        </w:rPr>
        <w:t>
      заявление об определении сферы охвата отчета по стратегической экологической оценке;</w:t>
      </w:r>
    </w:p>
    <w:p>
      <w:pPr>
        <w:spacing w:after="0"/>
        <w:ind w:left="0"/>
        <w:jc w:val="both"/>
      </w:pPr>
      <w:r>
        <w:rPr>
          <w:rFonts w:ascii="Times New Roman"/>
          <w:b w:val="false"/>
          <w:i w:val="false"/>
          <w:color w:val="000000"/>
          <w:sz w:val="28"/>
        </w:rPr>
        <w:t>
      заключение о результатах скрининга воздействий Документа;</w:t>
      </w:r>
    </w:p>
    <w:p>
      <w:pPr>
        <w:spacing w:after="0"/>
        <w:ind w:left="0"/>
        <w:jc w:val="both"/>
      </w:pPr>
      <w:r>
        <w:rPr>
          <w:rFonts w:ascii="Times New Roman"/>
          <w:b w:val="false"/>
          <w:i w:val="false"/>
          <w:color w:val="000000"/>
          <w:sz w:val="28"/>
        </w:rPr>
        <w:t>
      заключение об определении сферы охвата отчета по стратегической экологической оценке;</w:t>
      </w:r>
    </w:p>
    <w:p>
      <w:pPr>
        <w:spacing w:after="0"/>
        <w:ind w:left="0"/>
        <w:jc w:val="both"/>
      </w:pPr>
      <w:r>
        <w:rPr>
          <w:rFonts w:ascii="Times New Roman"/>
          <w:b w:val="false"/>
          <w:i w:val="false"/>
          <w:color w:val="000000"/>
          <w:sz w:val="28"/>
        </w:rPr>
        <w:t>
      проект концепции Документа, если ее разработка предусмотрена законодательством Республики Казахстан;</w:t>
      </w:r>
    </w:p>
    <w:p>
      <w:pPr>
        <w:spacing w:after="0"/>
        <w:ind w:left="0"/>
        <w:jc w:val="both"/>
      </w:pPr>
      <w:r>
        <w:rPr>
          <w:rFonts w:ascii="Times New Roman"/>
          <w:b w:val="false"/>
          <w:i w:val="false"/>
          <w:color w:val="000000"/>
          <w:sz w:val="28"/>
        </w:rPr>
        <w:t>
      информацию об основных направлениях и сроках реализации Документа, для которого предварительная разработка концепции законодательством Республики Казахстан не предусмотрена;</w:t>
      </w:r>
    </w:p>
    <w:p>
      <w:pPr>
        <w:spacing w:after="0"/>
        <w:ind w:left="0"/>
        <w:jc w:val="both"/>
      </w:pPr>
      <w:r>
        <w:rPr>
          <w:rFonts w:ascii="Times New Roman"/>
          <w:b w:val="false"/>
          <w:i w:val="false"/>
          <w:color w:val="000000"/>
          <w:sz w:val="28"/>
        </w:rPr>
        <w:t>
      фрагмент проекта Документа, содержащий информацию о возможных трансграничных воздействиях его реализации на окружающую среду;</w:t>
      </w:r>
    </w:p>
    <w:p>
      <w:pPr>
        <w:spacing w:after="0"/>
        <w:ind w:left="0"/>
        <w:jc w:val="both"/>
      </w:pPr>
      <w:r>
        <w:rPr>
          <w:rFonts w:ascii="Times New Roman"/>
          <w:b w:val="false"/>
          <w:i w:val="false"/>
          <w:color w:val="000000"/>
          <w:sz w:val="28"/>
        </w:rPr>
        <w:t>
      фрагмент отчета по стратегической экологической оценке, содержащий информацию о возможных трансграничных воздействиях реализации Документа на окружающую среду;</w:t>
      </w:r>
    </w:p>
    <w:p>
      <w:pPr>
        <w:spacing w:after="0"/>
        <w:ind w:left="0"/>
        <w:jc w:val="both"/>
      </w:pPr>
      <w:r>
        <w:rPr>
          <w:rFonts w:ascii="Times New Roman"/>
          <w:b w:val="false"/>
          <w:i w:val="false"/>
          <w:color w:val="000000"/>
          <w:sz w:val="28"/>
        </w:rPr>
        <w:t>
      3) для оценки воздействия на окружающую среду – перечень запрашиваемых у инициатора намечаемой деятельности документов и (или) информации, включающий:</w:t>
      </w:r>
    </w:p>
    <w:p>
      <w:pPr>
        <w:spacing w:after="0"/>
        <w:ind w:left="0"/>
        <w:jc w:val="both"/>
      </w:pPr>
      <w:r>
        <w:rPr>
          <w:rFonts w:ascii="Times New Roman"/>
          <w:b w:val="false"/>
          <w:i w:val="false"/>
          <w:color w:val="000000"/>
          <w:sz w:val="28"/>
        </w:rPr>
        <w:t>
      заявление инициатора о вынесении решения по результатам оценки трансграничных воздействий;</w:t>
      </w:r>
    </w:p>
    <w:p>
      <w:pPr>
        <w:spacing w:after="0"/>
        <w:ind w:left="0"/>
        <w:jc w:val="both"/>
      </w:pPr>
      <w:r>
        <w:rPr>
          <w:rFonts w:ascii="Times New Roman"/>
          <w:b w:val="false"/>
          <w:i w:val="false"/>
          <w:color w:val="000000"/>
          <w:sz w:val="28"/>
        </w:rPr>
        <w:t>
      заявление о намечаемой деятельности;</w:t>
      </w:r>
    </w:p>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w:t>
      </w:r>
    </w:p>
    <w:p>
      <w:pPr>
        <w:spacing w:after="0"/>
        <w:ind w:left="0"/>
        <w:jc w:val="both"/>
      </w:pPr>
      <w:r>
        <w:rPr>
          <w:rFonts w:ascii="Times New Roman"/>
          <w:b w:val="false"/>
          <w:i w:val="false"/>
          <w:color w:val="000000"/>
          <w:sz w:val="28"/>
        </w:rPr>
        <w:t>
      заключение об определении сферы охвата;</w:t>
      </w:r>
    </w:p>
    <w:p>
      <w:pPr>
        <w:spacing w:after="0"/>
        <w:ind w:left="0"/>
        <w:jc w:val="both"/>
      </w:pPr>
      <w:r>
        <w:rPr>
          <w:rFonts w:ascii="Times New Roman"/>
          <w:b w:val="false"/>
          <w:i w:val="false"/>
          <w:color w:val="000000"/>
          <w:sz w:val="28"/>
        </w:rPr>
        <w:t>
      выдержку из отчета о возможных воздействиях, содержащую информацию о возможных трансграничных воздействиях намечаемой деятельности на окружающую среду;</w:t>
      </w:r>
    </w:p>
    <w:p>
      <w:pPr>
        <w:spacing w:after="0"/>
        <w:ind w:left="0"/>
        <w:jc w:val="both"/>
      </w:pPr>
      <w:r>
        <w:rPr>
          <w:rFonts w:ascii="Times New Roman"/>
          <w:b w:val="false"/>
          <w:i w:val="false"/>
          <w:color w:val="000000"/>
          <w:sz w:val="28"/>
        </w:rPr>
        <w:t>
      4) требования, предъявляемые к документам и (или) информации, перечисленным в подпунктах 2) и 3) настоящего пункта, указанные в пункте 3 настоящей статьи.</w:t>
      </w:r>
    </w:p>
    <w:p>
      <w:pPr>
        <w:spacing w:after="0"/>
        <w:ind w:left="0"/>
        <w:jc w:val="both"/>
      </w:pPr>
      <w:r>
        <w:rPr>
          <w:rFonts w:ascii="Times New Roman"/>
          <w:b w:val="false"/>
          <w:i w:val="false"/>
          <w:color w:val="000000"/>
          <w:sz w:val="28"/>
        </w:rPr>
        <w:t>
      3. Документы и (или) информация, перечисленные в подпунктах 2) и 3) пункта 2 настоящей статьи, должны быть предоставлены в электронной форме на государственном языке или языке, официально употребляемом в государственных органах и органах местного самоуправления наравне с государственным языком.</w:t>
      </w:r>
    </w:p>
    <w:p>
      <w:pPr>
        <w:spacing w:after="0"/>
        <w:ind w:left="0"/>
        <w:jc w:val="both"/>
      </w:pPr>
      <w:r>
        <w:rPr>
          <w:rFonts w:ascii="Times New Roman"/>
          <w:b w:val="false"/>
          <w:i w:val="false"/>
          <w:color w:val="000000"/>
          <w:sz w:val="28"/>
        </w:rPr>
        <w:t>
      4. Уполномоченный орган в области охраны окружающей среды не позднее рабочего дня, следующего за днем принятия приказа, направляет или вручает его копию государственному органу-разработчику или инициатору.</w:t>
      </w:r>
    </w:p>
    <w:p>
      <w:pPr>
        <w:spacing w:after="0"/>
        <w:ind w:left="0"/>
        <w:jc w:val="both"/>
      </w:pPr>
      <w:r>
        <w:rPr>
          <w:rFonts w:ascii="Times New Roman"/>
          <w:b w:val="false"/>
          <w:i w:val="false"/>
          <w:color w:val="000000"/>
          <w:sz w:val="28"/>
        </w:rPr>
        <w:t>
      5. Уполномоченный орган в области охраны окружающей среды в течение трех рабочих дней, следующих за днем получения от государственного органа-разработчика или инициатора документов, соответствующих требованиям, указанным в приказе, направляет в Министерство иностранных дел Республики Казахстан для дальнейшей передачи затрагиваемым сторонам следующие документы:</w:t>
      </w:r>
    </w:p>
    <w:p>
      <w:pPr>
        <w:spacing w:after="0"/>
        <w:ind w:left="0"/>
        <w:jc w:val="both"/>
      </w:pPr>
      <w:r>
        <w:rPr>
          <w:rFonts w:ascii="Times New Roman"/>
          <w:b w:val="false"/>
          <w:i w:val="false"/>
          <w:color w:val="000000"/>
          <w:sz w:val="28"/>
        </w:rPr>
        <w:t>
      1) письмо, содержащее:</w:t>
      </w:r>
    </w:p>
    <w:p>
      <w:pPr>
        <w:spacing w:after="0"/>
        <w:ind w:left="0"/>
        <w:jc w:val="both"/>
      </w:pPr>
      <w:r>
        <w:rPr>
          <w:rFonts w:ascii="Times New Roman"/>
          <w:b w:val="false"/>
          <w:i w:val="false"/>
          <w:color w:val="000000"/>
          <w:sz w:val="28"/>
        </w:rPr>
        <w:t>
      информацию о Документе или намечаемой деятельности, в том числе все имеющиеся сведения о возможном трансграничном воздействии разрабатываемого документа или намечаемой деятельности на окружающую среду;</w:t>
      </w:r>
    </w:p>
    <w:p>
      <w:pPr>
        <w:spacing w:after="0"/>
        <w:ind w:left="0"/>
        <w:jc w:val="both"/>
      </w:pPr>
      <w:r>
        <w:rPr>
          <w:rFonts w:ascii="Times New Roman"/>
          <w:b w:val="false"/>
          <w:i w:val="false"/>
          <w:color w:val="000000"/>
          <w:sz w:val="28"/>
        </w:rPr>
        <w:t>
      информацию о порядке и правовых последствиях утверждения Документа или принятия решения по результатам оценки;</w:t>
      </w:r>
    </w:p>
    <w:p>
      <w:pPr>
        <w:spacing w:after="0"/>
        <w:ind w:left="0"/>
        <w:jc w:val="both"/>
      </w:pPr>
      <w:r>
        <w:rPr>
          <w:rFonts w:ascii="Times New Roman"/>
          <w:b w:val="false"/>
          <w:i w:val="false"/>
          <w:color w:val="000000"/>
          <w:sz w:val="28"/>
        </w:rPr>
        <w:t>
      информацию о порядке проведения стратегической экологической оценки или оценки воздействия на окружающую среду, включая сроки предоставления замечаний и предложений общественностью и заинтересованными органами;</w:t>
      </w:r>
    </w:p>
    <w:p>
      <w:pPr>
        <w:spacing w:after="0"/>
        <w:ind w:left="0"/>
        <w:jc w:val="both"/>
      </w:pPr>
      <w:r>
        <w:rPr>
          <w:rFonts w:ascii="Times New Roman"/>
          <w:b w:val="false"/>
          <w:i w:val="false"/>
          <w:color w:val="000000"/>
          <w:sz w:val="28"/>
        </w:rPr>
        <w:t>
      срок для предоставления затрагиваемыми сторонами ответа об их намерении принять участие в оценке трансграничных воздействий, который не должен превышать 15 календарных дней;</w:t>
      </w:r>
    </w:p>
    <w:p>
      <w:pPr>
        <w:spacing w:after="0"/>
        <w:ind w:left="0"/>
        <w:jc w:val="both"/>
      </w:pPr>
      <w:r>
        <w:rPr>
          <w:rFonts w:ascii="Times New Roman"/>
          <w:b w:val="false"/>
          <w:i w:val="false"/>
          <w:color w:val="000000"/>
          <w:sz w:val="28"/>
        </w:rPr>
        <w:t>
      2) документы и (или) информацию, предоставленные государственным органом-разработчиком или инициатором в соответствии с требованиями приказа;</w:t>
      </w:r>
    </w:p>
    <w:p>
      <w:pPr>
        <w:spacing w:after="0"/>
        <w:ind w:left="0"/>
        <w:jc w:val="both"/>
      </w:pPr>
      <w:r>
        <w:rPr>
          <w:rFonts w:ascii="Times New Roman"/>
          <w:b w:val="false"/>
          <w:i w:val="false"/>
          <w:color w:val="000000"/>
          <w:sz w:val="28"/>
        </w:rPr>
        <w:t>
      3) дополнительные материалы, если они имеются и могут повлиять на решение затрагиваемой стороны об участии в оценке трансграничных воздействий.</w:t>
      </w:r>
    </w:p>
    <w:p>
      <w:pPr>
        <w:spacing w:after="0"/>
        <w:ind w:left="0"/>
        <w:jc w:val="both"/>
      </w:pPr>
      <w:r>
        <w:rPr>
          <w:rFonts w:ascii="Times New Roman"/>
          <w:b w:val="false"/>
          <w:i w:val="false"/>
          <w:color w:val="000000"/>
          <w:sz w:val="28"/>
        </w:rPr>
        <w:t>
      6. В случае отказа затрагиваемых сторон от участия в оценке трансграничных воздействий либо непредоставления ими ответа в срок, указанный в уведомлении, уполномоченный орган в области охраны окружающей среды в течение следующего за этим рабочего дня принимает приказ о прекращении оценки трансграничных воздействий и возобновлении ранее начатых административных процедур, связанных со стратегической экологической оценкой или оценкой воздействия на окружающую среду, с уведомлением об этом соответствующего государственного органа-разработчика или инициатора намечаемой деятельности.</w:t>
      </w:r>
    </w:p>
    <w:p>
      <w:pPr>
        <w:spacing w:after="0"/>
        <w:ind w:left="0"/>
        <w:jc w:val="both"/>
      </w:pPr>
      <w:r>
        <w:rPr>
          <w:rFonts w:ascii="Times New Roman"/>
          <w:b w:val="false"/>
          <w:i w:val="false"/>
          <w:color w:val="000000"/>
          <w:sz w:val="28"/>
        </w:rPr>
        <w:t>
      7. В случае, если хотя бы одна из затрагиваемых сторон, получившая документы, направленные ей в соответствии с пунктом 5 настоящей статьи, сообщила в срок, указанный в уведомлении, о своем намерении принять участие в оценке трансграничных воздействий, уполномоченный орган в области охраны окружающей среды в течение пяти рабочих дней организует с такой стороной первоначальные консультации с целью обмена информацией и установления порядка, сроков, места проведения дальнейших консультаций, языка документов, подлежащих предоставлению затрагиваемой стороне, и иных условий проведения оценки трансграничных воздействий.</w:t>
      </w:r>
    </w:p>
    <w:p>
      <w:pPr>
        <w:spacing w:after="0"/>
        <w:ind w:left="0"/>
        <w:jc w:val="both"/>
      </w:pPr>
      <w:r>
        <w:rPr>
          <w:rFonts w:ascii="Times New Roman"/>
          <w:b w:val="false"/>
          <w:i w:val="false"/>
          <w:color w:val="000000"/>
          <w:sz w:val="28"/>
        </w:rPr>
        <w:t>
      Общий срок проведения консультаций с затрагиваемыми сторонами по оценке трансграничных воздействий не должен превышать 180 календарных дней.</w:t>
      </w:r>
    </w:p>
    <w:p>
      <w:pPr>
        <w:spacing w:after="0"/>
        <w:ind w:left="0"/>
        <w:jc w:val="both"/>
      </w:pPr>
      <w:r>
        <w:rPr>
          <w:rFonts w:ascii="Times New Roman"/>
          <w:b/>
          <w:i w:val="false"/>
          <w:color w:val="000000"/>
          <w:sz w:val="28"/>
        </w:rPr>
        <w:t>Статья 93. Порядок проведения оценки трансграничных воздействий</w:t>
      </w:r>
    </w:p>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p>
      <w:pPr>
        <w:spacing w:after="0"/>
        <w:ind w:left="0"/>
        <w:jc w:val="both"/>
      </w:pPr>
      <w:r>
        <w:rPr>
          <w:rFonts w:ascii="Times New Roman"/>
          <w:b w:val="false"/>
          <w:i w:val="false"/>
          <w:color w:val="000000"/>
          <w:sz w:val="28"/>
        </w:rPr>
        <w:t>
      При проведении консультаций стороны могут согласовать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p>
      <w:pPr>
        <w:spacing w:after="0"/>
        <w:ind w:left="0"/>
        <w:jc w:val="both"/>
      </w:pPr>
      <w:r>
        <w:rPr>
          <w:rFonts w:ascii="Times New Roman"/>
          <w:b w:val="false"/>
          <w:i w:val="false"/>
          <w:color w:val="000000"/>
          <w:sz w:val="28"/>
        </w:rPr>
        <w:t>
      2. После завершения подготовки отчета по стратегической экологической оценке и оценки его качества, либо завершения подготовки отчета о возможных воздействиях, уполномоченный орган в области охраны окружающей среды определяет фрагменты Документа, отчета по стратегической экологической оценке, отчета о возможных воздействиях, иную документацию и (или) информацию, связанную со стратегической экологической оценкой либо с оценкой воздействия на окружающую среду, которые должны быть переведены на язык, определенный во время консультаций Республики Казахстан с затрагиваемыми сторонами, и уведомляет об этом государственный орган-разработчик или инициатора.</w:t>
      </w:r>
    </w:p>
    <w:p>
      <w:pPr>
        <w:spacing w:after="0"/>
        <w:ind w:left="0"/>
        <w:jc w:val="both"/>
      </w:pPr>
      <w:r>
        <w:rPr>
          <w:rFonts w:ascii="Times New Roman"/>
          <w:b w:val="false"/>
          <w:i w:val="false"/>
          <w:color w:val="000000"/>
          <w:sz w:val="28"/>
        </w:rPr>
        <w:t>
      3. Инициатор намечаемой деятельности или государственный орган-разработчик в течение пятнадцати рабочих дней, следующих за днем получения уведомления, указанного в пункте 2 настоящей статьи, предоставляет фрагменты из Документа, отчета по стратегической экологической оценке или отчета о возможных воздействия с иной документацией или (информацией), связанной со стратегической экологической оценкой либо с оценкой воздействия на окружающую среду, с нотариально засвидетельствованным переводом на язык, указанный в уведомлении, в уполномоченный орган в области охраны окружающей среды.</w:t>
      </w:r>
    </w:p>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следующих за днем получения информации, соответствующей требованиям части первой настоящего пункта, направляет ее в Министерство иностранных дел Республики Казахстан для передачи затрагиваемым сторонам, участвовавшим в оценке трансграничных воздействий.</w:t>
      </w:r>
    </w:p>
    <w:p>
      <w:pPr>
        <w:spacing w:after="0"/>
        <w:ind w:left="0"/>
        <w:jc w:val="both"/>
      </w:pPr>
      <w:r>
        <w:rPr>
          <w:rFonts w:ascii="Times New Roman"/>
          <w:b w:val="false"/>
          <w:i w:val="false"/>
          <w:color w:val="000000"/>
          <w:sz w:val="28"/>
        </w:rPr>
        <w:t>
      4. На основе Документа, отчета по стратегической экологической оценке, отчета о возможных воздействиях, а также иной информации и документов, связанных с возможным трансграничным воздействием Документа или намечаемой деятельности на окружающую среду, уполномоченный орган в области охраны окружающей среды организует проведение с затрагиваемыми сторонами консультаций, включающих обсуждение:</w:t>
      </w:r>
    </w:p>
    <w:p>
      <w:pPr>
        <w:spacing w:after="0"/>
        <w:ind w:left="0"/>
        <w:jc w:val="both"/>
      </w:pPr>
      <w:r>
        <w:rPr>
          <w:rFonts w:ascii="Times New Roman"/>
          <w:b w:val="false"/>
          <w:i w:val="false"/>
          <w:color w:val="000000"/>
          <w:sz w:val="28"/>
        </w:rPr>
        <w:t>
      возможных альтернативных положений Документа или вариантов осуществления намечаемой деятельности;</w:t>
      </w:r>
    </w:p>
    <w:p>
      <w:pPr>
        <w:spacing w:after="0"/>
        <w:ind w:left="0"/>
        <w:jc w:val="both"/>
      </w:pPr>
      <w:r>
        <w:rPr>
          <w:rFonts w:ascii="Times New Roman"/>
          <w:b w:val="false"/>
          <w:i w:val="false"/>
          <w:color w:val="000000"/>
          <w:sz w:val="28"/>
        </w:rPr>
        <w:t xml:space="preserve">
      возможных мер по уменьшению трансграничных воздействий и мониторингу последствий применения таких мер за счет средств стороны происхождения; </w:t>
      </w:r>
    </w:p>
    <w:p>
      <w:pPr>
        <w:spacing w:after="0"/>
        <w:ind w:left="0"/>
        <w:jc w:val="both"/>
      </w:pPr>
      <w:r>
        <w:rPr>
          <w:rFonts w:ascii="Times New Roman"/>
          <w:b w:val="false"/>
          <w:i w:val="false"/>
          <w:color w:val="000000"/>
          <w:sz w:val="28"/>
        </w:rPr>
        <w:t>
      других форм взаимной помощи сторон в уменьшении любого трансграничного воздействия реализации Документа или намечаемой деятельности на окружающую среду.</w:t>
      </w:r>
    </w:p>
    <w:p>
      <w:pPr>
        <w:spacing w:after="0"/>
        <w:ind w:left="0"/>
        <w:jc w:val="both"/>
      </w:pPr>
      <w:r>
        <w:rPr>
          <w:rFonts w:ascii="Times New Roman"/>
          <w:b w:val="false"/>
          <w:i w:val="false"/>
          <w:color w:val="000000"/>
          <w:sz w:val="28"/>
        </w:rPr>
        <w:t>
      5. В ходе консультаций с затрагиваемыми сторонами может быть организован сбор замечаний и предложений заинтересованных органов и общественности затрагиваемых сторон в порядке и сроки, согласованные при проведении консультаций, а также участие заинтересованных органов и общественности затрагиваемых сторон в общественных слушаниях, проводимых по проекту Документа, отчету по стратегической экологической оценке и отчету о возможных воздействиях в соответствии с настоящим Кодексом и правилами проведения общественных слушаний.</w:t>
      </w:r>
    </w:p>
    <w:p>
      <w:pPr>
        <w:spacing w:after="0"/>
        <w:ind w:left="0"/>
        <w:jc w:val="both"/>
      </w:pPr>
      <w:r>
        <w:rPr>
          <w:rFonts w:ascii="Times New Roman"/>
          <w:b w:val="false"/>
          <w:i w:val="false"/>
          <w:color w:val="000000"/>
          <w:sz w:val="28"/>
        </w:rPr>
        <w:t>
      6. Уполномоченный орган в области охраны окружающей среды обеспечивает рассмотрение и учет замечаний и предложений, полученных в ходе консультаций с затрагиваемыми сторонами, а также предоставленных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p>
      <w:pPr>
        <w:spacing w:after="0"/>
        <w:ind w:left="0"/>
        <w:jc w:val="both"/>
      </w:pPr>
      <w:r>
        <w:rPr>
          <w:rFonts w:ascii="Times New Roman"/>
          <w:b w:val="false"/>
          <w:i w:val="false"/>
          <w:color w:val="000000"/>
          <w:sz w:val="28"/>
        </w:rPr>
        <w:t>
      Государственный орган-разработчик и инициатор при подготовке проекта Документа и отчета по стратегической экологической оценке либо отчета о возможных воздействиях обязаны рассмотреть и учесть результаты консультаций с затрагиваемыми сторонами, замечания и предложения заинтересованных органов и общественности затрагиваемых сторон.</w:t>
      </w:r>
    </w:p>
    <w:p>
      <w:pPr>
        <w:spacing w:after="0"/>
        <w:ind w:left="0"/>
        <w:jc w:val="both"/>
      </w:pPr>
      <w:r>
        <w:rPr>
          <w:rFonts w:ascii="Times New Roman"/>
          <w:b w:val="false"/>
          <w:i w:val="false"/>
          <w:color w:val="000000"/>
          <w:sz w:val="28"/>
        </w:rPr>
        <w:t>
      Государственный орган, уполномоченный на утверждение Документа, обязан учесть результаты консультаций с затрагиваемыми сторонами, замечания и предложения заинтересованных органов и общественности затрагиваемых сторон при утверждении Документа.</w:t>
      </w:r>
    </w:p>
    <w:p>
      <w:pPr>
        <w:spacing w:after="0"/>
        <w:ind w:left="0"/>
        <w:jc w:val="both"/>
      </w:pPr>
      <w:r>
        <w:rPr>
          <w:rFonts w:ascii="Times New Roman"/>
          <w:b w:val="false"/>
          <w:i w:val="false"/>
          <w:color w:val="000000"/>
          <w:sz w:val="28"/>
        </w:rPr>
        <w:t>
      7. Инициатор и государственный орган-разработчик обязаны предоставить уполномоченному органу в области охраны окружающей среды следующие документы и (или) информацию с нотариально засвидетельствованным переводом на язык, определенный в ходе консультаций с затрагиваемыми сторонами:</w:t>
      </w:r>
    </w:p>
    <w:p>
      <w:pPr>
        <w:spacing w:after="0"/>
        <w:ind w:left="0"/>
        <w:jc w:val="both"/>
      </w:pPr>
      <w:r>
        <w:rPr>
          <w:rFonts w:ascii="Times New Roman"/>
          <w:b w:val="false"/>
          <w:i w:val="false"/>
          <w:color w:val="000000"/>
          <w:sz w:val="28"/>
        </w:rPr>
        <w:t>
      фрагменты экологического отчета в окончательной редакции и утвержденного Документа;</w:t>
      </w:r>
    </w:p>
    <w:p>
      <w:pPr>
        <w:spacing w:after="0"/>
        <w:ind w:left="0"/>
        <w:jc w:val="both"/>
      </w:pPr>
      <w:r>
        <w:rPr>
          <w:rFonts w:ascii="Times New Roman"/>
          <w:b w:val="false"/>
          <w:i w:val="false"/>
          <w:color w:val="000000"/>
          <w:sz w:val="28"/>
        </w:rPr>
        <w:t>
      фрагменты решения по результатам оценки;</w:t>
      </w:r>
    </w:p>
    <w:p>
      <w:pPr>
        <w:spacing w:after="0"/>
        <w:ind w:left="0"/>
        <w:jc w:val="both"/>
      </w:pPr>
      <w:r>
        <w:rPr>
          <w:rFonts w:ascii="Times New Roman"/>
          <w:b w:val="false"/>
          <w:i w:val="false"/>
          <w:color w:val="000000"/>
          <w:sz w:val="28"/>
        </w:rPr>
        <w:t>
      справку с пояснением о том, каким образом при подготовке отчета по стратегической экологической оценке, утверждении Документа или вынесении решения по результатам оценки были учтены результаты консультаций с затрагиваемыми сторонами, замечания и предложения заинтересованных органов и общественности затрагиваемых сторон, а также о причинах, по которым положения утвержденного Документа или решения по результатам оценки были выбраны из числа имевшихся альтернативных вариантов;</w:t>
      </w:r>
    </w:p>
    <w:p>
      <w:pPr>
        <w:spacing w:after="0"/>
        <w:ind w:left="0"/>
        <w:jc w:val="both"/>
      </w:pPr>
      <w:r>
        <w:rPr>
          <w:rFonts w:ascii="Times New Roman"/>
          <w:b w:val="false"/>
          <w:i w:val="false"/>
          <w:color w:val="000000"/>
          <w:sz w:val="28"/>
        </w:rPr>
        <w:t>
      копии разрешения или талона о приеме уведомления, выданного или принятого государственным органом на основании решения о результатах оценки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указанных в перечне, утвержденном Правительством Республики Казахстан)</w:t>
      </w:r>
    </w:p>
    <w:p>
      <w:pPr>
        <w:spacing w:after="0"/>
        <w:ind w:left="0"/>
        <w:jc w:val="both"/>
      </w:pPr>
      <w:r>
        <w:rPr>
          <w:rFonts w:ascii="Times New Roman"/>
          <w:b w:val="false"/>
          <w:i w:val="false"/>
          <w:color w:val="000000"/>
          <w:sz w:val="28"/>
        </w:rPr>
        <w:t xml:space="preserve">
      Фрагменты документов, указанных в абзацах втором и третьем части первой настоящего пункта, определяются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8. Инициатор и государственный орган-разработчик обязаны предоставлять уполномоченному органу в области охраны окружающей среды отчеты о послепроектном анализе (если необходимость его проведения установлена решением по результатам оценки или соглашением с затрагиваемой стороной) или отчеты о мониторинге существенных воздействий реализации Документа на окружающую среду с нотариально засвидетельствованным переводом на язык, определенный в ходе консультаций с затрагиваемыми сторонами.</w:t>
      </w:r>
    </w:p>
    <w:p>
      <w:pPr>
        <w:spacing w:after="0"/>
        <w:ind w:left="0"/>
        <w:jc w:val="both"/>
      </w:pPr>
      <w:r>
        <w:rPr>
          <w:rFonts w:ascii="Times New Roman"/>
          <w:b w:val="false"/>
          <w:i w:val="false"/>
          <w:color w:val="000000"/>
          <w:sz w:val="28"/>
        </w:rPr>
        <w:t>
      9. Уполномоченный орган в области охраны окружающей среды в течение пяти рабочих дней, следующих за днем предоставления документов, указанных в пунктах 7 и 8 настоящей статьи,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p>
      <w:pPr>
        <w:spacing w:after="0"/>
        <w:ind w:left="0"/>
        <w:jc w:val="both"/>
      </w:pPr>
      <w:r>
        <w:rPr>
          <w:rFonts w:ascii="Times New Roman"/>
          <w:b w:val="false"/>
          <w:i w:val="false"/>
          <w:color w:val="000000"/>
          <w:sz w:val="28"/>
        </w:rPr>
        <w:t>
      10. В случае появления у государственного органа-разработчика, инициатора или заинтересованных органов Республики Казахстан дополнительной информации, влияющей на результаты оценки трансграничных воздействий либо получения сообщения от затрагиваемой стороны о появлении у нее такой информации, уполномоченный орган в области охраны окружающей среды проводит с затрагиваемой стороной консультации, в ходе которых стороны рассматривают вопрос о внесении соответствующих изменений в утвержденный Документ, решение по результатам оценки либо о принятии мер по устранению или снижению существенных вредных трансграничных воздействий.</w:t>
      </w:r>
    </w:p>
    <w:p>
      <w:pPr>
        <w:spacing w:after="0"/>
        <w:ind w:left="0"/>
        <w:jc w:val="both"/>
      </w:pPr>
      <w:r>
        <w:rPr>
          <w:rFonts w:ascii="Times New Roman"/>
          <w:b/>
          <w:i w:val="false"/>
          <w:color w:val="000000"/>
          <w:sz w:val="28"/>
        </w:rPr>
        <w:t>Статья 94. Права и обязанности инициатора, государственного органа-разработчика и уполномоченного органа в области охраны окружающей среды при проведении оценки трансграничных воздействий</w:t>
      </w:r>
    </w:p>
    <w:p>
      <w:pPr>
        <w:spacing w:after="0"/>
        <w:ind w:left="0"/>
        <w:jc w:val="both"/>
      </w:pPr>
      <w:r>
        <w:rPr>
          <w:rFonts w:ascii="Times New Roman"/>
          <w:b w:val="false"/>
          <w:i w:val="false"/>
          <w:color w:val="000000"/>
          <w:sz w:val="28"/>
        </w:rPr>
        <w:t>
      1. Инициатор и государственный орган-разработчик имеют право принимать участие в оценке трансграничных воздействий, включая консультации с затрагиваемыми сторонами.</w:t>
      </w:r>
    </w:p>
    <w:p>
      <w:pPr>
        <w:spacing w:after="0"/>
        <w:ind w:left="0"/>
        <w:jc w:val="both"/>
      </w:pPr>
      <w:r>
        <w:rPr>
          <w:rFonts w:ascii="Times New Roman"/>
          <w:b w:val="false"/>
          <w:i w:val="false"/>
          <w:color w:val="000000"/>
          <w:sz w:val="28"/>
        </w:rPr>
        <w:t>
      2. Инициатор и государственный орган-разработчик несут ответственность за:</w:t>
      </w:r>
    </w:p>
    <w:p>
      <w:pPr>
        <w:spacing w:after="0"/>
        <w:ind w:left="0"/>
        <w:jc w:val="both"/>
      </w:pPr>
      <w:r>
        <w:rPr>
          <w:rFonts w:ascii="Times New Roman"/>
          <w:b w:val="false"/>
          <w:i w:val="false"/>
          <w:color w:val="000000"/>
          <w:sz w:val="28"/>
        </w:rPr>
        <w:t>
      1) выявление возможных существенных вредных трансграничных воздействий намечаемой деятельности или Документа на окружающую среду;</w:t>
      </w:r>
    </w:p>
    <w:p>
      <w:pPr>
        <w:spacing w:after="0"/>
        <w:ind w:left="0"/>
        <w:jc w:val="both"/>
      </w:pPr>
      <w:r>
        <w:rPr>
          <w:rFonts w:ascii="Times New Roman"/>
          <w:b w:val="false"/>
          <w:i w:val="false"/>
          <w:color w:val="000000"/>
          <w:sz w:val="28"/>
        </w:rPr>
        <w:t>
      2) отражение полной и обоснованной информации о возможных существенных вредных трансграничных воздействиях на окружающую среду в документах, предоставляемых для проведения скрининга воздействий Документа, определения сферы охвата отчета по стратегической экологической оценке, скрининга воздействий намечаемой деятельности, определения сферы охвата оценки воздействия на окружающую среду;</w:t>
      </w:r>
    </w:p>
    <w:p>
      <w:pPr>
        <w:spacing w:after="0"/>
        <w:ind w:left="0"/>
        <w:jc w:val="both"/>
      </w:pPr>
      <w:r>
        <w:rPr>
          <w:rFonts w:ascii="Times New Roman"/>
          <w:b w:val="false"/>
          <w:i w:val="false"/>
          <w:color w:val="000000"/>
          <w:sz w:val="28"/>
        </w:rPr>
        <w:t>
      3) надлежащую оценку возможных существенных вредных трансграничных воздействий в отчете по стратегической экологической оценке или отчете о возможных воздействиях;</w:t>
      </w:r>
    </w:p>
    <w:p>
      <w:pPr>
        <w:spacing w:after="0"/>
        <w:ind w:left="0"/>
        <w:jc w:val="both"/>
      </w:pPr>
      <w:r>
        <w:rPr>
          <w:rFonts w:ascii="Times New Roman"/>
          <w:b w:val="false"/>
          <w:i w:val="false"/>
          <w:color w:val="000000"/>
          <w:sz w:val="28"/>
        </w:rPr>
        <w:t>
      4) предоставление уполномоченному органу в области охраны окружающей среды документов, предназначенных для передачи затрагиваемым сторонам, соответствующих требованиям настоящего Кодекса;</w:t>
      </w:r>
    </w:p>
    <w:p>
      <w:pPr>
        <w:spacing w:after="0"/>
        <w:ind w:left="0"/>
        <w:jc w:val="both"/>
      </w:pPr>
      <w:r>
        <w:rPr>
          <w:rFonts w:ascii="Times New Roman"/>
          <w:b w:val="false"/>
          <w:i w:val="false"/>
          <w:color w:val="000000"/>
          <w:sz w:val="28"/>
        </w:rPr>
        <w:t>
      5) обеспечение переводческих услуг надлежащего качества в случае проведения общественных слушаний с участием представителей общественности затрагиваемых сторон;</w:t>
      </w:r>
    </w:p>
    <w:p>
      <w:pPr>
        <w:spacing w:after="0"/>
        <w:ind w:left="0"/>
        <w:jc w:val="both"/>
      </w:pPr>
      <w:r>
        <w:rPr>
          <w:rFonts w:ascii="Times New Roman"/>
          <w:b w:val="false"/>
          <w:i w:val="false"/>
          <w:color w:val="000000"/>
          <w:sz w:val="28"/>
        </w:rPr>
        <w:t xml:space="preserve">
      6) содействие уполномоченному органу в области охраны окружающей среды при проведении оценки трансграничных воздействий; </w:t>
      </w:r>
    </w:p>
    <w:p>
      <w:pPr>
        <w:spacing w:after="0"/>
        <w:ind w:left="0"/>
        <w:jc w:val="both"/>
      </w:pPr>
      <w:r>
        <w:rPr>
          <w:rFonts w:ascii="Times New Roman"/>
          <w:b w:val="false"/>
          <w:i w:val="false"/>
          <w:color w:val="000000"/>
          <w:sz w:val="28"/>
        </w:rPr>
        <w:t>
      7) учет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по стратегической экологической оценке, Документа и отчета о возможных воздействиях;</w:t>
      </w:r>
    </w:p>
    <w:p>
      <w:pPr>
        <w:spacing w:after="0"/>
        <w:ind w:left="0"/>
        <w:jc w:val="both"/>
      </w:pPr>
      <w:r>
        <w:rPr>
          <w:rFonts w:ascii="Times New Roman"/>
          <w:b w:val="false"/>
          <w:i w:val="false"/>
          <w:color w:val="000000"/>
          <w:sz w:val="28"/>
        </w:rPr>
        <w:t>
      8) предоставление уполномоченному органу в области охраны окружающей среды для последующей передачи затрагиваемым сторонам копии разрешения или талона о приеме уведомления, выданного или принятого государственным органом на основании решения о результатах оценки, с приложением нотариально засвидетельствованного перевода на язык, определенный в ходе консультаций Республики Казахстан с затрагиваемыми сторонами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указанных в перечне, утвержденном Правительством Республики Казахстан).</w:t>
      </w:r>
    </w:p>
    <w:p>
      <w:pPr>
        <w:spacing w:after="0"/>
        <w:ind w:left="0"/>
        <w:jc w:val="both"/>
      </w:pPr>
      <w:r>
        <w:rPr>
          <w:rFonts w:ascii="Times New Roman"/>
          <w:b w:val="false"/>
          <w:i w:val="false"/>
          <w:color w:val="000000"/>
          <w:sz w:val="28"/>
        </w:rPr>
        <w:t>
      3. Инициатор несет бремя затрат, связанных с проведением оценки трансграничных воздействий, если в соответствии с законодательством Республики Казахстан такие затраты не возмещаются за счет бюджета, либо если в результате консультаций со стороной происхождения не будет установлено, что такие затраты возмещает сторона происхождения.</w:t>
      </w:r>
    </w:p>
    <w:p>
      <w:pPr>
        <w:spacing w:after="0"/>
        <w:ind w:left="0"/>
        <w:jc w:val="both"/>
      </w:pPr>
      <w:r>
        <w:rPr>
          <w:rFonts w:ascii="Times New Roman"/>
          <w:b w:val="false"/>
          <w:i w:val="false"/>
          <w:color w:val="000000"/>
          <w:sz w:val="28"/>
        </w:rPr>
        <w:t>
      4. Уполномоченный орган в области охраны окружающей среды обязан:</w:t>
      </w:r>
    </w:p>
    <w:p>
      <w:pPr>
        <w:spacing w:after="0"/>
        <w:ind w:left="0"/>
        <w:jc w:val="both"/>
      </w:pPr>
      <w:r>
        <w:rPr>
          <w:rFonts w:ascii="Times New Roman"/>
          <w:b w:val="false"/>
          <w:i w:val="false"/>
          <w:color w:val="000000"/>
          <w:sz w:val="28"/>
        </w:rPr>
        <w:t>
      1) разместить все материалы, связанные с оценкой трансграничных воздействий, на официальном интернет-ресурсе и обеспечить их общедоступность;</w:t>
      </w:r>
    </w:p>
    <w:p>
      <w:pPr>
        <w:spacing w:after="0"/>
        <w:ind w:left="0"/>
        <w:jc w:val="both"/>
      </w:pPr>
      <w:r>
        <w:rPr>
          <w:rFonts w:ascii="Times New Roman"/>
          <w:b w:val="false"/>
          <w:i w:val="false"/>
          <w:color w:val="000000"/>
          <w:sz w:val="28"/>
        </w:rPr>
        <w:t>
      2) передавать в Министерство иностранных дел Республики Казахстан документы, предназначенные для дальнейшей передачи затрагиваемым сторонам, в течение трех рабочих дней, следующих за днем их получения от инициатора или государственного органа-разработчика, если иной срок не предусмотрен настоящим Кодексом и не согласован в ходе консультаций с затрагиваемой стороной, участвующей в оценке трансграничных воздействий.</w:t>
      </w:r>
    </w:p>
    <w:p>
      <w:pPr>
        <w:spacing w:after="0"/>
        <w:ind w:left="0"/>
        <w:jc w:val="both"/>
      </w:pPr>
      <w:r>
        <w:rPr>
          <w:rFonts w:ascii="Times New Roman"/>
          <w:b/>
          <w:i w:val="false"/>
          <w:color w:val="000000"/>
          <w:sz w:val="28"/>
        </w:rPr>
        <w:t>Статья 95. Участие Республики Казахстан в оценке трансграничных воздействий в качестве затрагиваемой стороны</w:t>
      </w:r>
    </w:p>
    <w:p>
      <w:pPr>
        <w:spacing w:after="0"/>
        <w:ind w:left="0"/>
        <w:jc w:val="both"/>
      </w:pPr>
      <w:r>
        <w:rPr>
          <w:rFonts w:ascii="Times New Roman"/>
          <w:b w:val="false"/>
          <w:i w:val="false"/>
          <w:color w:val="000000"/>
          <w:sz w:val="28"/>
        </w:rPr>
        <w:t>
      1. В случае получения Республикой Казахстан уведомления иностранного государства о планировании деятельности или разработке Документа, реализация которых может оказать существенное вредное трансграничное воздействие на окружающую среду в Республике Казахстан, уполномоченный орган в области охраны окружающей среды организует участие Республики Казахстан в оценке трансграничных воздействий в качестве затрагиваемой стороны.</w:t>
      </w:r>
    </w:p>
    <w:p>
      <w:pPr>
        <w:spacing w:after="0"/>
        <w:ind w:left="0"/>
        <w:jc w:val="both"/>
      </w:pPr>
      <w:r>
        <w:rPr>
          <w:rFonts w:ascii="Times New Roman"/>
          <w:b w:val="false"/>
          <w:i w:val="false"/>
          <w:color w:val="000000"/>
          <w:sz w:val="28"/>
        </w:rPr>
        <w:t>
      2. В течение двух рабочих дней, следующих за днем получения уведомления, указанного в пункте 1 настоящей статьи, уполномоченный орган в области охраны окружающей среды размещает на официальном интернет-ресурсе уведомление, а также приглашение общественности Республики Казахстан высказать свое мнение о необходимости проведения оценки трансграничных воздействий и предоставить замечания и предложения по вопросам, связанным с намечаемой деятельностью и разрабатываемым Документом.</w:t>
      </w:r>
    </w:p>
    <w:p>
      <w:pPr>
        <w:spacing w:after="0"/>
        <w:ind w:left="0"/>
        <w:jc w:val="both"/>
      </w:pPr>
      <w:r>
        <w:rPr>
          <w:rFonts w:ascii="Times New Roman"/>
          <w:b w:val="false"/>
          <w:i w:val="false"/>
          <w:color w:val="000000"/>
          <w:sz w:val="28"/>
        </w:rPr>
        <w:t>
      3. При наличии оснований полагать, что осуществление деятельности или реализация Документа, намечаемой за пределами территории Республики Казахстан, могут оказать существенное вредное трансграничное воздействие на окружающую среду на территории Республики Казахстан, Правительство Республики Казахстан по представлению уполномоченного органа в области охраны окружающей среды вправе направить государству происхождения обращение с просьбой о проведении оценки трансграничных воздействий.</w:t>
      </w:r>
    </w:p>
    <w:p>
      <w:pPr>
        <w:spacing w:after="0"/>
        <w:ind w:left="0"/>
        <w:jc w:val="both"/>
      </w:pPr>
      <w:r>
        <w:rPr>
          <w:rFonts w:ascii="Times New Roman"/>
          <w:b w:val="false"/>
          <w:i w:val="false"/>
          <w:color w:val="000000"/>
          <w:sz w:val="28"/>
        </w:rPr>
        <w:t>
      4. После начала оценки трансграничных воздействий уполномоченный орган в области охраны окружающей среды:</w:t>
      </w:r>
    </w:p>
    <w:p>
      <w:pPr>
        <w:spacing w:after="0"/>
        <w:ind w:left="0"/>
        <w:jc w:val="both"/>
      </w:pPr>
      <w:r>
        <w:rPr>
          <w:rFonts w:ascii="Times New Roman"/>
          <w:b w:val="false"/>
          <w:i w:val="false"/>
          <w:color w:val="000000"/>
          <w:sz w:val="28"/>
        </w:rPr>
        <w:t>
      1) обеспечивает информирование общественности и местных исполнительных органов затрагиваемых территорий, о проведении оценки трансграничных воздействий способами;</w:t>
      </w:r>
    </w:p>
    <w:p>
      <w:pPr>
        <w:spacing w:after="0"/>
        <w:ind w:left="0"/>
        <w:jc w:val="both"/>
      </w:pPr>
      <w:r>
        <w:rPr>
          <w:rFonts w:ascii="Times New Roman"/>
          <w:b w:val="false"/>
          <w:i w:val="false"/>
          <w:color w:val="000000"/>
          <w:sz w:val="28"/>
        </w:rPr>
        <w:t>
      2) проводит в рамках оценки трансграничных воздействий консультации с государством происхождения.</w:t>
      </w:r>
    </w:p>
    <w:p>
      <w:pPr>
        <w:spacing w:after="0"/>
        <w:ind w:left="0"/>
        <w:jc w:val="both"/>
      </w:pPr>
      <w:r>
        <w:rPr>
          <w:rFonts w:ascii="Times New Roman"/>
          <w:b w:val="false"/>
          <w:i w:val="false"/>
          <w:color w:val="000000"/>
          <w:sz w:val="28"/>
        </w:rPr>
        <w:t>
      5. Затраты на информирование общественности и местных исполнительных органов о проведении оценки трансграничных воздействий возмещаются из бюджета, если в результате консультаций со стороной происхождения не будет установлено, что такие затраты возмещает сторона происхождения.</w:t>
      </w:r>
    </w:p>
    <w:p>
      <w:pPr>
        <w:spacing w:after="0"/>
        <w:ind w:left="0"/>
        <w:jc w:val="both"/>
      </w:pPr>
      <w:r>
        <w:rPr>
          <w:rFonts w:ascii="Times New Roman"/>
          <w:b/>
          <w:i w:val="false"/>
          <w:color w:val="000000"/>
          <w:sz w:val="28"/>
        </w:rPr>
        <w:t>Глава 8. Экологическая экспертиза</w:t>
      </w:r>
    </w:p>
    <w:p>
      <w:pPr>
        <w:spacing w:after="0"/>
        <w:ind w:left="0"/>
        <w:jc w:val="both"/>
      </w:pPr>
      <w:r>
        <w:rPr>
          <w:rFonts w:ascii="Times New Roman"/>
          <w:b/>
          <w:i w:val="false"/>
          <w:color w:val="000000"/>
          <w:sz w:val="28"/>
        </w:rPr>
        <w:t>Статья 96. Общие положения об экологической экспертизе в Республике Казахстан</w:t>
      </w:r>
    </w:p>
    <w:p>
      <w:pPr>
        <w:spacing w:after="0"/>
        <w:ind w:left="0"/>
        <w:jc w:val="both"/>
      </w:pPr>
      <w:r>
        <w:rPr>
          <w:rFonts w:ascii="Times New Roman"/>
          <w:b w:val="false"/>
          <w:i w:val="false"/>
          <w:color w:val="000000"/>
          <w:sz w:val="28"/>
        </w:rPr>
        <w:t>
      1. Под экологической экспертизой понимается экспертная деятельность, направленная на установление соответствия документации, представленной на экологическую экспертизу, требованиям экологического законодательства Республики Казахстан и осуществляемая в целях предупреждения возможных существенных неблагоприятных воздействий реализации такой документации на здоровье населения и окружающую среду, а также обеспечения экологических основ устойчивого развития Республики Казахстан.</w:t>
      </w:r>
    </w:p>
    <w:p>
      <w:pPr>
        <w:spacing w:after="0"/>
        <w:ind w:left="0"/>
        <w:jc w:val="both"/>
      </w:pPr>
      <w:r>
        <w:rPr>
          <w:rFonts w:ascii="Times New Roman"/>
          <w:b w:val="false"/>
          <w:i w:val="false"/>
          <w:color w:val="000000"/>
          <w:sz w:val="28"/>
        </w:rPr>
        <w:t>
      2. Под реализацией документации, представленной на экологическую экспертизу, в настоящем Кодексе понимается утверждение соответствующей документации, начало и ход осуществления деятельности в соответствии с решениями, предусмотренными такой документацией, а в отношении проекта нормативного правового акта – принятие и введение в действие такого нормативного правового акта.</w:t>
      </w:r>
    </w:p>
    <w:p>
      <w:pPr>
        <w:spacing w:after="0"/>
        <w:ind w:left="0"/>
        <w:jc w:val="both"/>
      </w:pPr>
      <w:r>
        <w:rPr>
          <w:rFonts w:ascii="Times New Roman"/>
          <w:b w:val="false"/>
          <w:i w:val="false"/>
          <w:color w:val="000000"/>
          <w:sz w:val="28"/>
        </w:rPr>
        <w:t>
      3. Настоящим Кодексом устанавливаются требования к проведению следующих видов экологической экспертизы:</w:t>
      </w:r>
    </w:p>
    <w:p>
      <w:pPr>
        <w:spacing w:after="0"/>
        <w:ind w:left="0"/>
        <w:jc w:val="both"/>
      </w:pPr>
      <w:r>
        <w:rPr>
          <w:rFonts w:ascii="Times New Roman"/>
          <w:b w:val="false"/>
          <w:i w:val="false"/>
          <w:color w:val="000000"/>
          <w:sz w:val="28"/>
        </w:rPr>
        <w:t>
      1) государственной экологической экспертизы;</w:t>
      </w:r>
    </w:p>
    <w:p>
      <w:pPr>
        <w:spacing w:after="0"/>
        <w:ind w:left="0"/>
        <w:jc w:val="both"/>
      </w:pPr>
      <w:r>
        <w:rPr>
          <w:rFonts w:ascii="Times New Roman"/>
          <w:b w:val="false"/>
          <w:i w:val="false"/>
          <w:color w:val="000000"/>
          <w:sz w:val="28"/>
        </w:rPr>
        <w:t>
      2) общественной экологической экспертизы.</w:t>
      </w:r>
    </w:p>
    <w:p>
      <w:pPr>
        <w:spacing w:after="0"/>
        <w:ind w:left="0"/>
        <w:jc w:val="both"/>
      </w:pPr>
      <w:r>
        <w:rPr>
          <w:rFonts w:ascii="Times New Roman"/>
          <w:b/>
          <w:i w:val="false"/>
          <w:color w:val="000000"/>
          <w:sz w:val="28"/>
        </w:rPr>
        <w:t>Статья 97. Принципы экологической экспертизы</w:t>
      </w:r>
    </w:p>
    <w:p>
      <w:pPr>
        <w:spacing w:after="0"/>
        <w:ind w:left="0"/>
        <w:jc w:val="both"/>
      </w:pPr>
      <w:r>
        <w:rPr>
          <w:rFonts w:ascii="Times New Roman"/>
          <w:b w:val="false"/>
          <w:i w:val="false"/>
          <w:color w:val="000000"/>
          <w:sz w:val="28"/>
        </w:rPr>
        <w:t>
      В дополнение к общим принципам, изложенным в статье 5 настоящего Кодекса, проведение экологической экспертизы основывается на следующих специальных принципах:</w:t>
      </w:r>
    </w:p>
    <w:p>
      <w:pPr>
        <w:spacing w:after="0"/>
        <w:ind w:left="0"/>
        <w:jc w:val="both"/>
      </w:pPr>
      <w:r>
        <w:rPr>
          <w:rFonts w:ascii="Times New Roman"/>
          <w:b w:val="false"/>
          <w:i w:val="false"/>
          <w:color w:val="000000"/>
          <w:sz w:val="28"/>
        </w:rPr>
        <w:t>
      1) независимости – эксперты при осуществлении экологической экспертизы свободны и независимы в своих оценках и выводах, руководствуются только фактами, научными принципами их обоснования и действующим экологическим законодательством Республики Казахстан, и никто не вправе вмешиваться в их законную работу;</w:t>
      </w:r>
    </w:p>
    <w:p>
      <w:pPr>
        <w:spacing w:after="0"/>
        <w:ind w:left="0"/>
        <w:jc w:val="both"/>
      </w:pPr>
      <w:r>
        <w:rPr>
          <w:rFonts w:ascii="Times New Roman"/>
          <w:b w:val="false"/>
          <w:i w:val="false"/>
          <w:color w:val="000000"/>
          <w:sz w:val="28"/>
        </w:rPr>
        <w:t>
      2) принцип научной обоснованности и объективности – выводы экологической экспертизы должны быть аргументированными, соответствовать требованиям законодательства Республики Казахстан, уровню современного развития научных знаний и научно-технических достижений и базироваться на беспристрастном и объективном мнении экспертов.</w:t>
      </w:r>
    </w:p>
    <w:p>
      <w:pPr>
        <w:spacing w:after="0"/>
        <w:ind w:left="0"/>
        <w:jc w:val="both"/>
      </w:pPr>
      <w:r>
        <w:rPr>
          <w:rFonts w:ascii="Times New Roman"/>
          <w:b/>
          <w:i w:val="false"/>
          <w:color w:val="000000"/>
          <w:sz w:val="28"/>
        </w:rPr>
        <w:t>Параграф 1. Государственная экологическая экспертиза</w:t>
      </w:r>
    </w:p>
    <w:p>
      <w:pPr>
        <w:spacing w:after="0"/>
        <w:ind w:left="0"/>
        <w:jc w:val="both"/>
      </w:pPr>
      <w:r>
        <w:rPr>
          <w:rFonts w:ascii="Times New Roman"/>
          <w:b/>
          <w:i w:val="false"/>
          <w:color w:val="000000"/>
          <w:sz w:val="28"/>
        </w:rPr>
        <w:t>Статья 98. Государственная экологическая экспертиза</w:t>
      </w:r>
    </w:p>
    <w:p>
      <w:pPr>
        <w:spacing w:after="0"/>
        <w:ind w:left="0"/>
        <w:jc w:val="both"/>
      </w:pPr>
      <w:r>
        <w:rPr>
          <w:rFonts w:ascii="Times New Roman"/>
          <w:b w:val="false"/>
          <w:i w:val="false"/>
          <w:color w:val="000000"/>
          <w:sz w:val="28"/>
        </w:rPr>
        <w:t>
      1. Государственная экологическая экспертиза организуется и проводится в пределах их компетенции, установленной настоящим Кодексом, уполномоченным органом в области охраны окружающей среды и его территориальными подразделениями в порядке, установленном экологическим законодательством Республики Казахстан.</w:t>
      </w:r>
    </w:p>
    <w:p>
      <w:pPr>
        <w:spacing w:after="0"/>
        <w:ind w:left="0"/>
        <w:jc w:val="both"/>
      </w:pPr>
      <w:r>
        <w:rPr>
          <w:rFonts w:ascii="Times New Roman"/>
          <w:b w:val="false"/>
          <w:i w:val="false"/>
          <w:color w:val="000000"/>
          <w:sz w:val="28"/>
        </w:rPr>
        <w:t>
      2. Обязательной государственной экологической экспертизе подлежат следующие виды документов (объекты государственной экологической экспертизы):</w:t>
      </w:r>
    </w:p>
    <w:p>
      <w:pPr>
        <w:spacing w:after="0"/>
        <w:ind w:left="0"/>
        <w:jc w:val="both"/>
      </w:pPr>
      <w:r>
        <w:rPr>
          <w:rFonts w:ascii="Times New Roman"/>
          <w:b w:val="false"/>
          <w:i w:val="false"/>
          <w:color w:val="000000"/>
          <w:sz w:val="28"/>
        </w:rPr>
        <w:t>
      1)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 реализация которых может привести к негативным воздействиям на окружающую среду;</w:t>
      </w:r>
    </w:p>
    <w:p>
      <w:pPr>
        <w:spacing w:after="0"/>
        <w:ind w:left="0"/>
        <w:jc w:val="both"/>
      </w:pPr>
      <w:r>
        <w:rPr>
          <w:rFonts w:ascii="Times New Roman"/>
          <w:b w:val="false"/>
          <w:i w:val="false"/>
          <w:color w:val="000000"/>
          <w:sz w:val="28"/>
        </w:rPr>
        <w:t xml:space="preserve">
      2) проекты естественно-научных и технико-экономических обоснований по созданию и расширению особо охраняемых природных территорий, перевода земель особо охраняемых природных территорий в земли запаса, упразднению государственных природных заказников и государственных заповедных зон республиканского значения и уменьшению их территории, разрабатываемые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3)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p>
      <w:pPr>
        <w:spacing w:after="0"/>
        <w:ind w:left="0"/>
        <w:jc w:val="both"/>
      </w:pPr>
      <w:r>
        <w:rPr>
          <w:rFonts w:ascii="Times New Roman"/>
          <w:b w:val="false"/>
          <w:i w:val="false"/>
          <w:color w:val="000000"/>
          <w:sz w:val="28"/>
        </w:rPr>
        <w:t>
      4) материалы комплексного экологического обследования земель, на которых в прошлом проводились испытания ядерного оружия;</w:t>
      </w:r>
    </w:p>
    <w:p>
      <w:pPr>
        <w:spacing w:after="0"/>
        <w:ind w:left="0"/>
        <w:jc w:val="both"/>
      </w:pPr>
      <w:r>
        <w:rPr>
          <w:rFonts w:ascii="Times New Roman"/>
          <w:b w:val="false"/>
          <w:i w:val="false"/>
          <w:color w:val="000000"/>
          <w:sz w:val="28"/>
        </w:rPr>
        <w:t>
      5) лесоустроительные проекты государственных лесовладений и другие документы лесоустройства; материалы лесоустройства и (или) специальных обследований для отнесения государственного лесного фонда к категориям, перевода из одной категории в другую, а также выделения особо защитных участков, на которых лесопользование запрещается или ограничивается;</w:t>
      </w:r>
    </w:p>
    <w:p>
      <w:pPr>
        <w:spacing w:after="0"/>
        <w:ind w:left="0"/>
        <w:jc w:val="both"/>
      </w:pPr>
      <w:r>
        <w:rPr>
          <w:rFonts w:ascii="Times New Roman"/>
          <w:b w:val="false"/>
          <w:i w:val="false"/>
          <w:color w:val="000000"/>
          <w:sz w:val="28"/>
        </w:rPr>
        <w:t>
      6) материалы по внесению изменений в расчетную лесосеку на участках государственного лесного фонда;</w:t>
      </w:r>
    </w:p>
    <w:p>
      <w:pPr>
        <w:spacing w:after="0"/>
        <w:ind w:left="0"/>
        <w:jc w:val="both"/>
      </w:pPr>
      <w:r>
        <w:rPr>
          <w:rFonts w:ascii="Times New Roman"/>
          <w:b w:val="false"/>
          <w:i w:val="false"/>
          <w:color w:val="000000"/>
          <w:sz w:val="28"/>
        </w:rPr>
        <w:t>
      7) проекты по формированию объектов селекционно-семеноводческого назначения, установлению режима их эксплуатации на участках государственного лесного фонда;</w:t>
      </w:r>
    </w:p>
    <w:p>
      <w:pPr>
        <w:spacing w:after="0"/>
        <w:ind w:left="0"/>
        <w:jc w:val="both"/>
      </w:pPr>
      <w:r>
        <w:rPr>
          <w:rFonts w:ascii="Times New Roman"/>
          <w:b w:val="false"/>
          <w:i w:val="false"/>
          <w:color w:val="000000"/>
          <w:sz w:val="28"/>
        </w:rPr>
        <w:t>
      8) проектные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w:t>
      </w:r>
    </w:p>
    <w:p>
      <w:pPr>
        <w:spacing w:after="0"/>
        <w:ind w:left="0"/>
        <w:jc w:val="both"/>
      </w:pPr>
      <w:r>
        <w:rPr>
          <w:rFonts w:ascii="Times New Roman"/>
          <w:b/>
          <w:i w:val="false"/>
          <w:color w:val="000000"/>
          <w:sz w:val="28"/>
        </w:rPr>
        <w:t>Статья 99. Органы, осуществляющие государственную экологическую экспертизу</w:t>
      </w:r>
    </w:p>
    <w:p>
      <w:pPr>
        <w:spacing w:after="0"/>
        <w:ind w:left="0"/>
        <w:jc w:val="both"/>
      </w:pPr>
      <w:r>
        <w:rPr>
          <w:rFonts w:ascii="Times New Roman"/>
          <w:b w:val="false"/>
          <w:i w:val="false"/>
          <w:color w:val="000000"/>
          <w:sz w:val="28"/>
        </w:rPr>
        <w:t>
      1. Государственная экологическая экспертиза проводится уполномоченным органом в области охраны окружающей среды.</w:t>
      </w:r>
    </w:p>
    <w:p>
      <w:pPr>
        <w:spacing w:after="0"/>
        <w:ind w:left="0"/>
        <w:jc w:val="both"/>
      </w:pPr>
      <w:r>
        <w:rPr>
          <w:rFonts w:ascii="Times New Roman"/>
          <w:b w:val="false"/>
          <w:i w:val="false"/>
          <w:color w:val="000000"/>
          <w:sz w:val="28"/>
        </w:rPr>
        <w:t>
      2.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100. Порядок проведения государственной экологической экспертизы</w:t>
      </w:r>
    </w:p>
    <w:p>
      <w:pPr>
        <w:spacing w:after="0"/>
        <w:ind w:left="0"/>
        <w:jc w:val="both"/>
      </w:pPr>
      <w:r>
        <w:rPr>
          <w:rFonts w:ascii="Times New Roman"/>
          <w:b w:val="false"/>
          <w:i w:val="false"/>
          <w:color w:val="000000"/>
          <w:sz w:val="28"/>
        </w:rPr>
        <w:t>
      1. Государственная экологическая экспертиза проводится в соответствии с настоящим Кодексом и правилами, утвержденными уполномоченным органом в области охраны окружающей среды (далее – Правила проведения государственной экологической экспертизы).</w:t>
      </w:r>
    </w:p>
    <w:p>
      <w:pPr>
        <w:spacing w:after="0"/>
        <w:ind w:left="0"/>
        <w:jc w:val="both"/>
      </w:pPr>
      <w:r>
        <w:rPr>
          <w:rFonts w:ascii="Times New Roman"/>
          <w:b w:val="false"/>
          <w:i w:val="false"/>
          <w:color w:val="000000"/>
          <w:sz w:val="28"/>
        </w:rPr>
        <w:t>
      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p>
      <w:pPr>
        <w:spacing w:after="0"/>
        <w:ind w:left="0"/>
        <w:jc w:val="both"/>
      </w:pPr>
      <w:r>
        <w:rPr>
          <w:rFonts w:ascii="Times New Roman"/>
          <w:b w:val="false"/>
          <w:i w:val="false"/>
          <w:color w:val="000000"/>
          <w:sz w:val="28"/>
        </w:rPr>
        <w:t>
      3. Срок проведения государственной экологической экспертизы составляет сорок пять рабочих дней с момента представления полного пакета документов, определенного Правилами проведения государственной экологической экспертизы.</w:t>
      </w:r>
    </w:p>
    <w:p>
      <w:pPr>
        <w:spacing w:after="0"/>
        <w:ind w:left="0"/>
        <w:jc w:val="both"/>
      </w:pPr>
      <w:r>
        <w:rPr>
          <w:rFonts w:ascii="Times New Roman"/>
          <w:b w:val="false"/>
          <w:i w:val="false"/>
          <w:color w:val="000000"/>
          <w:sz w:val="28"/>
        </w:rPr>
        <w:t>
      4. После получения документации государственный орган, осуществляющий государственную экологическую экспертизу, рассматривает ее на предмет полноты (комплектности) в срок не более пяти рабочих дней.</w:t>
      </w:r>
    </w:p>
    <w:p>
      <w:pPr>
        <w:spacing w:after="0"/>
        <w:ind w:left="0"/>
        <w:jc w:val="both"/>
      </w:pPr>
      <w:r>
        <w:rPr>
          <w:rFonts w:ascii="Times New Roman"/>
          <w:b w:val="false"/>
          <w:i w:val="false"/>
          <w:color w:val="000000"/>
          <w:sz w:val="28"/>
        </w:rPr>
        <w:t>
      В случае представления неполного пакета документов документы в электронной форме подлежат возврату представившему их лицу.</w:t>
      </w:r>
    </w:p>
    <w:p>
      <w:pPr>
        <w:spacing w:after="0"/>
        <w:ind w:left="0"/>
        <w:jc w:val="both"/>
      </w:pPr>
      <w:r>
        <w:rPr>
          <w:rFonts w:ascii="Times New Roman"/>
          <w:b w:val="false"/>
          <w:i w:val="false"/>
          <w:color w:val="000000"/>
          <w:sz w:val="28"/>
        </w:rPr>
        <w:t>
      5. При наличии замечаний по документам, представляемым на государственную экологическую экспертизу, эксперты государственной экологической экспертизы направляют такие замечания в электронной форме лицу, представившему документы, в течение двадцати пяти рабочих дней с момента представления полного пакета документов.</w:t>
      </w:r>
    </w:p>
    <w:p>
      <w:pPr>
        <w:spacing w:after="0"/>
        <w:ind w:left="0"/>
        <w:jc w:val="both"/>
      </w:pPr>
      <w:r>
        <w:rPr>
          <w:rFonts w:ascii="Times New Roman"/>
          <w:b w:val="false"/>
          <w:i w:val="false"/>
          <w:color w:val="000000"/>
          <w:sz w:val="28"/>
        </w:rPr>
        <w:t>
      6. В случае получения замечаний, направленных в соответствии с пунктом 5 настоящей статьи, лицо, представившее документы на государственную экологическую экспертизу, обязано устранить такие замечания и направить эксперту государственной экологической экспертизы исправленные документы в электронной форме в течение десяти рабочих дней со дня направления замечаний.</w:t>
      </w:r>
    </w:p>
    <w:p>
      <w:pPr>
        <w:spacing w:after="0"/>
        <w:ind w:left="0"/>
        <w:jc w:val="both"/>
      </w:pPr>
      <w:r>
        <w:rPr>
          <w:rFonts w:ascii="Times New Roman"/>
          <w:b w:val="false"/>
          <w:i w:val="false"/>
          <w:color w:val="000000"/>
          <w:sz w:val="28"/>
        </w:rPr>
        <w:t>
      7. В случае неустранения замечаний или непредставления исправленных документов в соответствующие сроки, указанные в пункте 6 настоящей статьи, выдается отрицательное заключение государственной экологической экспертизы в соответствующие сроки, определенные пунктом 3 настоящей статьи.</w:t>
      </w:r>
    </w:p>
    <w:p>
      <w:pPr>
        <w:spacing w:after="0"/>
        <w:ind w:left="0"/>
        <w:jc w:val="both"/>
      </w:pPr>
      <w:r>
        <w:rPr>
          <w:rFonts w:ascii="Times New Roman"/>
          <w:b w:val="false"/>
          <w:i w:val="false"/>
          <w:color w:val="000000"/>
          <w:sz w:val="28"/>
        </w:rPr>
        <w:t>
      8. В случае отсутствия замечаний к документам, представленным на государственную экологическую экспертизу, или устранения замечаний в соответствии с требованиями пункта 6 настоящей статьи, выдается положительное заключение государственной экологической экспертизы.</w:t>
      </w:r>
    </w:p>
    <w:p>
      <w:pPr>
        <w:spacing w:after="0"/>
        <w:ind w:left="0"/>
        <w:jc w:val="both"/>
      </w:pPr>
      <w:r>
        <w:rPr>
          <w:rFonts w:ascii="Times New Roman"/>
          <w:b/>
          <w:i w:val="false"/>
          <w:color w:val="000000"/>
          <w:sz w:val="28"/>
        </w:rPr>
        <w:t>Статья 101. Заключение государственной экологической экспертизы</w:t>
      </w:r>
    </w:p>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содержит выводы о:</w:t>
      </w:r>
    </w:p>
    <w:p>
      <w:pPr>
        <w:spacing w:after="0"/>
        <w:ind w:left="0"/>
        <w:jc w:val="both"/>
      </w:pPr>
      <w:r>
        <w:rPr>
          <w:rFonts w:ascii="Times New Roman"/>
          <w:b w:val="false"/>
          <w:i w:val="false"/>
          <w:color w:val="000000"/>
          <w:sz w:val="28"/>
        </w:rPr>
        <w:t>
      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2) допустимости принятия решения о реализации документации, представленной на государственную экологическую экспертизу.</w:t>
      </w:r>
    </w:p>
    <w:p>
      <w:pPr>
        <w:spacing w:after="0"/>
        <w:ind w:left="0"/>
        <w:jc w:val="both"/>
      </w:pPr>
      <w:r>
        <w:rPr>
          <w:rFonts w:ascii="Times New Roman"/>
          <w:b w:val="false"/>
          <w:i w:val="false"/>
          <w:color w:val="000000"/>
          <w:sz w:val="28"/>
        </w:rPr>
        <w:t>
      2. В случае несоответствия документации, представленной на государственную экологическую экспертизу, требованиям экологического законодательства Республики Казахстан выносится отрицательное заключение государственной экологической экспертизы.</w:t>
      </w:r>
    </w:p>
    <w:p>
      <w:pPr>
        <w:spacing w:after="0"/>
        <w:ind w:left="0"/>
        <w:jc w:val="both"/>
      </w:pPr>
      <w:r>
        <w:rPr>
          <w:rFonts w:ascii="Times New Roman"/>
          <w:b w:val="false"/>
          <w:i w:val="false"/>
          <w:color w:val="000000"/>
          <w:sz w:val="28"/>
        </w:rPr>
        <w:t>
      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p>
      <w:pPr>
        <w:spacing w:after="0"/>
        <w:ind w:left="0"/>
        <w:jc w:val="both"/>
      </w:pPr>
      <w:r>
        <w:rPr>
          <w:rFonts w:ascii="Times New Roman"/>
          <w:b w:val="false"/>
          <w:i w:val="false"/>
          <w:color w:val="000000"/>
          <w:sz w:val="28"/>
        </w:rPr>
        <w:t>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в пределах их компетенции, определенной в соответствии с пунктом 2 статьи 99 настоящего Кодекса.</w:t>
      </w:r>
    </w:p>
    <w:p>
      <w:pPr>
        <w:spacing w:after="0"/>
        <w:ind w:left="0"/>
        <w:jc w:val="both"/>
      </w:pPr>
      <w:r>
        <w:rPr>
          <w:rFonts w:ascii="Times New Roman"/>
          <w:b w:val="false"/>
          <w:i w:val="false"/>
          <w:color w:val="000000"/>
          <w:sz w:val="28"/>
        </w:rPr>
        <w:t>
      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p>
      <w:pPr>
        <w:spacing w:after="0"/>
        <w:ind w:left="0"/>
        <w:jc w:val="both"/>
      </w:pPr>
      <w:r>
        <w:rPr>
          <w:rFonts w:ascii="Times New Roman"/>
          <w:b w:val="false"/>
          <w:i w:val="false"/>
          <w:color w:val="000000"/>
          <w:sz w:val="28"/>
        </w:rPr>
        <w:t>
      6.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p>
      <w:pPr>
        <w:spacing w:after="0"/>
        <w:ind w:left="0"/>
        <w:jc w:val="both"/>
      </w:pPr>
      <w:r>
        <w:rPr>
          <w:rFonts w:ascii="Times New Roman"/>
          <w:b/>
          <w:i w:val="false"/>
          <w:color w:val="000000"/>
          <w:sz w:val="28"/>
        </w:rPr>
        <w:t>Статья 102. Права руководителей подразделений, осуществляющих государственную экологическую экспертизу</w:t>
      </w:r>
    </w:p>
    <w:p>
      <w:pPr>
        <w:spacing w:after="0"/>
        <w:ind w:left="0"/>
        <w:jc w:val="both"/>
      </w:pPr>
      <w:r>
        <w:rPr>
          <w:rFonts w:ascii="Times New Roman"/>
          <w:b w:val="false"/>
          <w:i w:val="false"/>
          <w:color w:val="000000"/>
          <w:sz w:val="28"/>
        </w:rPr>
        <w:t>
      1. Руководители подразделений, осуществляющих государственную экологическую экспертизу, имеют право:</w:t>
      </w:r>
    </w:p>
    <w:p>
      <w:pPr>
        <w:spacing w:after="0"/>
        <w:ind w:left="0"/>
        <w:jc w:val="both"/>
      </w:pPr>
      <w:r>
        <w:rPr>
          <w:rFonts w:ascii="Times New Roman"/>
          <w:b w:val="false"/>
          <w:i w:val="false"/>
          <w:color w:val="000000"/>
          <w:sz w:val="28"/>
        </w:rPr>
        <w:t>
      1) определять методы проведения государственной экологической экспертизы;</w:t>
      </w:r>
    </w:p>
    <w:p>
      <w:pPr>
        <w:spacing w:after="0"/>
        <w:ind w:left="0"/>
        <w:jc w:val="both"/>
      </w:pPr>
      <w:r>
        <w:rPr>
          <w:rFonts w:ascii="Times New Roman"/>
          <w:b w:val="false"/>
          <w:i w:val="false"/>
          <w:color w:val="000000"/>
          <w:sz w:val="28"/>
        </w:rPr>
        <w:t>
      2) отклонять представленные на государственную экологическую экспертизу документы, не отвечающие требованиям экологического законодательства Республики Казахстан в части их полноты (комплектности);</w:t>
      </w:r>
    </w:p>
    <w:p>
      <w:pPr>
        <w:spacing w:after="0"/>
        <w:ind w:left="0"/>
        <w:jc w:val="both"/>
      </w:pPr>
      <w:r>
        <w:rPr>
          <w:rFonts w:ascii="Times New Roman"/>
          <w:b w:val="false"/>
          <w:i w:val="false"/>
          <w:color w:val="000000"/>
          <w:sz w:val="28"/>
        </w:rPr>
        <w:t>
      3) направлять в соответствии с настоящим Кодексом аргументированные замечания к документам, представленным на государственную экологическую экспертизу, в том числе возвращать на доработку документы, содержащие ошибки в расчетах и другие несоответствия, исправление которых требует проведения дополнительных исследований, поисковых работ или иных мероприятий;</w:t>
      </w:r>
    </w:p>
    <w:p>
      <w:pPr>
        <w:spacing w:after="0"/>
        <w:ind w:left="0"/>
        <w:jc w:val="both"/>
      </w:pPr>
      <w:r>
        <w:rPr>
          <w:rFonts w:ascii="Times New Roman"/>
          <w:b w:val="false"/>
          <w:i w:val="false"/>
          <w:color w:val="000000"/>
          <w:sz w:val="28"/>
        </w:rPr>
        <w:t>
      4) запрашивать необходимые для проведения государственной экологической экспертизы дополнительные материалы, представление которых регламентировано Правилами проведения государственной экологической экспертизы;</w:t>
      </w:r>
    </w:p>
    <w:p>
      <w:pPr>
        <w:spacing w:after="0"/>
        <w:ind w:left="0"/>
        <w:jc w:val="both"/>
      </w:pPr>
      <w:r>
        <w:rPr>
          <w:rFonts w:ascii="Times New Roman"/>
          <w:b w:val="false"/>
          <w:i w:val="false"/>
          <w:color w:val="000000"/>
          <w:sz w:val="28"/>
        </w:rPr>
        <w:t>
      5) создавать в соответствии с настоящим Кодексом экспертные советы государственной экологической экспертизы, возглавлять их и организовывать их деятельность;</w:t>
      </w:r>
    </w:p>
    <w:p>
      <w:pPr>
        <w:spacing w:after="0"/>
        <w:ind w:left="0"/>
        <w:jc w:val="both"/>
      </w:pPr>
      <w:r>
        <w:rPr>
          <w:rFonts w:ascii="Times New Roman"/>
          <w:b w:val="false"/>
          <w:i w:val="false"/>
          <w:color w:val="000000"/>
          <w:sz w:val="28"/>
        </w:rPr>
        <w:t>
      6) привлекать в процессе проведения государственной экологической экспертизы внешних экспертов для проведения специальных исследований;</w:t>
      </w:r>
    </w:p>
    <w:p>
      <w:pPr>
        <w:spacing w:after="0"/>
        <w:ind w:left="0"/>
        <w:jc w:val="both"/>
      </w:pPr>
      <w:r>
        <w:rPr>
          <w:rFonts w:ascii="Times New Roman"/>
          <w:b w:val="false"/>
          <w:i w:val="false"/>
          <w:color w:val="000000"/>
          <w:sz w:val="28"/>
        </w:rPr>
        <w:t>
      7) осуществлять контроль за деятельностью подразделений, осуществляющих государственную экологическую экспертизу, и создаваемых экспертных советов;</w:t>
      </w:r>
    </w:p>
    <w:p>
      <w:pPr>
        <w:spacing w:after="0"/>
        <w:ind w:left="0"/>
        <w:jc w:val="both"/>
      </w:pPr>
      <w:r>
        <w:rPr>
          <w:rFonts w:ascii="Times New Roman"/>
          <w:b w:val="false"/>
          <w:i w:val="false"/>
          <w:color w:val="000000"/>
          <w:sz w:val="28"/>
        </w:rPr>
        <w:t>
      8) готовить и передавать соответствующие материалы правоохранительным и иным органам для решения вопросов о привлечении к ответственности лиц за нарушение требований экологического законодательства Республики Казахстан в части проведения государственной экологической экспертизы.</w:t>
      </w:r>
    </w:p>
    <w:p>
      <w:pPr>
        <w:spacing w:after="0"/>
        <w:ind w:left="0"/>
        <w:jc w:val="both"/>
      </w:pPr>
      <w:r>
        <w:rPr>
          <w:rFonts w:ascii="Times New Roman"/>
          <w:b w:val="false"/>
          <w:i w:val="false"/>
          <w:color w:val="000000"/>
          <w:sz w:val="28"/>
        </w:rPr>
        <w:t>
      2. При организации и проведении государственной экологической экспертизы руководители подразделений независимы и действуют в соответствии с экологическим законодательством Республики Казахстан.</w:t>
      </w:r>
    </w:p>
    <w:p>
      <w:pPr>
        <w:spacing w:after="0"/>
        <w:ind w:left="0"/>
        <w:jc w:val="both"/>
      </w:pPr>
      <w:r>
        <w:rPr>
          <w:rFonts w:ascii="Times New Roman"/>
          <w:b w:val="false"/>
          <w:i w:val="false"/>
          <w:color w:val="000000"/>
          <w:sz w:val="28"/>
        </w:rPr>
        <w:t>
      3. Независимость руководителей подразделений обеспечивается положениями о них, утверждаемыми уполномоченным органом в области охраны окружающей среды, включающими порядок их назначения и увольнения и иные условия, не противоречащие законодательству Республики Казахстан.</w:t>
      </w:r>
    </w:p>
    <w:p>
      <w:pPr>
        <w:spacing w:after="0"/>
        <w:ind w:left="0"/>
        <w:jc w:val="both"/>
      </w:pPr>
      <w:r>
        <w:rPr>
          <w:rFonts w:ascii="Times New Roman"/>
          <w:b/>
          <w:i w:val="false"/>
          <w:color w:val="000000"/>
          <w:sz w:val="28"/>
        </w:rPr>
        <w:t>Статья 103. Эксперт государственной экологической экспертизы</w:t>
      </w:r>
    </w:p>
    <w:p>
      <w:pPr>
        <w:spacing w:after="0"/>
        <w:ind w:left="0"/>
        <w:jc w:val="both"/>
      </w:pPr>
      <w:r>
        <w:rPr>
          <w:rFonts w:ascii="Times New Roman"/>
          <w:b w:val="false"/>
          <w:i w:val="false"/>
          <w:color w:val="000000"/>
          <w:sz w:val="28"/>
        </w:rPr>
        <w:t>
      1. Экспертом государственной экологической экспертизы является государственный служащий подразделения уполномоченного органа в области охраны окружающей среды, осуществляющего государственную экологическую экспертизу.</w:t>
      </w:r>
    </w:p>
    <w:p>
      <w:pPr>
        <w:spacing w:after="0"/>
        <w:ind w:left="0"/>
        <w:jc w:val="both"/>
      </w:pPr>
      <w:r>
        <w:rPr>
          <w:rFonts w:ascii="Times New Roman"/>
          <w:b w:val="false"/>
          <w:i w:val="false"/>
          <w:color w:val="000000"/>
          <w:sz w:val="28"/>
        </w:rPr>
        <w:t>
      2. К проведению государственной экологической экспертизы не может быть привлечено лицо, состоящее в близком родстве или свойстве с руководителями заказчика или разработчика объекта государственной экологической экспертизы.</w:t>
      </w:r>
    </w:p>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государственной экологической экспертизы, связанную с проведением государственной экологической экспертизы.</w:t>
      </w:r>
    </w:p>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в судебном и административном порядке, а лица, виновные в этом нарушении,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p>
      <w:pPr>
        <w:spacing w:after="0"/>
        <w:ind w:left="0"/>
        <w:jc w:val="both"/>
      </w:pPr>
      <w:r>
        <w:rPr>
          <w:rFonts w:ascii="Times New Roman"/>
          <w:b w:val="false"/>
          <w:i w:val="false"/>
          <w:color w:val="000000"/>
          <w:sz w:val="28"/>
        </w:rPr>
        <w:t>
      1) запрашивать в пределах срока проведения государственной экологической экспертизы, необходимые для проведения государственной экологической экспертизы дополнительные материалы, имеющие значение для всесторонней и объективной оценки документации, представленной на государственную экологическую экспертизу, и представление которых регламентировано Правилами проведения государственной экологической экспертизы;</w:t>
      </w:r>
    </w:p>
    <w:p>
      <w:pPr>
        <w:spacing w:after="0"/>
        <w:ind w:left="0"/>
        <w:jc w:val="both"/>
      </w:pPr>
      <w:r>
        <w:rPr>
          <w:rFonts w:ascii="Times New Roman"/>
          <w:b w:val="false"/>
          <w:i w:val="false"/>
          <w:color w:val="000000"/>
          <w:sz w:val="28"/>
        </w:rPr>
        <w:t>
      2) инициировать в процессе проведения государственной экологической экспертизы привлечение внешних экспертов для проведения специальных исследований;</w:t>
      </w:r>
    </w:p>
    <w:p>
      <w:pPr>
        <w:spacing w:after="0"/>
        <w:ind w:left="0"/>
        <w:jc w:val="both"/>
      </w:pPr>
      <w:r>
        <w:rPr>
          <w:rFonts w:ascii="Times New Roman"/>
          <w:b w:val="false"/>
          <w:i w:val="false"/>
          <w:color w:val="000000"/>
          <w:sz w:val="28"/>
        </w:rPr>
        <w:t>
      3) вносить руководителю подразделения, осуществляющего государственную экологическую экспертизу, предложения по совершенствованию организации работы государственной экологической экспертизы, методологии, порядку и принципам ее осуществления;</w:t>
      </w:r>
    </w:p>
    <w:p>
      <w:pPr>
        <w:spacing w:after="0"/>
        <w:ind w:left="0"/>
        <w:jc w:val="both"/>
      </w:pPr>
      <w:r>
        <w:rPr>
          <w:rFonts w:ascii="Times New Roman"/>
          <w:b w:val="false"/>
          <w:i w:val="false"/>
          <w:color w:val="000000"/>
          <w:sz w:val="28"/>
        </w:rPr>
        <w:t>
      4) формировать особое мнение по документации, представленной на государственную экологическую экспертизу, которое должно быть приложено к заключению государственной экологической экспертизы.</w:t>
      </w:r>
    </w:p>
    <w:p>
      <w:pPr>
        <w:spacing w:after="0"/>
        <w:ind w:left="0"/>
        <w:jc w:val="both"/>
      </w:pPr>
      <w:r>
        <w:rPr>
          <w:rFonts w:ascii="Times New Roman"/>
          <w:b w:val="false"/>
          <w:i w:val="false"/>
          <w:color w:val="000000"/>
          <w:sz w:val="28"/>
        </w:rPr>
        <w:t>
      Особое мнение, сформированное экспертом в соответствии с подпунктом 4) настоящего пункта, носит исключительно информативный характер и не является обязательным для соблюдения при реализации документации, представленной на государственную экологическую экспертизу.</w:t>
      </w:r>
    </w:p>
    <w:p>
      <w:pPr>
        <w:spacing w:after="0"/>
        <w:ind w:left="0"/>
        <w:jc w:val="both"/>
      </w:pPr>
      <w:r>
        <w:rPr>
          <w:rFonts w:ascii="Times New Roman"/>
          <w:b w:val="false"/>
          <w:i w:val="false"/>
          <w:color w:val="000000"/>
          <w:sz w:val="28"/>
        </w:rPr>
        <w:t>
      7. Эксперт государственной экологической экспертизы обязан:</w:t>
      </w:r>
    </w:p>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p>
      <w:pPr>
        <w:spacing w:after="0"/>
        <w:ind w:left="0"/>
        <w:jc w:val="both"/>
      </w:pPr>
      <w:r>
        <w:rPr>
          <w:rFonts w:ascii="Times New Roman"/>
          <w:b w:val="false"/>
          <w:i w:val="false"/>
          <w:color w:val="000000"/>
          <w:sz w:val="28"/>
        </w:rPr>
        <w:t>
      2) проводить государственную экологическую экспертизу с соблюдением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3) соблюдать установленные сроки и порядок осуществления государственной экологической экспертизы;</w:t>
      </w:r>
    </w:p>
    <w:p>
      <w:pPr>
        <w:spacing w:after="0"/>
        <w:ind w:left="0"/>
        <w:jc w:val="both"/>
      </w:pPr>
      <w:r>
        <w:rPr>
          <w:rFonts w:ascii="Times New Roman"/>
          <w:b w:val="false"/>
          <w:i w:val="false"/>
          <w:color w:val="000000"/>
          <w:sz w:val="28"/>
        </w:rPr>
        <w:t>
      4)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документации, представленной на государственную экологическую экспертизу, и заказчикам;</w:t>
      </w:r>
    </w:p>
    <w:p>
      <w:pPr>
        <w:spacing w:after="0"/>
        <w:ind w:left="0"/>
        <w:jc w:val="both"/>
      </w:pPr>
      <w:r>
        <w:rPr>
          <w:rFonts w:ascii="Times New Roman"/>
          <w:b w:val="false"/>
          <w:i w:val="false"/>
          <w:color w:val="000000"/>
          <w:sz w:val="28"/>
        </w:rPr>
        <w:t>
      5) должным образом обосновывать направляемые им замечания к документации, представленной на государственную экологическую экспертизу, с отсылкой к конкретным нормам экологического законодательства Республики Казахстан и (или) выводам заключения по результатам оценки воздействия на окружающую среду, если в соответствии с настоящим Кодексом требуется проведение обязательной оценки воздействия на окружающую среду;</w:t>
      </w:r>
    </w:p>
    <w:p>
      <w:pPr>
        <w:spacing w:after="0"/>
        <w:ind w:left="0"/>
        <w:jc w:val="both"/>
      </w:pPr>
      <w:r>
        <w:rPr>
          <w:rFonts w:ascii="Times New Roman"/>
          <w:b w:val="false"/>
          <w:i w:val="false"/>
          <w:color w:val="000000"/>
          <w:sz w:val="28"/>
        </w:rPr>
        <w:t>
      6) обеспечивать сохранность материалов и согласовывать свои действия в отношении конфиденциальных документов с их владельцем, не допускать разглашения вверенных ему сведений.</w:t>
      </w:r>
    </w:p>
    <w:p>
      <w:pPr>
        <w:spacing w:after="0"/>
        <w:ind w:left="0"/>
        <w:jc w:val="both"/>
      </w:pPr>
      <w:r>
        <w:rPr>
          <w:rFonts w:ascii="Times New Roman"/>
          <w:b/>
          <w:i w:val="false"/>
          <w:color w:val="000000"/>
          <w:sz w:val="28"/>
        </w:rPr>
        <w:t>Статья 104. Привлечение внешних экспертов в процессе проведения государственной экологической экспертизы</w:t>
      </w:r>
    </w:p>
    <w:p>
      <w:pPr>
        <w:spacing w:after="0"/>
        <w:ind w:left="0"/>
        <w:jc w:val="both"/>
      </w:pPr>
      <w:r>
        <w:rPr>
          <w:rFonts w:ascii="Times New Roman"/>
          <w:b w:val="false"/>
          <w:i w:val="false"/>
          <w:color w:val="000000"/>
          <w:sz w:val="28"/>
        </w:rPr>
        <w:t>
      1. Если в процессе проведения государственной экологической экспертизы требуются специальные знания узкого профиля, которые отсутствуют у специалистов экспертных подразделений, органы государственной экологической экспертизы имеют право обратиться за экспертными заключениями в другие государственные органы, иные организации, а также к отдельным отечественным и зарубежным специалистам (ученым научно-исследовательских учреждений, высших учебных заведений, специалистам-практикам), обладающим соответствующими знаниями и опытом.</w:t>
      </w:r>
    </w:p>
    <w:p>
      <w:pPr>
        <w:spacing w:after="0"/>
        <w:ind w:left="0"/>
        <w:jc w:val="both"/>
      </w:pPr>
      <w:r>
        <w:rPr>
          <w:rFonts w:ascii="Times New Roman"/>
          <w:b w:val="false"/>
          <w:i w:val="false"/>
          <w:color w:val="000000"/>
          <w:sz w:val="28"/>
        </w:rPr>
        <w:t>
      2. Привлечение внешних экспертов осуществляется уполномоченным органом в области охраны окружающей среды, местными исполнительными органами областей, городов республиканского значения, столицы в соответствии с законодательством Республики Казахстан о государственных закупках.</w:t>
      </w:r>
    </w:p>
    <w:p>
      <w:pPr>
        <w:spacing w:after="0"/>
        <w:ind w:left="0"/>
        <w:jc w:val="both"/>
      </w:pPr>
      <w:r>
        <w:rPr>
          <w:rFonts w:ascii="Times New Roman"/>
          <w:b/>
          <w:i w:val="false"/>
          <w:color w:val="000000"/>
          <w:sz w:val="28"/>
        </w:rPr>
        <w:t>Статья 105. Экспертные советы государственной экологической экспертизы</w:t>
      </w:r>
    </w:p>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постоянными консультативно-совещательными органами, действующими в соответствии с положениями о них.</w:t>
      </w:r>
    </w:p>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руководителем ведомства уполномоченного органа в области охраны окружающей среды и руководителями его территориальных органов.</w:t>
      </w:r>
    </w:p>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являться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относятся:</w:t>
      </w:r>
    </w:p>
    <w:p>
      <w:pPr>
        <w:spacing w:after="0"/>
        <w:ind w:left="0"/>
        <w:jc w:val="both"/>
      </w:pPr>
      <w:r>
        <w:rPr>
          <w:rFonts w:ascii="Times New Roman"/>
          <w:b w:val="false"/>
          <w:i w:val="false"/>
          <w:color w:val="000000"/>
          <w:sz w:val="28"/>
        </w:rPr>
        <w:t>
      1) обсуждение сложных проблем обеспечения экологической безопасности, охраны окружающей среды, использования и воспроизводства природных ресурсов при проведении экологической экспертизы;</w:t>
      </w:r>
    </w:p>
    <w:p>
      <w:pPr>
        <w:spacing w:after="0"/>
        <w:ind w:left="0"/>
        <w:jc w:val="both"/>
      </w:pPr>
      <w:r>
        <w:rPr>
          <w:rFonts w:ascii="Times New Roman"/>
          <w:b w:val="false"/>
          <w:i w:val="false"/>
          <w:color w:val="000000"/>
          <w:sz w:val="28"/>
        </w:rPr>
        <w:t>
      2) рассмотрение заключений государственной экологической экспертизы относительно объектов повышенной экологической опасности.</w:t>
      </w:r>
    </w:p>
    <w:p>
      <w:pPr>
        <w:spacing w:after="0"/>
        <w:ind w:left="0"/>
        <w:jc w:val="both"/>
      </w:pPr>
      <w:r>
        <w:rPr>
          <w:rFonts w:ascii="Times New Roman"/>
          <w:b/>
          <w:i w:val="false"/>
          <w:color w:val="000000"/>
          <w:sz w:val="28"/>
        </w:rPr>
        <w:t>Статья 106. Гласность государственной экологической экспертизы</w:t>
      </w:r>
    </w:p>
    <w:p>
      <w:pPr>
        <w:spacing w:after="0"/>
        <w:ind w:left="0"/>
        <w:jc w:val="both"/>
      </w:pPr>
      <w:r>
        <w:rPr>
          <w:rFonts w:ascii="Times New Roman"/>
          <w:b w:val="false"/>
          <w:i w:val="false"/>
          <w:color w:val="000000"/>
          <w:sz w:val="28"/>
        </w:rPr>
        <w:t>
      1. Гласность государственной экологической экспертизы и участие общественности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p>
      <w:pPr>
        <w:spacing w:after="0"/>
        <w:ind w:left="0"/>
        <w:jc w:val="both"/>
      </w:pPr>
      <w:r>
        <w:rPr>
          <w:rFonts w:ascii="Times New Roman"/>
          <w:b w:val="false"/>
          <w:i w:val="false"/>
          <w:color w:val="000000"/>
          <w:sz w:val="28"/>
        </w:rPr>
        <w:t>
      2. Всем заинтересованным физическим и юридическим лицам предоставляется возможность выразить свое мнение в период проведения государственной экологической экспертизы.</w:t>
      </w:r>
    </w:p>
    <w:p>
      <w:pPr>
        <w:spacing w:after="0"/>
        <w:ind w:left="0"/>
        <w:jc w:val="both"/>
      </w:pPr>
      <w:r>
        <w:rPr>
          <w:rFonts w:ascii="Times New Roman"/>
          <w:b w:val="false"/>
          <w:i w:val="false"/>
          <w:color w:val="000000"/>
          <w:sz w:val="28"/>
        </w:rPr>
        <w:t>
      3. Заключение государственной экологической экспертизы должно быть размещено на интернет-ресурсе уполномоченного органа в области охраны окружающей среды в течение пяти рабочих дней после его выдачи и размещаться в публичном доступе в течение не менее чем тридцати рабочих дней с даты его размещения.</w:t>
      </w:r>
    </w:p>
    <w:p>
      <w:pPr>
        <w:spacing w:after="0"/>
        <w:ind w:left="0"/>
        <w:jc w:val="both"/>
      </w:pPr>
      <w:r>
        <w:rPr>
          <w:rFonts w:ascii="Times New Roman"/>
          <w:b w:val="false"/>
          <w:i w:val="false"/>
          <w:color w:val="000000"/>
          <w:sz w:val="28"/>
        </w:rPr>
        <w:t>
      4. Физические и юридические лица вправе оспорить заключение государственной экологической экспертизы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107. Проведение общественных слушаний</w:t>
      </w:r>
    </w:p>
    <w:p>
      <w:pPr>
        <w:spacing w:after="0"/>
        <w:ind w:left="0"/>
        <w:jc w:val="both"/>
      </w:pPr>
      <w:r>
        <w:rPr>
          <w:rFonts w:ascii="Times New Roman"/>
          <w:b w:val="false"/>
          <w:i w:val="false"/>
          <w:color w:val="000000"/>
          <w:sz w:val="28"/>
        </w:rPr>
        <w:t>
      1. Проведение общественных слушаний в процессе проведения государственной экологической экспертизы является обязательным.</w:t>
      </w:r>
    </w:p>
    <w:p>
      <w:pPr>
        <w:spacing w:after="0"/>
        <w:ind w:left="0"/>
        <w:jc w:val="both"/>
      </w:pPr>
      <w:r>
        <w:rPr>
          <w:rFonts w:ascii="Times New Roman"/>
          <w:b w:val="false"/>
          <w:i w:val="false"/>
          <w:color w:val="000000"/>
          <w:sz w:val="28"/>
        </w:rPr>
        <w:t>
      2. Общественные слушания в рамках государственной экологической экспертизы проводятся в соответствии с Правилами проведения общественных слушаний.</w:t>
      </w:r>
    </w:p>
    <w:p>
      <w:pPr>
        <w:spacing w:after="0"/>
        <w:ind w:left="0"/>
        <w:jc w:val="both"/>
      </w:pPr>
      <w:r>
        <w:rPr>
          <w:rFonts w:ascii="Times New Roman"/>
          <w:b/>
          <w:i w:val="false"/>
          <w:color w:val="000000"/>
          <w:sz w:val="28"/>
        </w:rPr>
        <w:t>Статья 108. Порядок рассмотрения разногласий при осуществлении государственной экологической экспертизы</w:t>
      </w:r>
    </w:p>
    <w:p>
      <w:pPr>
        <w:spacing w:after="0"/>
        <w:ind w:left="0"/>
        <w:jc w:val="both"/>
      </w:pPr>
      <w:r>
        <w:rPr>
          <w:rFonts w:ascii="Times New Roman"/>
          <w:b w:val="false"/>
          <w:i w:val="false"/>
          <w:color w:val="000000"/>
          <w:sz w:val="28"/>
        </w:rPr>
        <w:t>
      1. Разногласия при осуществлении государственной экологической экспертизы рассматриваются путем переговоров либо в судебном порядке.</w:t>
      </w:r>
    </w:p>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w:t>
      </w:r>
    </w:p>
    <w:p>
      <w:pPr>
        <w:spacing w:after="0"/>
        <w:ind w:left="0"/>
        <w:jc w:val="both"/>
      </w:pPr>
      <w:r>
        <w:rPr>
          <w:rFonts w:ascii="Times New Roman"/>
          <w:b/>
          <w:i w:val="false"/>
          <w:color w:val="000000"/>
          <w:sz w:val="28"/>
        </w:rPr>
        <w:t>Параграф 2. Общественная экологическая экспертиза</w:t>
      </w:r>
    </w:p>
    <w:p>
      <w:pPr>
        <w:spacing w:after="0"/>
        <w:ind w:left="0"/>
        <w:jc w:val="both"/>
      </w:pPr>
      <w:r>
        <w:rPr>
          <w:rFonts w:ascii="Times New Roman"/>
          <w:b/>
          <w:i w:val="false"/>
          <w:color w:val="000000"/>
          <w:sz w:val="28"/>
        </w:rPr>
        <w:t>Статья 109. Общественная экологическая экспертиза</w:t>
      </w:r>
    </w:p>
    <w:p>
      <w:pPr>
        <w:spacing w:after="0"/>
        <w:ind w:left="0"/>
        <w:jc w:val="both"/>
      </w:pPr>
      <w:r>
        <w:rPr>
          <w:rFonts w:ascii="Times New Roman"/>
          <w:b w:val="false"/>
          <w:i w:val="false"/>
          <w:color w:val="000000"/>
          <w:sz w:val="28"/>
        </w:rPr>
        <w:t>
      1. Общественная экологическая экспертиза проводится на добровольных началах экспертными комиссиями, создаваемыми некоммерческими организациями.</w:t>
      </w:r>
    </w:p>
    <w:p>
      <w:pPr>
        <w:spacing w:after="0"/>
        <w:ind w:left="0"/>
        <w:jc w:val="both"/>
      </w:pPr>
      <w:r>
        <w:rPr>
          <w:rFonts w:ascii="Times New Roman"/>
          <w:b w:val="false"/>
          <w:i w:val="false"/>
          <w:color w:val="000000"/>
          <w:sz w:val="28"/>
        </w:rPr>
        <w:t>
      2. Общественная экологическая экспертиза рассматривает любую деятельность на предмет соблюдения общественных интересов по сохранению окружающей среды, благоприятной для жизни и здоровья населения.</w:t>
      </w:r>
    </w:p>
    <w:p>
      <w:pPr>
        <w:spacing w:after="0"/>
        <w:ind w:left="0"/>
        <w:jc w:val="both"/>
      </w:pPr>
      <w:r>
        <w:rPr>
          <w:rFonts w:ascii="Times New Roman"/>
          <w:b w:val="false"/>
          <w:i w:val="false"/>
          <w:color w:val="000000"/>
          <w:sz w:val="28"/>
        </w:rPr>
        <w:t>
      3. Выбросы парниковых газов не являются объектом общественной экологической экспертизы, за исключением выбросов веществ, определенных в соответствии с настоящим Кодексом, в качестве загрязняющих.</w:t>
      </w:r>
    </w:p>
    <w:p>
      <w:pPr>
        <w:spacing w:after="0"/>
        <w:ind w:left="0"/>
        <w:jc w:val="both"/>
      </w:pPr>
      <w:r>
        <w:rPr>
          <w:rFonts w:ascii="Times New Roman"/>
          <w:b w:val="false"/>
          <w:i w:val="false"/>
          <w:color w:val="000000"/>
          <w:sz w:val="28"/>
        </w:rPr>
        <w:t>
      4. Инициатором общественной экологической экспертизы могут выступать физические лица или некоммерческие организации, интересы которых затрагиваются в случае реализации объекта общественной экологической экспертизы.</w:t>
      </w:r>
    </w:p>
    <w:p>
      <w:pPr>
        <w:spacing w:after="0"/>
        <w:ind w:left="0"/>
        <w:jc w:val="both"/>
      </w:pPr>
      <w:r>
        <w:rPr>
          <w:rFonts w:ascii="Times New Roman"/>
          <w:b/>
          <w:i w:val="false"/>
          <w:color w:val="000000"/>
          <w:sz w:val="28"/>
        </w:rPr>
        <w:t>Статья 110. Организатор общественной экологической экспертизы</w:t>
      </w:r>
    </w:p>
    <w:p>
      <w:pPr>
        <w:spacing w:after="0"/>
        <w:ind w:left="0"/>
        <w:jc w:val="both"/>
      </w:pPr>
      <w:r>
        <w:rPr>
          <w:rFonts w:ascii="Times New Roman"/>
          <w:b w:val="false"/>
          <w:i w:val="false"/>
          <w:color w:val="000000"/>
          <w:sz w:val="28"/>
        </w:rPr>
        <w:t>
      1. Организатором общественной экологической экспертизы признается некоммерческая организация, от лица которой подается уведомление о проведении общественной экологической экспертизы и принимаются меры по организации деятельности экспертной комиссии.</w:t>
      </w:r>
    </w:p>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p>
      <w:pPr>
        <w:spacing w:after="0"/>
        <w:ind w:left="0"/>
        <w:jc w:val="both"/>
      </w:pPr>
      <w:r>
        <w:rPr>
          <w:rFonts w:ascii="Times New Roman"/>
          <w:b w:val="false"/>
          <w:i w:val="false"/>
          <w:color w:val="000000"/>
          <w:sz w:val="28"/>
        </w:rPr>
        <w:t>
      1) запрашивать у заказчика объекта общественной экологической экспертизы документы и материалы, необходимые для проведения общественной экологической экспертизы;</w:t>
      </w:r>
    </w:p>
    <w:p>
      <w:pPr>
        <w:spacing w:after="0"/>
        <w:ind w:left="0"/>
        <w:jc w:val="both"/>
      </w:pPr>
      <w:r>
        <w:rPr>
          <w:rFonts w:ascii="Times New Roman"/>
          <w:b w:val="false"/>
          <w:i w:val="false"/>
          <w:color w:val="000000"/>
          <w:sz w:val="28"/>
        </w:rPr>
        <w:t>
      2) создавать экспертную комиссию для проведения общественной экологической экспертизы;</w:t>
      </w:r>
    </w:p>
    <w:p>
      <w:pPr>
        <w:spacing w:after="0"/>
        <w:ind w:left="0"/>
        <w:jc w:val="both"/>
      </w:pPr>
      <w:r>
        <w:rPr>
          <w:rFonts w:ascii="Times New Roman"/>
          <w:b w:val="false"/>
          <w:i w:val="false"/>
          <w:color w:val="000000"/>
          <w:sz w:val="28"/>
        </w:rPr>
        <w:t>
      3) представлять в местные исполнительные органы и финансовые организации заключение общественной экологической экспертизы.</w:t>
      </w:r>
    </w:p>
    <w:p>
      <w:pPr>
        <w:spacing w:after="0"/>
        <w:ind w:left="0"/>
        <w:jc w:val="both"/>
      </w:pPr>
      <w:r>
        <w:rPr>
          <w:rFonts w:ascii="Times New Roman"/>
          <w:b w:val="false"/>
          <w:i w:val="false"/>
          <w:color w:val="000000"/>
          <w:sz w:val="28"/>
        </w:rPr>
        <w:t>
      3. Организатор общественной экологической экспертизы обязан:</w:t>
      </w:r>
    </w:p>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изложенными в настоящем Кодексе;</w:t>
      </w:r>
    </w:p>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при подготовке заключения общественной экологической экспертизы;</w:t>
      </w:r>
    </w:p>
    <w:p>
      <w:pPr>
        <w:spacing w:after="0"/>
        <w:ind w:left="0"/>
        <w:jc w:val="both"/>
      </w:pPr>
      <w:r>
        <w:rPr>
          <w:rFonts w:ascii="Times New Roman"/>
          <w:b w:val="false"/>
          <w:i w:val="false"/>
          <w:color w:val="000000"/>
          <w:sz w:val="28"/>
        </w:rPr>
        <w:t>
      3) обеспечить открытость заключения общественной экологической экспертизы для общественности.</w:t>
      </w:r>
    </w:p>
    <w:p>
      <w:pPr>
        <w:spacing w:after="0"/>
        <w:ind w:left="0"/>
        <w:jc w:val="both"/>
      </w:pPr>
      <w:r>
        <w:rPr>
          <w:rFonts w:ascii="Times New Roman"/>
          <w:b/>
          <w:i w:val="false"/>
          <w:color w:val="000000"/>
          <w:sz w:val="28"/>
        </w:rPr>
        <w:t>Статья 111. Эксперты общественной экологической экспертизы</w:t>
      </w:r>
    </w:p>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общественной экспертизы.</w:t>
      </w:r>
    </w:p>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p>
      <w:pPr>
        <w:spacing w:after="0"/>
        <w:ind w:left="0"/>
        <w:jc w:val="both"/>
      </w:pPr>
      <w:r>
        <w:rPr>
          <w:rFonts w:ascii="Times New Roman"/>
          <w:b w:val="false"/>
          <w:i w:val="false"/>
          <w:color w:val="000000"/>
          <w:sz w:val="28"/>
        </w:rPr>
        <w:t>
      1) представитель заказчика объекта общественной экологической экспертизы;</w:t>
      </w:r>
    </w:p>
    <w:p>
      <w:pPr>
        <w:spacing w:after="0"/>
        <w:ind w:left="0"/>
        <w:jc w:val="both"/>
      </w:pPr>
      <w:r>
        <w:rPr>
          <w:rFonts w:ascii="Times New Roman"/>
          <w:b w:val="false"/>
          <w:i w:val="false"/>
          <w:color w:val="000000"/>
          <w:sz w:val="28"/>
        </w:rPr>
        <w:t>
      2) представитель разработчика объекта общественной экологической экспертизы;</w:t>
      </w:r>
    </w:p>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заказчиком или разработчиком объекта общественной экологической экспертизы;</w:t>
      </w:r>
    </w:p>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заказчиком или с разработчиком объекта общественной экологической экспертизы.</w:t>
      </w:r>
    </w:p>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p>
      <w:pPr>
        <w:spacing w:after="0"/>
        <w:ind w:left="0"/>
        <w:jc w:val="both"/>
      </w:pPr>
      <w:r>
        <w:rPr>
          <w:rFonts w:ascii="Times New Roman"/>
          <w:b w:val="false"/>
          <w:i w:val="false"/>
          <w:color w:val="000000"/>
          <w:sz w:val="28"/>
        </w:rPr>
        <w:t>
      5. Эксперт общественной экологической экспертизы обязан:</w:t>
      </w:r>
    </w:p>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p>
      <w:pPr>
        <w:spacing w:after="0"/>
        <w:ind w:left="0"/>
        <w:jc w:val="both"/>
      </w:pPr>
      <w:r>
        <w:rPr>
          <w:rFonts w:ascii="Times New Roman"/>
          <w:b w:val="false"/>
          <w:i w:val="false"/>
          <w:color w:val="000000"/>
          <w:sz w:val="28"/>
        </w:rPr>
        <w:t>
      2) обеспечивать объективность и обоснованность выводов своего заключения по объекту общественной экологической экспертизы, а также учет замечаний и предложений, поступающих в адрес общественной экологической экспертизы от заинтересованных физических лиц и некоммерческих организаций;</w:t>
      </w:r>
    </w:p>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защиту интеллектуальной собственности.</w:t>
      </w:r>
    </w:p>
    <w:p>
      <w:pPr>
        <w:spacing w:after="0"/>
        <w:ind w:left="0"/>
        <w:jc w:val="both"/>
      </w:pPr>
      <w:r>
        <w:rPr>
          <w:rFonts w:ascii="Times New Roman"/>
          <w:b/>
          <w:i w:val="false"/>
          <w:color w:val="000000"/>
          <w:sz w:val="28"/>
        </w:rPr>
        <w:t>Статья 112. Права и обязанности заказчика объекта общественной экологической экспертизы</w:t>
      </w:r>
    </w:p>
    <w:p>
      <w:pPr>
        <w:spacing w:after="0"/>
        <w:ind w:left="0"/>
        <w:jc w:val="both"/>
      </w:pPr>
      <w:r>
        <w:rPr>
          <w:rFonts w:ascii="Times New Roman"/>
          <w:b w:val="false"/>
          <w:i w:val="false"/>
          <w:color w:val="000000"/>
          <w:sz w:val="28"/>
        </w:rPr>
        <w:t>
      1. Заказчиком объекта общественной экологической экспертизы является физическое или юридическое лицо, планирующее осуществление хозяйственной, инвестиционной и иной деятельности.</w:t>
      </w:r>
    </w:p>
    <w:p>
      <w:pPr>
        <w:spacing w:after="0"/>
        <w:ind w:left="0"/>
        <w:jc w:val="both"/>
      </w:pPr>
      <w:r>
        <w:rPr>
          <w:rFonts w:ascii="Times New Roman"/>
          <w:b w:val="false"/>
          <w:i w:val="false"/>
          <w:color w:val="000000"/>
          <w:sz w:val="28"/>
        </w:rPr>
        <w:t>
      2. Заказчик объекта общественной экологической экспертизы имеет право:</w:t>
      </w:r>
    </w:p>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деятельности;</w:t>
      </w:r>
    </w:p>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 в орган, осуществляющий государственную экологическую экспертизу, местные исполнительные органы.</w:t>
      </w:r>
    </w:p>
    <w:p>
      <w:pPr>
        <w:spacing w:after="0"/>
        <w:ind w:left="0"/>
        <w:jc w:val="both"/>
      </w:pPr>
      <w:r>
        <w:rPr>
          <w:rFonts w:ascii="Times New Roman"/>
          <w:b w:val="false"/>
          <w:i w:val="false"/>
          <w:color w:val="000000"/>
          <w:sz w:val="28"/>
        </w:rPr>
        <w:t>
      3. Заказчик объекта общественной экологической экспертизы обязан:</w:t>
      </w:r>
    </w:p>
    <w:p>
      <w:pPr>
        <w:spacing w:after="0"/>
        <w:ind w:left="0"/>
        <w:jc w:val="both"/>
      </w:pPr>
      <w:r>
        <w:rPr>
          <w:rFonts w:ascii="Times New Roman"/>
          <w:b w:val="false"/>
          <w:i w:val="false"/>
          <w:color w:val="000000"/>
          <w:sz w:val="28"/>
        </w:rPr>
        <w:t>
      1) представлять на общественную экологическую экспертизу необходимые документы и материалы;</w:t>
      </w:r>
    </w:p>
    <w:p>
      <w:pPr>
        <w:spacing w:after="0"/>
        <w:ind w:left="0"/>
        <w:jc w:val="both"/>
      </w:pPr>
      <w:r>
        <w:rPr>
          <w:rFonts w:ascii="Times New Roman"/>
          <w:b w:val="false"/>
          <w:i w:val="false"/>
          <w:color w:val="000000"/>
          <w:sz w:val="28"/>
        </w:rPr>
        <w:t>
      2) представлять в уполномоченный орган в области охраны окружающей среды письменный ответ на рекомендации, изложенные в заключении общественной экологической экспертизы.</w:t>
      </w:r>
    </w:p>
    <w:p>
      <w:pPr>
        <w:spacing w:after="0"/>
        <w:ind w:left="0"/>
        <w:jc w:val="both"/>
      </w:pPr>
      <w:r>
        <w:rPr>
          <w:rFonts w:ascii="Times New Roman"/>
          <w:b/>
          <w:i w:val="false"/>
          <w:color w:val="000000"/>
          <w:sz w:val="28"/>
        </w:rPr>
        <w:t>Статья 113. Финансирование общественной экологической экспертизы</w:t>
      </w:r>
    </w:p>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p>
      <w:pPr>
        <w:spacing w:after="0"/>
        <w:ind w:left="0"/>
        <w:jc w:val="both"/>
      </w:pPr>
      <w:r>
        <w:rPr>
          <w:rFonts w:ascii="Times New Roman"/>
          <w:b w:val="false"/>
          <w:i w:val="false"/>
          <w:color w:val="000000"/>
          <w:sz w:val="28"/>
        </w:rPr>
        <w:t>
      1) собственных средств некоммерческих организаций, организующих и проводящих общественную экологическую экспертизу;</w:t>
      </w:r>
    </w:p>
    <w:p>
      <w:pPr>
        <w:spacing w:after="0"/>
        <w:ind w:left="0"/>
        <w:jc w:val="both"/>
      </w:pPr>
      <w:r>
        <w:rPr>
          <w:rFonts w:ascii="Times New Roman"/>
          <w:b w:val="false"/>
          <w:i w:val="false"/>
          <w:color w:val="000000"/>
          <w:sz w:val="28"/>
        </w:rPr>
        <w:t>
      2) добровольных пожертвований, грантов, предоставляемых на безвозмездной основе;</w:t>
      </w:r>
    </w:p>
    <w:p>
      <w:pPr>
        <w:spacing w:after="0"/>
        <w:ind w:left="0"/>
        <w:jc w:val="both"/>
      </w:pPr>
      <w:r>
        <w:rPr>
          <w:rFonts w:ascii="Times New Roman"/>
          <w:b w:val="false"/>
          <w:i w:val="false"/>
          <w:color w:val="000000"/>
          <w:sz w:val="28"/>
        </w:rPr>
        <w:t>
      3) иных источников, не запрещенных законодательными актами Республики Казахстан.</w:t>
      </w:r>
    </w:p>
    <w:p>
      <w:pPr>
        <w:spacing w:after="0"/>
        <w:ind w:left="0"/>
        <w:jc w:val="both"/>
      </w:pPr>
      <w:r>
        <w:rPr>
          <w:rFonts w:ascii="Times New Roman"/>
          <w:b/>
          <w:i w:val="false"/>
          <w:color w:val="000000"/>
          <w:sz w:val="28"/>
        </w:rPr>
        <w:t>Статья 114. Уведомление о проведении общественной экологической экспертизы</w:t>
      </w:r>
    </w:p>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направления уведомления организатора экспертизы о ее проведении.</w:t>
      </w:r>
    </w:p>
    <w:p>
      <w:pPr>
        <w:spacing w:after="0"/>
        <w:ind w:left="0"/>
        <w:jc w:val="both"/>
      </w:pPr>
      <w:r>
        <w:rPr>
          <w:rFonts w:ascii="Times New Roman"/>
          <w:b w:val="false"/>
          <w:i w:val="false"/>
          <w:color w:val="000000"/>
          <w:sz w:val="28"/>
        </w:rPr>
        <w:t>
      2. Уведомление о проведении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экспертизы.</w:t>
      </w:r>
    </w:p>
    <w:p>
      <w:pPr>
        <w:spacing w:after="0"/>
        <w:ind w:left="0"/>
        <w:jc w:val="both"/>
      </w:pPr>
      <w:r>
        <w:rPr>
          <w:rFonts w:ascii="Times New Roman"/>
          <w:b w:val="false"/>
          <w:i w:val="false"/>
          <w:color w:val="000000"/>
          <w:sz w:val="28"/>
        </w:rPr>
        <w:t>
      3. В уведомлении о проведении общественной экологической экспертизы должны быть указаны:</w:t>
      </w:r>
    </w:p>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p>
      <w:pPr>
        <w:spacing w:after="0"/>
        <w:ind w:left="0"/>
        <w:jc w:val="both"/>
      </w:pPr>
      <w:r>
        <w:rPr>
          <w:rFonts w:ascii="Times New Roman"/>
          <w:b w:val="false"/>
          <w:i w:val="false"/>
          <w:color w:val="000000"/>
          <w:sz w:val="28"/>
        </w:rPr>
        <w:t>
      4) сведения об объекте общественной экологической экспертизы;</w:t>
      </w:r>
    </w:p>
    <w:p>
      <w:pPr>
        <w:spacing w:after="0"/>
        <w:ind w:left="0"/>
        <w:jc w:val="both"/>
      </w:pPr>
      <w:r>
        <w:rPr>
          <w:rFonts w:ascii="Times New Roman"/>
          <w:b w:val="false"/>
          <w:i w:val="false"/>
          <w:color w:val="000000"/>
          <w:sz w:val="28"/>
        </w:rPr>
        <w:t>
      5) срок проведения общественной экологической экспертизы, который не может превышать 25 рабочих дней.</w:t>
      </w:r>
    </w:p>
    <w:p>
      <w:pPr>
        <w:spacing w:after="0"/>
        <w:ind w:left="0"/>
        <w:jc w:val="both"/>
      </w:pPr>
      <w:r>
        <w:rPr>
          <w:rFonts w:ascii="Times New Roman"/>
          <w:b w:val="false"/>
          <w:i w:val="false"/>
          <w:color w:val="000000"/>
          <w:sz w:val="28"/>
        </w:rPr>
        <w:t>
      4. Проведение общественной экологической экспертизы не допускается, если:</w:t>
      </w:r>
    </w:p>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деятельность данной некоммерческой организации по проведению общественной экологической экспертизы;</w:t>
      </w:r>
    </w:p>
    <w:p>
      <w:pPr>
        <w:spacing w:after="0"/>
        <w:ind w:left="0"/>
        <w:jc w:val="both"/>
      </w:pPr>
      <w:r>
        <w:rPr>
          <w:rFonts w:ascii="Times New Roman"/>
          <w:b w:val="false"/>
          <w:i w:val="false"/>
          <w:color w:val="000000"/>
          <w:sz w:val="28"/>
        </w:rPr>
        <w:t>
      4) государственная экологическая экспертиза предполагаемого объекта общественной экологической экспертизы завершена или в отношении него выдано экологическое разрешение.</w:t>
      </w:r>
    </w:p>
    <w:p>
      <w:pPr>
        <w:spacing w:after="0"/>
        <w:ind w:left="0"/>
        <w:jc w:val="both"/>
      </w:pPr>
      <w:r>
        <w:rPr>
          <w:rFonts w:ascii="Times New Roman"/>
          <w:b/>
          <w:i w:val="false"/>
          <w:color w:val="000000"/>
          <w:sz w:val="28"/>
        </w:rPr>
        <w:t>Статья 115. Заключение общественной экологической экспертизы</w:t>
      </w:r>
    </w:p>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p>
      <w:pPr>
        <w:spacing w:after="0"/>
        <w:ind w:left="0"/>
        <w:jc w:val="both"/>
      </w:pPr>
      <w:r>
        <w:rPr>
          <w:rFonts w:ascii="Times New Roman"/>
          <w:b w:val="false"/>
          <w:i w:val="false"/>
          <w:color w:val="000000"/>
          <w:sz w:val="28"/>
        </w:rPr>
        <w:t>
      2) фамилию, имя, отчество или полное наименование заказчика, наименование и местонахождение объекта общественной экологической экспертизы;</w:t>
      </w:r>
    </w:p>
    <w:p>
      <w:pPr>
        <w:spacing w:after="0"/>
        <w:ind w:left="0"/>
        <w:jc w:val="both"/>
      </w:pPr>
      <w:r>
        <w:rPr>
          <w:rFonts w:ascii="Times New Roman"/>
          <w:b w:val="false"/>
          <w:i w:val="false"/>
          <w:color w:val="000000"/>
          <w:sz w:val="28"/>
        </w:rPr>
        <w:t>
      3) сведения о направлении уведомления о проведении общественной экологической экспертизы в местный исполнительный орган;</w:t>
      </w:r>
    </w:p>
    <w:p>
      <w:pPr>
        <w:spacing w:after="0"/>
        <w:ind w:left="0"/>
        <w:jc w:val="both"/>
      </w:pPr>
      <w:r>
        <w:rPr>
          <w:rFonts w:ascii="Times New Roman"/>
          <w:b w:val="false"/>
          <w:i w:val="false"/>
          <w:color w:val="000000"/>
          <w:sz w:val="28"/>
        </w:rPr>
        <w:t>
      4) сроки проведения общественной экологической экспертизы;</w:t>
      </w:r>
    </w:p>
    <w:p>
      <w:pPr>
        <w:spacing w:after="0"/>
        <w:ind w:left="0"/>
        <w:jc w:val="both"/>
      </w:pPr>
      <w:r>
        <w:rPr>
          <w:rFonts w:ascii="Times New Roman"/>
          <w:b w:val="false"/>
          <w:i w:val="false"/>
          <w:color w:val="000000"/>
          <w:sz w:val="28"/>
        </w:rPr>
        <w:t>
      5) состав документации, проходившей общественную экологическую экспертизу, перечисление других документов, использованных в процессе общественной экологической экспертизы;</w:t>
      </w:r>
    </w:p>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p>
      <w:pPr>
        <w:spacing w:after="0"/>
        <w:ind w:left="0"/>
        <w:jc w:val="both"/>
      </w:pPr>
      <w:r>
        <w:rPr>
          <w:rFonts w:ascii="Times New Roman"/>
          <w:b w:val="false"/>
          <w:i w:val="false"/>
          <w:color w:val="000000"/>
          <w:sz w:val="28"/>
        </w:rPr>
        <w:t>
      7) изложение результатов экспертизы;</w:t>
      </w:r>
    </w:p>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заказчиком и другими заинтересованными сторонами;</w:t>
      </w:r>
    </w:p>
    <w:p>
      <w:pPr>
        <w:spacing w:after="0"/>
        <w:ind w:left="0"/>
        <w:jc w:val="both"/>
      </w:pPr>
      <w:r>
        <w:rPr>
          <w:rFonts w:ascii="Times New Roman"/>
          <w:b w:val="false"/>
          <w:i w:val="false"/>
          <w:color w:val="000000"/>
          <w:sz w:val="28"/>
        </w:rPr>
        <w:t>
      10) выводы общественной экологической экспертизы.</w:t>
      </w:r>
    </w:p>
    <w:p>
      <w:pPr>
        <w:spacing w:after="0"/>
        <w:ind w:left="0"/>
        <w:jc w:val="both"/>
      </w:pPr>
      <w:r>
        <w:rPr>
          <w:rFonts w:ascii="Times New Roman"/>
          <w:b w:val="false"/>
          <w:i w:val="false"/>
          <w:color w:val="000000"/>
          <w:sz w:val="28"/>
        </w:rPr>
        <w:t>
      3. Выводы общественной экологической экспертизы должны содержать:</w:t>
      </w:r>
    </w:p>
    <w:p>
      <w:pPr>
        <w:spacing w:after="0"/>
        <w:ind w:left="0"/>
        <w:jc w:val="both"/>
      </w:pPr>
      <w:r>
        <w:rPr>
          <w:rFonts w:ascii="Times New Roman"/>
          <w:b w:val="false"/>
          <w:i w:val="false"/>
          <w:color w:val="000000"/>
          <w:sz w:val="28"/>
        </w:rPr>
        <w:t>
      1) заключение о соответствии объекта общественной экологической экспертизы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2) характеристику полноты, качества и достоверности проведенной заказчиком оценки воздействия на окружающую среду;</w:t>
      </w:r>
    </w:p>
    <w:p>
      <w:pPr>
        <w:spacing w:after="0"/>
        <w:ind w:left="0"/>
        <w:jc w:val="both"/>
      </w:pPr>
      <w:r>
        <w:rPr>
          <w:rFonts w:ascii="Times New Roman"/>
          <w:b w:val="false"/>
          <w:i w:val="false"/>
          <w:color w:val="000000"/>
          <w:sz w:val="28"/>
        </w:rPr>
        <w:t>
      3) характеристику позиций различных групп общественности по отношению к намечаемой деятельности, обзор предложений и замечаний общественности;</w:t>
      </w:r>
    </w:p>
    <w:p>
      <w:pPr>
        <w:spacing w:after="0"/>
        <w:ind w:left="0"/>
        <w:jc w:val="both"/>
      </w:pPr>
      <w:r>
        <w:rPr>
          <w:rFonts w:ascii="Times New Roman"/>
          <w:b w:val="false"/>
          <w:i w:val="false"/>
          <w:color w:val="000000"/>
          <w:sz w:val="28"/>
        </w:rPr>
        <w:t>
      4) мнение экспертов по экологической и социальной допустимости реализации объекта общественной экологической экспертизы;</w:t>
      </w:r>
    </w:p>
    <w:p>
      <w:pPr>
        <w:spacing w:after="0"/>
        <w:ind w:left="0"/>
        <w:jc w:val="both"/>
      </w:pPr>
      <w:r>
        <w:rPr>
          <w:rFonts w:ascii="Times New Roman"/>
          <w:b w:val="false"/>
          <w:i w:val="false"/>
          <w:color w:val="000000"/>
          <w:sz w:val="28"/>
        </w:rPr>
        <w:t>
      5) предложения и рекомендации органу, осуществляющему государственную экологическую экспертизу, заказчику, государственным органам и юридическим лицам, принимающим решения, связанные с реализацией объекта экспертизы.</w:t>
      </w:r>
    </w:p>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p>
      <w:pPr>
        <w:spacing w:after="0"/>
        <w:ind w:left="0"/>
        <w:jc w:val="both"/>
      </w:pPr>
      <w:r>
        <w:rPr>
          <w:rFonts w:ascii="Times New Roman"/>
          <w:b w:val="false"/>
          <w:i w:val="false"/>
          <w:color w:val="000000"/>
          <w:sz w:val="28"/>
        </w:rPr>
        <w:t>
      1) в местный исполнительный орган, в который было ранее направлено соответствующее уведомление о проведении общественной экологической экспертизы;</w:t>
      </w:r>
    </w:p>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 или выдавший в его отношении экологическое разрешение;</w:t>
      </w:r>
    </w:p>
    <w:p>
      <w:pPr>
        <w:spacing w:after="0"/>
        <w:ind w:left="0"/>
        <w:jc w:val="both"/>
      </w:pPr>
      <w:r>
        <w:rPr>
          <w:rFonts w:ascii="Times New Roman"/>
          <w:b w:val="false"/>
          <w:i w:val="false"/>
          <w:color w:val="000000"/>
          <w:sz w:val="28"/>
        </w:rPr>
        <w:t>
      3) заказчику намечаемой деятельности;</w:t>
      </w:r>
    </w:p>
    <w:p>
      <w:pPr>
        <w:spacing w:after="0"/>
        <w:ind w:left="0"/>
        <w:jc w:val="both"/>
      </w:pPr>
      <w:r>
        <w:rPr>
          <w:rFonts w:ascii="Times New Roman"/>
          <w:b w:val="false"/>
          <w:i w:val="false"/>
          <w:color w:val="000000"/>
          <w:sz w:val="28"/>
        </w:rPr>
        <w:t>
      4) органам, принимающим решения, связанные с реализацией объекта общественной экологической экспертизы;</w:t>
      </w:r>
    </w:p>
    <w:p>
      <w:pPr>
        <w:spacing w:after="0"/>
        <w:ind w:left="0"/>
        <w:jc w:val="both"/>
      </w:pPr>
      <w:r>
        <w:rPr>
          <w:rFonts w:ascii="Times New Roman"/>
          <w:b w:val="false"/>
          <w:i w:val="false"/>
          <w:color w:val="000000"/>
          <w:sz w:val="28"/>
        </w:rPr>
        <w:t>
      5) в средства массовой информации.</w:t>
      </w:r>
    </w:p>
    <w:p>
      <w:pPr>
        <w:spacing w:after="0"/>
        <w:ind w:left="0"/>
        <w:jc w:val="both"/>
      </w:pPr>
      <w:r>
        <w:rPr>
          <w:rFonts w:ascii="Times New Roman"/>
          <w:b/>
          <w:i w:val="false"/>
          <w:color w:val="000000"/>
          <w:sz w:val="28"/>
        </w:rPr>
        <w:t>Статья 116. Использование результатов общественной экологической экспертизы</w:t>
      </w:r>
    </w:p>
    <w:p>
      <w:pPr>
        <w:spacing w:after="0"/>
        <w:ind w:left="0"/>
        <w:jc w:val="both"/>
      </w:pPr>
      <w:r>
        <w:rPr>
          <w:rFonts w:ascii="Times New Roman"/>
          <w:b w:val="false"/>
          <w:i w:val="false"/>
          <w:color w:val="000000"/>
          <w:sz w:val="28"/>
        </w:rPr>
        <w:t>
      1. Заказчик намечаемой деятельности обязан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орган государственной экологической экспертизы и организатору общественной экологической экспертизы.</w:t>
      </w:r>
    </w:p>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заказчиком намечаемой деятельности.</w:t>
      </w:r>
    </w:p>
    <w:p>
      <w:pPr>
        <w:spacing w:after="0"/>
        <w:ind w:left="0"/>
        <w:jc w:val="both"/>
      </w:pPr>
      <w:r>
        <w:rPr>
          <w:rFonts w:ascii="Times New Roman"/>
          <w:b w:val="false"/>
          <w:i w:val="false"/>
          <w:color w:val="000000"/>
          <w:sz w:val="28"/>
        </w:rPr>
        <w:t>
      4. Результаты общественной экологической экспертизы могут быть также учтены при проведении комплексной вневедомственной экспертизы проектов (проектно-сметной документации), предназначенных для строительства новых или реконструкции (расширения, технического перевооружения, модернизации), капитального ремонта существующих зданий и сооружений, их комплексов, инженерных и транспортных коммуникаций, консервации незавершенных объектов и постутилизации (сноса) объектов, выработавших свой ресурс.</w:t>
      </w:r>
    </w:p>
    <w:p>
      <w:pPr>
        <w:spacing w:after="0"/>
        <w:ind w:left="0"/>
        <w:jc w:val="both"/>
      </w:pPr>
      <w:r>
        <w:rPr>
          <w:rFonts w:ascii="Times New Roman"/>
          <w:b/>
          <w:i w:val="false"/>
          <w:color w:val="000000"/>
          <w:sz w:val="28"/>
        </w:rPr>
        <w:t>Глава 9. Экологические разрешения</w:t>
      </w:r>
    </w:p>
    <w:p>
      <w:pPr>
        <w:spacing w:after="0"/>
        <w:ind w:left="0"/>
        <w:jc w:val="both"/>
      </w:pPr>
      <w:r>
        <w:rPr>
          <w:rFonts w:ascii="Times New Roman"/>
          <w:b/>
          <w:i w:val="false"/>
          <w:color w:val="000000"/>
          <w:sz w:val="28"/>
        </w:rPr>
        <w:t>Статья 117. Общие положения</w:t>
      </w:r>
    </w:p>
    <w:p>
      <w:pPr>
        <w:spacing w:after="0"/>
        <w:ind w:left="0"/>
        <w:jc w:val="both"/>
      </w:pPr>
      <w:r>
        <w:rPr>
          <w:rFonts w:ascii="Times New Roman"/>
          <w:b w:val="false"/>
          <w:i w:val="false"/>
          <w:color w:val="000000"/>
          <w:sz w:val="28"/>
        </w:rPr>
        <w:t>
      1. Экологическое разрешение – разрешение, выдаваемое юридическим лицам и индивидуальным предпринимателям на эксплуатацию объектов I и II категорий и определяющее экологические условия осуществления такой деятельности.</w:t>
      </w:r>
    </w:p>
    <w:p>
      <w:pPr>
        <w:spacing w:after="0"/>
        <w:ind w:left="0"/>
        <w:jc w:val="both"/>
      </w:pPr>
      <w:r>
        <w:rPr>
          <w:rFonts w:ascii="Times New Roman"/>
          <w:b w:val="false"/>
          <w:i w:val="false"/>
          <w:color w:val="000000"/>
          <w:sz w:val="28"/>
        </w:rPr>
        <w:t>
      Под экологическими условиями понимаются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p>
      <w:pPr>
        <w:spacing w:after="0"/>
        <w:ind w:left="0"/>
        <w:jc w:val="both"/>
      </w:pPr>
      <w:r>
        <w:rPr>
          <w:rFonts w:ascii="Times New Roman"/>
          <w:b w:val="false"/>
          <w:i w:val="false"/>
          <w:color w:val="000000"/>
          <w:sz w:val="28"/>
        </w:rPr>
        <w:t>
      Запрещается включение в экологические разрешения условий, которые не направлены на обеспечение охраны окружающей среды.</w:t>
      </w:r>
    </w:p>
    <w:p>
      <w:pPr>
        <w:spacing w:after="0"/>
        <w:ind w:left="0"/>
        <w:jc w:val="both"/>
      </w:pPr>
      <w:r>
        <w:rPr>
          <w:rFonts w:ascii="Times New Roman"/>
          <w:b w:val="false"/>
          <w:i w:val="false"/>
          <w:color w:val="000000"/>
          <w:sz w:val="28"/>
        </w:rPr>
        <w:t>
      2. Оператор, получивший экологическое разрешение, а также физические и юридические лица, привлеченные оператором объекта для выполнения отдельных работ и (или) оказания отдельных услуг на территории соответствующего объекта I или II категорий при его строительстве, реконструкции или эксплуатации, обязаны соблюдать условия такого экологического разрешения и несут ответственность за их несоблюдение в соответствии с законами Республики Казахстан. Получение такими физическими и юридическими лицами отдельного экологического разрешения для выполнения работ и (или) оказания услуг на территории соответствующего объекта I или II категорий не требуется.</w:t>
      </w:r>
    </w:p>
    <w:p>
      <w:pPr>
        <w:spacing w:after="0"/>
        <w:ind w:left="0"/>
        <w:jc w:val="both"/>
      </w:pPr>
      <w:r>
        <w:rPr>
          <w:rFonts w:ascii="Times New Roman"/>
          <w:b w:val="false"/>
          <w:i w:val="false"/>
          <w:color w:val="000000"/>
          <w:sz w:val="28"/>
        </w:rPr>
        <w:t>
      3. Экологическое разрешение выдается на каждый отдельный объект I и II категорий.</w:t>
      </w:r>
    </w:p>
    <w:p>
      <w:pPr>
        <w:spacing w:after="0"/>
        <w:ind w:left="0"/>
        <w:jc w:val="both"/>
      </w:pPr>
      <w:r>
        <w:rPr>
          <w:rFonts w:ascii="Times New Roman"/>
          <w:b w:val="false"/>
          <w:i w:val="false"/>
          <w:color w:val="000000"/>
          <w:sz w:val="28"/>
        </w:rPr>
        <w:t>
      4. В Республике Казахстан выдаются следующие виды экологических разрешений:</w:t>
      </w:r>
    </w:p>
    <w:p>
      <w:pPr>
        <w:spacing w:after="0"/>
        <w:ind w:left="0"/>
        <w:jc w:val="both"/>
      </w:pPr>
      <w:r>
        <w:rPr>
          <w:rFonts w:ascii="Times New Roman"/>
          <w:b w:val="false"/>
          <w:i w:val="false"/>
          <w:color w:val="000000"/>
          <w:sz w:val="28"/>
        </w:rPr>
        <w:t>
      1) комплексные экологические разрешения;</w:t>
      </w:r>
    </w:p>
    <w:p>
      <w:pPr>
        <w:spacing w:after="0"/>
        <w:ind w:left="0"/>
        <w:jc w:val="both"/>
      </w:pPr>
      <w:r>
        <w:rPr>
          <w:rFonts w:ascii="Times New Roman"/>
          <w:b w:val="false"/>
          <w:i w:val="false"/>
          <w:color w:val="000000"/>
          <w:sz w:val="28"/>
        </w:rPr>
        <w:t>
      2) экологическое разрешение на воздействие.</w:t>
      </w:r>
    </w:p>
    <w:p>
      <w:pPr>
        <w:spacing w:after="0"/>
        <w:ind w:left="0"/>
        <w:jc w:val="both"/>
      </w:pPr>
      <w:r>
        <w:rPr>
          <w:rFonts w:ascii="Times New Roman"/>
          <w:b w:val="false"/>
          <w:i w:val="false"/>
          <w:color w:val="000000"/>
          <w:sz w:val="28"/>
        </w:rPr>
        <w:t>
      5. Строительство и эксплуатация объектов I и II категорий без соответствующего экологического разрешения запрещается.</w:t>
      </w:r>
    </w:p>
    <w:p>
      <w:pPr>
        <w:spacing w:after="0"/>
        <w:ind w:left="0"/>
        <w:jc w:val="both"/>
      </w:pPr>
      <w:r>
        <w:rPr>
          <w:rFonts w:ascii="Times New Roman"/>
          <w:b w:val="false"/>
          <w:i w:val="false"/>
          <w:color w:val="000000"/>
          <w:sz w:val="28"/>
        </w:rPr>
        <w:t>
      6. Выбросы парниковых газов не являются предметом экологических разрешений, за исключением выбросов веществ, определенных в качестве загрязняющих в соответствии с настоящим Кодексом.</w:t>
      </w:r>
    </w:p>
    <w:p>
      <w:pPr>
        <w:spacing w:after="0"/>
        <w:ind w:left="0"/>
        <w:jc w:val="both"/>
      </w:pPr>
      <w:r>
        <w:rPr>
          <w:rFonts w:ascii="Times New Roman"/>
          <w:b w:val="false"/>
          <w:i w:val="false"/>
          <w:color w:val="000000"/>
          <w:sz w:val="28"/>
        </w:rPr>
        <w:t xml:space="preserve">
      7. Экологическое разрешение не требуется для осуществления деятельности по строительству и эксплуатации объектов III и IV категорий, в том числе размещаемых в пределах промышленной площадки объекта I или II категорий, но технологически прямо не связанных с ними, или размещаемых в пределах промышленной площадки ликвидированного или находящегося в процессе постутилизации объекта I или II категорий. </w:t>
      </w:r>
    </w:p>
    <w:p>
      <w:pPr>
        <w:spacing w:after="0"/>
        <w:ind w:left="0"/>
        <w:jc w:val="both"/>
      </w:pPr>
      <w:r>
        <w:rPr>
          <w:rFonts w:ascii="Times New Roman"/>
          <w:b w:val="false"/>
          <w:i w:val="false"/>
          <w:color w:val="000000"/>
          <w:sz w:val="28"/>
        </w:rPr>
        <w:t>
      Деятельность по эксплуатации объектов III категорий может осуществляться при условии подачи декларации о воздействии на окружающую среду в соответствии со статьей 121 настоящего Кодекса.</w:t>
      </w:r>
    </w:p>
    <w:p>
      <w:pPr>
        <w:spacing w:after="0"/>
        <w:ind w:left="0"/>
        <w:jc w:val="both"/>
      </w:pPr>
      <w:r>
        <w:rPr>
          <w:rFonts w:ascii="Times New Roman"/>
          <w:b w:val="false"/>
          <w:i w:val="false"/>
          <w:color w:val="000000"/>
          <w:sz w:val="28"/>
        </w:rPr>
        <w:t>
      Правила выдачи экологических разрешений, представления декларации о воздействии на окружающую среду, ведения реестра экологических разрешений и деклараций о воздействии на окружающую среду утверждаются уполномоченным органом в области охраны окружающей среды (далее – Правила выдачи экологических разрешений).</w:t>
      </w:r>
    </w:p>
    <w:p>
      <w:pPr>
        <w:spacing w:after="0"/>
        <w:ind w:left="0"/>
        <w:jc w:val="both"/>
      </w:pPr>
      <w:r>
        <w:rPr>
          <w:rFonts w:ascii="Times New Roman"/>
          <w:b/>
          <w:i w:val="false"/>
          <w:color w:val="000000"/>
          <w:sz w:val="28"/>
        </w:rPr>
        <w:t>Статья 118. Действие экологического разрешения и декларации о воздействии на окружающую среду при смене оператора объекта</w:t>
      </w:r>
    </w:p>
    <w:p>
      <w:pPr>
        <w:spacing w:after="0"/>
        <w:ind w:left="0"/>
        <w:jc w:val="both"/>
      </w:pPr>
      <w:r>
        <w:rPr>
          <w:rFonts w:ascii="Times New Roman"/>
          <w:b w:val="false"/>
          <w:i w:val="false"/>
          <w:color w:val="000000"/>
          <w:sz w:val="28"/>
        </w:rPr>
        <w:t>
      1. В случае смены оператора объекта в результате отчуждения объекта или его передачи в иное законное пользование другому лицу, реорганизации оператора объекта путем выделения, разделения или присоединения или в других случаях универсального правопреемства ранее выданное экологическое разрешение или предоставленная декларация о воздействии на окружающую среду сохраняют свою силу и становятся обязательными для нового оператора объекта.</w:t>
      </w:r>
    </w:p>
    <w:p>
      <w:pPr>
        <w:spacing w:after="0"/>
        <w:ind w:left="0"/>
        <w:jc w:val="both"/>
      </w:pPr>
      <w:r>
        <w:rPr>
          <w:rFonts w:ascii="Times New Roman"/>
          <w:b w:val="false"/>
          <w:i w:val="false"/>
          <w:color w:val="000000"/>
          <w:sz w:val="28"/>
        </w:rPr>
        <w:t>
      2. В течение десяти рабочих дней с даты наступления обстоятельств, указанных в пункте 1 настоящей статьи, новый оператор обязан подать в уполномоченный орган в области охраны окружающей среды заявление на переоформление экологического разрешения в соответствии со статьей 119 настоящего Кодекса.</w:t>
      </w:r>
    </w:p>
    <w:p>
      <w:pPr>
        <w:spacing w:after="0"/>
        <w:ind w:left="0"/>
        <w:jc w:val="both"/>
      </w:pPr>
      <w:r>
        <w:rPr>
          <w:rFonts w:ascii="Times New Roman"/>
          <w:b/>
          <w:i w:val="false"/>
          <w:color w:val="000000"/>
          <w:sz w:val="28"/>
        </w:rPr>
        <w:t>Статья 119. Порядок переоформления экологического разрешения</w:t>
      </w:r>
    </w:p>
    <w:p>
      <w:pPr>
        <w:spacing w:after="0"/>
        <w:ind w:left="0"/>
        <w:jc w:val="both"/>
      </w:pPr>
      <w:r>
        <w:rPr>
          <w:rFonts w:ascii="Times New Roman"/>
          <w:b w:val="false"/>
          <w:i w:val="false"/>
          <w:color w:val="000000"/>
          <w:sz w:val="28"/>
        </w:rPr>
        <w:t>
      1. Переоформление экологического разрешения осуществляется в течение пяти рабочих дней в случаях:</w:t>
      </w:r>
    </w:p>
    <w:p>
      <w:pPr>
        <w:spacing w:after="0"/>
        <w:ind w:left="0"/>
        <w:jc w:val="both"/>
      </w:pPr>
      <w:r>
        <w:rPr>
          <w:rFonts w:ascii="Times New Roman"/>
          <w:b w:val="false"/>
          <w:i w:val="false"/>
          <w:color w:val="000000"/>
          <w:sz w:val="28"/>
        </w:rPr>
        <w:t xml:space="preserve">
      1) изменения наименования, изменения организационно-правовой формы оператора объекта, на который выдано экологическое разрешение; </w:t>
      </w:r>
    </w:p>
    <w:p>
      <w:pPr>
        <w:spacing w:after="0"/>
        <w:ind w:left="0"/>
        <w:jc w:val="both"/>
      </w:pPr>
      <w:r>
        <w:rPr>
          <w:rFonts w:ascii="Times New Roman"/>
          <w:b w:val="false"/>
          <w:i w:val="false"/>
          <w:color w:val="000000"/>
          <w:sz w:val="28"/>
        </w:rPr>
        <w:t>
      2) в случаях, указанных в статье 118 настоящего Кодекса.</w:t>
      </w:r>
    </w:p>
    <w:p>
      <w:pPr>
        <w:spacing w:after="0"/>
        <w:ind w:left="0"/>
        <w:jc w:val="both"/>
      </w:pPr>
      <w:r>
        <w:rPr>
          <w:rFonts w:ascii="Times New Roman"/>
          <w:b w:val="false"/>
          <w:i w:val="false"/>
          <w:color w:val="000000"/>
          <w:sz w:val="28"/>
        </w:rPr>
        <w:t>
      2. Переоформление разрешения осуществляется на основании заявления на переоформление разрешения.</w:t>
      </w:r>
    </w:p>
    <w:p>
      <w:pPr>
        <w:spacing w:after="0"/>
        <w:ind w:left="0"/>
        <w:jc w:val="both"/>
      </w:pPr>
      <w:r>
        <w:rPr>
          <w:rFonts w:ascii="Times New Roman"/>
          <w:b w:val="false"/>
          <w:i w:val="false"/>
          <w:color w:val="000000"/>
          <w:sz w:val="28"/>
        </w:rPr>
        <w:t>
      В случае переоформления разрешения по основанию, предусмотренному подпунктом 2) пункта 1 настоящей статьи, к заявлению должна быть приложена копия правоустанавливающего документа, подтверждающего смену оператора объекта.</w:t>
      </w:r>
    </w:p>
    <w:p>
      <w:pPr>
        <w:spacing w:after="0"/>
        <w:ind w:left="0"/>
        <w:jc w:val="both"/>
      </w:pPr>
      <w:r>
        <w:rPr>
          <w:rFonts w:ascii="Times New Roman"/>
          <w:b/>
          <w:i w:val="false"/>
          <w:color w:val="000000"/>
          <w:sz w:val="28"/>
        </w:rPr>
        <w:t>Статья 120. Приостановление, лишение (отзыв) и аннулирование экологического разрешения</w:t>
      </w:r>
    </w:p>
    <w:p>
      <w:pPr>
        <w:spacing w:after="0"/>
        <w:ind w:left="0"/>
        <w:jc w:val="both"/>
      </w:pPr>
      <w:r>
        <w:rPr>
          <w:rFonts w:ascii="Times New Roman"/>
          <w:b w:val="false"/>
          <w:i w:val="false"/>
          <w:color w:val="000000"/>
          <w:sz w:val="28"/>
        </w:rPr>
        <w:t>
      1. Приостановление действия и лишение (отзыв) экологического разрешения осуществляется по основаниям и в порядке, предусмотренном законами Республики Казахстан.</w:t>
      </w:r>
    </w:p>
    <w:p>
      <w:pPr>
        <w:spacing w:after="0"/>
        <w:ind w:left="0"/>
        <w:jc w:val="both"/>
      </w:pPr>
      <w:r>
        <w:rPr>
          <w:rFonts w:ascii="Times New Roman"/>
          <w:b w:val="false"/>
          <w:i w:val="false"/>
          <w:color w:val="000000"/>
          <w:sz w:val="28"/>
        </w:rPr>
        <w:t>
      2. Орган, выдавший экологическое разрешение, аннулирует экологическое разрешение при получении соответствующего письменного обращения его обладателя или со дня выдачи нового экологического разрешения.</w:t>
      </w:r>
    </w:p>
    <w:p>
      <w:pPr>
        <w:spacing w:after="0"/>
        <w:ind w:left="0"/>
        <w:jc w:val="both"/>
      </w:pPr>
      <w:r>
        <w:rPr>
          <w:rFonts w:ascii="Times New Roman"/>
          <w:b/>
          <w:i w:val="false"/>
          <w:color w:val="000000"/>
          <w:sz w:val="28"/>
        </w:rPr>
        <w:t>Статья 121. Декларация о воздействии на окружающую среду</w:t>
      </w:r>
    </w:p>
    <w:p>
      <w:pPr>
        <w:spacing w:after="0"/>
        <w:ind w:left="0"/>
        <w:jc w:val="both"/>
      </w:pPr>
      <w:r>
        <w:rPr>
          <w:rFonts w:ascii="Times New Roman"/>
          <w:b w:val="false"/>
          <w:i w:val="false"/>
          <w:color w:val="000000"/>
          <w:sz w:val="28"/>
        </w:rPr>
        <w:t>
      1. Лица, осуществляющие деятельность на объектах III категории (далее – декларант), представляют в местный исполнительный орган соответствующей административно-территориальной единицы декларацию о воздействии на окружающую среду.</w:t>
      </w:r>
    </w:p>
    <w:p>
      <w:pPr>
        <w:spacing w:after="0"/>
        <w:ind w:left="0"/>
        <w:jc w:val="both"/>
      </w:pPr>
      <w:r>
        <w:rPr>
          <w:rFonts w:ascii="Times New Roman"/>
          <w:b w:val="false"/>
          <w:i w:val="false"/>
          <w:color w:val="000000"/>
          <w:sz w:val="28"/>
        </w:rPr>
        <w:t>
      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p>
      <w:pPr>
        <w:spacing w:after="0"/>
        <w:ind w:left="0"/>
        <w:jc w:val="both"/>
      </w:pPr>
      <w:r>
        <w:rPr>
          <w:rFonts w:ascii="Times New Roman"/>
          <w:b w:val="false"/>
          <w:i w:val="false"/>
          <w:color w:val="000000"/>
          <w:sz w:val="28"/>
        </w:rPr>
        <w:t>
      3. Декларация о воздействии на окружающую среду должна содержать следующие сведения:</w:t>
      </w:r>
    </w:p>
    <w:p>
      <w:pPr>
        <w:spacing w:after="0"/>
        <w:ind w:left="0"/>
        <w:jc w:val="both"/>
      </w:pPr>
      <w:r>
        <w:rPr>
          <w:rFonts w:ascii="Times New Roman"/>
          <w:b w:val="false"/>
          <w:i w:val="false"/>
          <w:color w:val="000000"/>
          <w:sz w:val="28"/>
        </w:rPr>
        <w:t>
      1) наименование, организационно-правовая форма, бизнес-идентификационный номер и адрес (место нахождения) юридического лица или фамилия, имя, отчество (при наличии), индивидуальный идентификационный номер, место жительства индивидуального предпринимателя;</w:t>
      </w:r>
    </w:p>
    <w:p>
      <w:pPr>
        <w:spacing w:after="0"/>
        <w:ind w:left="0"/>
        <w:jc w:val="both"/>
      </w:pPr>
      <w:r>
        <w:rPr>
          <w:rFonts w:ascii="Times New Roman"/>
          <w:b w:val="false"/>
          <w:i w:val="false"/>
          <w:color w:val="000000"/>
          <w:sz w:val="28"/>
        </w:rPr>
        <w:t>
      2) наименование и краткая характеристика объекта;</w:t>
      </w:r>
    </w:p>
    <w:p>
      <w:pPr>
        <w:spacing w:after="0"/>
        <w:ind w:left="0"/>
        <w:jc w:val="both"/>
      </w:pPr>
      <w:r>
        <w:rPr>
          <w:rFonts w:ascii="Times New Roman"/>
          <w:b w:val="false"/>
          <w:i w:val="false"/>
          <w:color w:val="000000"/>
          <w:sz w:val="28"/>
        </w:rPr>
        <w:t>
      3) вид основной деятельности, виды и объем производимой продукции, выполняемых работ, оказываемых услуг;</w:t>
      </w:r>
    </w:p>
    <w:p>
      <w:pPr>
        <w:spacing w:after="0"/>
        <w:ind w:left="0"/>
        <w:jc w:val="both"/>
      </w:pPr>
      <w:r>
        <w:rPr>
          <w:rFonts w:ascii="Times New Roman"/>
          <w:b w:val="false"/>
          <w:i w:val="false"/>
          <w:color w:val="000000"/>
          <w:sz w:val="28"/>
        </w:rPr>
        <w:t>
      4) для действующих объектов – данные об авариях и инцидентах, произошедших на соответствующих объектах за предыдущие семь лет и повлекших за собой негативное воздействие на окружающую среду;</w:t>
      </w:r>
    </w:p>
    <w:p>
      <w:pPr>
        <w:spacing w:after="0"/>
        <w:ind w:left="0"/>
        <w:jc w:val="both"/>
      </w:pPr>
      <w:r>
        <w:rPr>
          <w:rFonts w:ascii="Times New Roman"/>
          <w:b w:val="false"/>
          <w:i w:val="false"/>
          <w:color w:val="000000"/>
          <w:sz w:val="28"/>
        </w:rPr>
        <w:t>
      5) декларируемое количество выбросов, сбросов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p>
      <w:pPr>
        <w:spacing w:after="0"/>
        <w:ind w:left="0"/>
        <w:jc w:val="both"/>
      </w:pPr>
      <w:r>
        <w:rPr>
          <w:rFonts w:ascii="Times New Roman"/>
          <w:b w:val="false"/>
          <w:i w:val="false"/>
          <w:color w:val="000000"/>
          <w:sz w:val="28"/>
        </w:rPr>
        <w:t xml:space="preserve">
      4. Декларация о воздействии на окружающую среду представляется: </w:t>
      </w:r>
    </w:p>
    <w:p>
      <w:pPr>
        <w:spacing w:after="0"/>
        <w:ind w:left="0"/>
        <w:jc w:val="both"/>
      </w:pPr>
      <w:r>
        <w:rPr>
          <w:rFonts w:ascii="Times New Roman"/>
          <w:b w:val="false"/>
          <w:i w:val="false"/>
          <w:color w:val="000000"/>
          <w:sz w:val="28"/>
        </w:rPr>
        <w:t xml:space="preserve">
      1) перед началом намечаемой деятельности; </w:t>
      </w:r>
    </w:p>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p>
      <w:pPr>
        <w:spacing w:after="0"/>
        <w:ind w:left="0"/>
        <w:jc w:val="both"/>
      </w:pPr>
      <w:r>
        <w:rPr>
          <w:rFonts w:ascii="Times New Roman"/>
          <w:b w:val="false"/>
          <w:i w:val="false"/>
          <w:color w:val="000000"/>
          <w:sz w:val="28"/>
        </w:rPr>
        <w:t>
      5. В случае существенного изменения технологических процессов, качественных и количественных характеристик выбросов, сбросов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p>
      <w:pPr>
        <w:spacing w:after="0"/>
        <w:ind w:left="0"/>
        <w:jc w:val="both"/>
      </w:pPr>
      <w:r>
        <w:rPr>
          <w:rFonts w:ascii="Times New Roman"/>
          <w:b w:val="false"/>
          <w:i w:val="false"/>
          <w:color w:val="000000"/>
          <w:sz w:val="28"/>
        </w:rPr>
        <w:t>
      6. Форма декларации о воздействии на окружающую среду и порядок ее заполнения устанавливаются Правилами выдачи экологических разрешений.</w:t>
      </w:r>
    </w:p>
    <w:p>
      <w:pPr>
        <w:spacing w:after="0"/>
        <w:ind w:left="0"/>
        <w:jc w:val="both"/>
      </w:pPr>
      <w:r>
        <w:rPr>
          <w:rFonts w:ascii="Times New Roman"/>
          <w:b w:val="false"/>
          <w:i w:val="false"/>
          <w:color w:val="000000"/>
          <w:sz w:val="28"/>
        </w:rPr>
        <w:t>
      7. За непредставление декларации о воздействии на окружающую среду или представление недостоверной информации, содержащейся в этой декларации, лица несут ответственность, установленную законодательством Республики Казахстан.</w:t>
      </w:r>
    </w:p>
    <w:p>
      <w:pPr>
        <w:spacing w:after="0"/>
        <w:ind w:left="0"/>
        <w:jc w:val="both"/>
      </w:pPr>
      <w:r>
        <w:rPr>
          <w:rFonts w:ascii="Times New Roman"/>
          <w:b w:val="false"/>
          <w:i w:val="false"/>
          <w:color w:val="000000"/>
          <w:sz w:val="28"/>
        </w:rPr>
        <w:t>
      8. Местные исполнительные органы ежеквартально до 5 числа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p>
      <w:pPr>
        <w:spacing w:after="0"/>
        <w:ind w:left="0"/>
        <w:jc w:val="both"/>
      </w:pPr>
      <w:r>
        <w:rPr>
          <w:rFonts w:ascii="Times New Roman"/>
          <w:b/>
          <w:i w:val="false"/>
          <w:color w:val="000000"/>
          <w:sz w:val="28"/>
        </w:rPr>
        <w:t>Параграф</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Комплексное экологическое </w:t>
      </w:r>
      <w:r>
        <w:rPr>
          <w:rFonts w:ascii="Times New Roman"/>
          <w:b/>
          <w:i w:val="false"/>
          <w:color w:val="000000"/>
          <w:sz w:val="28"/>
        </w:rPr>
        <w:t>разрешени</w:t>
      </w:r>
      <w:r>
        <w:rPr>
          <w:rFonts w:ascii="Times New Roman"/>
          <w:b/>
          <w:i w:val="false"/>
          <w:color w:val="000000"/>
          <w:sz w:val="28"/>
        </w:rPr>
        <w:t>е</w:t>
      </w:r>
    </w:p>
    <w:p>
      <w:pPr>
        <w:spacing w:after="0"/>
        <w:ind w:left="0"/>
        <w:jc w:val="both"/>
      </w:pPr>
      <w:r>
        <w:rPr>
          <w:rFonts w:ascii="Times New Roman"/>
          <w:b/>
          <w:i w:val="false"/>
          <w:color w:val="000000"/>
          <w:sz w:val="28"/>
        </w:rPr>
        <w:t>Статья 122. Общие положения о комплексном экологическом разрешении</w:t>
      </w:r>
    </w:p>
    <w:p>
      <w:pPr>
        <w:spacing w:after="0"/>
        <w:ind w:left="0"/>
        <w:jc w:val="both"/>
      </w:pPr>
      <w:r>
        <w:rPr>
          <w:rFonts w:ascii="Times New Roman"/>
          <w:b w:val="false"/>
          <w:i w:val="false"/>
          <w:color w:val="000000"/>
          <w:sz w:val="28"/>
        </w:rPr>
        <w:t>
      1. Наличие комплексного экологического разрешения обязательно для объектов I категории.</w:t>
      </w:r>
    </w:p>
    <w:p>
      <w:pPr>
        <w:spacing w:after="0"/>
        <w:ind w:left="0"/>
        <w:jc w:val="both"/>
      </w:pPr>
      <w:r>
        <w:rPr>
          <w:rFonts w:ascii="Times New Roman"/>
          <w:b w:val="false"/>
          <w:i w:val="false"/>
          <w:color w:val="000000"/>
          <w:sz w:val="28"/>
        </w:rPr>
        <w:t>
      2. Операторы иных объектов, не указанных в части первой пункта 1 настоящей статьи, вправе в добровольном порядке получить комплексное экологическое разрешение при наличии утвержденных уполномоченным органом в области охраны окружающей среды заключений по наилучшим доступным техникам для соответствующего технологического процесса или отрасли производства.</w:t>
      </w:r>
    </w:p>
    <w:p>
      <w:pPr>
        <w:spacing w:after="0"/>
        <w:ind w:left="0"/>
        <w:jc w:val="both"/>
      </w:pPr>
      <w:r>
        <w:rPr>
          <w:rFonts w:ascii="Times New Roman"/>
          <w:b w:val="false"/>
          <w:i w:val="false"/>
          <w:color w:val="000000"/>
          <w:sz w:val="28"/>
        </w:rPr>
        <w:t>
      3. Комплексные экологические разрешения выдаются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В случаях, предусмотренных в пункте 4 статьи 126 настоящего Кодекса, комплексное экологическое разрешение выдается уполномоченным органом в области охраны окружающей среды по согласованию с соответствующими государственными органами.</w:t>
      </w:r>
    </w:p>
    <w:p>
      <w:pPr>
        <w:spacing w:after="0"/>
        <w:ind w:left="0"/>
        <w:jc w:val="both"/>
      </w:pPr>
      <w:r>
        <w:rPr>
          <w:rFonts w:ascii="Times New Roman"/>
          <w:b w:val="false"/>
          <w:i w:val="false"/>
          <w:color w:val="000000"/>
          <w:sz w:val="28"/>
        </w:rPr>
        <w:t xml:space="preserve">
      4. Комплексное экологическое разрешение действует бессрочно с учетом положений части второй настоящего пункта. </w:t>
      </w:r>
    </w:p>
    <w:p>
      <w:pPr>
        <w:spacing w:after="0"/>
        <w:ind w:left="0"/>
        <w:jc w:val="both"/>
      </w:pPr>
      <w:r>
        <w:rPr>
          <w:rFonts w:ascii="Times New Roman"/>
          <w:b w:val="false"/>
          <w:i w:val="false"/>
          <w:color w:val="000000"/>
          <w:sz w:val="28"/>
        </w:rPr>
        <w:t xml:space="preserve">
      Операторы объектов, на которые выданы комплексные экологические разрешения, в случае утверждения нового заключения по наилучшим доступным техникам, устанавливающего требования, которым такой объект не соответствует, обязаны получить новое комплексное экологическое разрешение в соответствии с настоящим Кодексом. </w:t>
      </w:r>
    </w:p>
    <w:p>
      <w:pPr>
        <w:spacing w:after="0"/>
        <w:ind w:left="0"/>
        <w:jc w:val="both"/>
      </w:pPr>
      <w:r>
        <w:rPr>
          <w:rFonts w:ascii="Times New Roman"/>
          <w:b w:val="false"/>
          <w:i w:val="false"/>
          <w:color w:val="000000"/>
          <w:sz w:val="28"/>
        </w:rPr>
        <w:t>
      В случае, указанном в части второй настоящего пункта, действие ранее выданного комплексного экологического разрешения прекращается по истечении одного года после даты утверждения такого заключения по наилучшим доступным техникам.</w:t>
      </w:r>
    </w:p>
    <w:p>
      <w:pPr>
        <w:spacing w:after="0"/>
        <w:ind w:left="0"/>
        <w:jc w:val="both"/>
      </w:pPr>
      <w:r>
        <w:rPr>
          <w:rFonts w:ascii="Times New Roman"/>
          <w:b w:val="false"/>
          <w:i w:val="false"/>
          <w:color w:val="000000"/>
          <w:sz w:val="28"/>
        </w:rPr>
        <w:t>
      5. Приостановление действия или отзыв комплексного экологического разрешения осуществляются в соответствии с настоящим Кодексом и Кодексом Республики Казахстан об административных правонарушениях.</w:t>
      </w:r>
    </w:p>
    <w:p>
      <w:pPr>
        <w:spacing w:after="0"/>
        <w:ind w:left="0"/>
        <w:jc w:val="both"/>
      </w:pPr>
      <w:r>
        <w:rPr>
          <w:rFonts w:ascii="Times New Roman"/>
          <w:b/>
          <w:i w:val="false"/>
          <w:color w:val="000000"/>
          <w:sz w:val="28"/>
        </w:rPr>
        <w:t>Статья 123. Содержание комплексного экологического разрешения</w:t>
      </w:r>
    </w:p>
    <w:p>
      <w:pPr>
        <w:spacing w:after="0"/>
        <w:ind w:left="0"/>
        <w:jc w:val="both"/>
      </w:pPr>
      <w:r>
        <w:rPr>
          <w:rFonts w:ascii="Times New Roman"/>
          <w:b w:val="false"/>
          <w:i w:val="false"/>
          <w:color w:val="000000"/>
          <w:sz w:val="28"/>
        </w:rPr>
        <w:t>
      1. Комплексное экологическое разрешение представляет собой разрешение установленного образца, содержащее:</w:t>
      </w:r>
    </w:p>
    <w:p>
      <w:pPr>
        <w:spacing w:after="0"/>
        <w:ind w:left="0"/>
        <w:jc w:val="both"/>
      </w:pPr>
      <w:r>
        <w:rPr>
          <w:rFonts w:ascii="Times New Roman"/>
          <w:b w:val="false"/>
          <w:i w:val="false"/>
          <w:color w:val="000000"/>
          <w:sz w:val="28"/>
        </w:rPr>
        <w:t>
      1) сведения об его обладателе (операторе), объекте и осуществляемых на нем видах деятельности;</w:t>
      </w:r>
    </w:p>
    <w:p>
      <w:pPr>
        <w:spacing w:after="0"/>
        <w:ind w:left="0"/>
        <w:jc w:val="both"/>
      </w:pPr>
      <w:r>
        <w:rPr>
          <w:rFonts w:ascii="Times New Roman"/>
          <w:b w:val="false"/>
          <w:i w:val="false"/>
          <w:color w:val="000000"/>
          <w:sz w:val="28"/>
        </w:rPr>
        <w:t>
      2) срок действия комплексного экологического разрешения;</w:t>
      </w:r>
    </w:p>
    <w:p>
      <w:pPr>
        <w:spacing w:after="0"/>
        <w:ind w:left="0"/>
        <w:jc w:val="both"/>
      </w:pPr>
      <w:r>
        <w:rPr>
          <w:rFonts w:ascii="Times New Roman"/>
          <w:b w:val="false"/>
          <w:i w:val="false"/>
          <w:color w:val="000000"/>
          <w:sz w:val="28"/>
        </w:rPr>
        <w:t>
      3) экологические условия осуществления деятельности, в том числе:</w:t>
      </w:r>
    </w:p>
    <w:p>
      <w:pPr>
        <w:spacing w:after="0"/>
        <w:ind w:left="0"/>
        <w:jc w:val="both"/>
      </w:pPr>
      <w:r>
        <w:rPr>
          <w:rFonts w:ascii="Times New Roman"/>
          <w:b w:val="false"/>
          <w:i w:val="false"/>
          <w:color w:val="000000"/>
          <w:sz w:val="28"/>
        </w:rPr>
        <w:t>
      технологические нормативы;</w:t>
      </w:r>
    </w:p>
    <w:p>
      <w:pPr>
        <w:spacing w:after="0"/>
        <w:ind w:left="0"/>
        <w:jc w:val="both"/>
      </w:pPr>
      <w:r>
        <w:rPr>
          <w:rFonts w:ascii="Times New Roman"/>
          <w:b w:val="false"/>
          <w:i w:val="false"/>
          <w:color w:val="000000"/>
          <w:sz w:val="28"/>
        </w:rPr>
        <w:t>
      в предусмотренных настоящим Кодексом случаях -– нормативы эмиссий в окружающую среду;</w:t>
      </w:r>
    </w:p>
    <w:p>
      <w:pPr>
        <w:spacing w:after="0"/>
        <w:ind w:left="0"/>
        <w:jc w:val="both"/>
      </w:pPr>
      <w:r>
        <w:rPr>
          <w:rFonts w:ascii="Times New Roman"/>
          <w:b w:val="false"/>
          <w:i w:val="false"/>
          <w:color w:val="000000"/>
          <w:sz w:val="28"/>
        </w:rPr>
        <w:t>
      нормативы допустимых физических воздействий на окружающую среду;</w:t>
      </w:r>
    </w:p>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p>
      <w:pPr>
        <w:spacing w:after="0"/>
        <w:ind w:left="0"/>
        <w:jc w:val="both"/>
      </w:pPr>
      <w:r>
        <w:rPr>
          <w:rFonts w:ascii="Times New Roman"/>
          <w:b w:val="false"/>
          <w:i w:val="false"/>
          <w:color w:val="000000"/>
          <w:sz w:val="28"/>
        </w:rPr>
        <w:t>
      лимиты на специальное водопользование в соответствии с Водным кодексом Республики Казахстан, в случае если деятельность включает специальное водопользование;</w:t>
      </w:r>
    </w:p>
    <w:p>
      <w:pPr>
        <w:spacing w:after="0"/>
        <w:ind w:left="0"/>
        <w:jc w:val="both"/>
      </w:pPr>
      <w:r>
        <w:rPr>
          <w:rFonts w:ascii="Times New Roman"/>
          <w:b w:val="false"/>
          <w:i w:val="false"/>
          <w:color w:val="000000"/>
          <w:sz w:val="28"/>
        </w:rPr>
        <w:t>
      мероприятия по повышению энергоэффективности и энергосбережению;</w:t>
      </w:r>
    </w:p>
    <w:p>
      <w:pPr>
        <w:spacing w:after="0"/>
        <w:ind w:left="0"/>
        <w:jc w:val="both"/>
      </w:pPr>
      <w:r>
        <w:rPr>
          <w:rFonts w:ascii="Times New Roman"/>
          <w:b w:val="false"/>
          <w:i w:val="false"/>
          <w:color w:val="000000"/>
          <w:sz w:val="28"/>
        </w:rPr>
        <w:t>
      программу управления отходами;</w:t>
      </w:r>
    </w:p>
    <w:p>
      <w:pPr>
        <w:spacing w:after="0"/>
        <w:ind w:left="0"/>
        <w:jc w:val="both"/>
      </w:pPr>
      <w:r>
        <w:rPr>
          <w:rFonts w:ascii="Times New Roman"/>
          <w:b w:val="false"/>
          <w:i w:val="false"/>
          <w:color w:val="000000"/>
          <w:sz w:val="28"/>
        </w:rPr>
        <w:t>
      действия и меры по эксплуатации объекта в ситуациях, представляющих опасность для окружающей среды;</w:t>
      </w:r>
    </w:p>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 и автоматизированный мониторинг эмиссий;</w:t>
      </w:r>
    </w:p>
    <w:p>
      <w:pPr>
        <w:spacing w:after="0"/>
        <w:ind w:left="0"/>
        <w:jc w:val="both"/>
      </w:pPr>
      <w:r>
        <w:rPr>
          <w:rFonts w:ascii="Times New Roman"/>
          <w:b w:val="false"/>
          <w:i w:val="false"/>
          <w:color w:val="000000"/>
          <w:sz w:val="28"/>
        </w:rPr>
        <w:t>
      необходимые условия и меры для предотвращения эмиссий в почвы и подземные воды, а также требования по регулярному наблюдению и контролю за соблюдением таких условий и мер в целях предотвращения утечек, разливов, аварий и иных нештатных ситуаций в процессе использования оборудования или при хранении отходов и иных опасных веществ;</w:t>
      </w:r>
    </w:p>
    <w:p>
      <w:pPr>
        <w:spacing w:after="0"/>
        <w:ind w:left="0"/>
        <w:jc w:val="both"/>
      </w:pPr>
      <w:r>
        <w:rPr>
          <w:rFonts w:ascii="Times New Roman"/>
          <w:b w:val="false"/>
          <w:i w:val="false"/>
          <w:color w:val="000000"/>
          <w:sz w:val="28"/>
        </w:rPr>
        <w:t>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w:t>
      </w:r>
    </w:p>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w:t>
      </w:r>
    </w:p>
    <w:p>
      <w:pPr>
        <w:spacing w:after="0"/>
        <w:ind w:left="0"/>
        <w:jc w:val="both"/>
      </w:pPr>
      <w:r>
        <w:rPr>
          <w:rFonts w:ascii="Times New Roman"/>
          <w:b w:val="false"/>
          <w:i w:val="false"/>
          <w:color w:val="000000"/>
          <w:sz w:val="28"/>
        </w:rPr>
        <w:t>
      4) обоснование причин принятия решения о выдаче комплексного экологического разрешения, в том числе учета или отклонения предложений заинтересованной общественности, предоставленных в соответствии с пунктом 10 статьи 126 настоящего Кодекса.</w:t>
      </w:r>
    </w:p>
    <w:p>
      <w:pPr>
        <w:spacing w:after="0"/>
        <w:ind w:left="0"/>
        <w:jc w:val="both"/>
      </w:pPr>
      <w:r>
        <w:rPr>
          <w:rFonts w:ascii="Times New Roman"/>
          <w:b w:val="false"/>
          <w:i w:val="false"/>
          <w:color w:val="000000"/>
          <w:sz w:val="28"/>
        </w:rPr>
        <w:t>
      2. Формы бланков комплексного экологического разрешения и порядок их заполнения устанавливаются Правилами выдачи экологических разрешений.</w:t>
      </w:r>
    </w:p>
    <w:p>
      <w:pPr>
        <w:spacing w:after="0"/>
        <w:ind w:left="0"/>
        <w:jc w:val="both"/>
      </w:pPr>
      <w:r>
        <w:rPr>
          <w:rFonts w:ascii="Times New Roman"/>
          <w:b/>
          <w:i w:val="false"/>
          <w:color w:val="000000"/>
          <w:sz w:val="28"/>
        </w:rPr>
        <w:t>Статья 124. Наилучшие доступные техники</w:t>
      </w:r>
    </w:p>
    <w:p>
      <w:pPr>
        <w:spacing w:after="0"/>
        <w:ind w:left="0"/>
        <w:jc w:val="both"/>
      </w:pPr>
      <w:r>
        <w:rPr>
          <w:rFonts w:ascii="Times New Roman"/>
          <w:b w:val="false"/>
          <w:i w:val="false"/>
          <w:color w:val="000000"/>
          <w:sz w:val="28"/>
        </w:rPr>
        <w:t>
      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p>
      <w:pPr>
        <w:spacing w:after="0"/>
        <w:ind w:left="0"/>
        <w:jc w:val="both"/>
      </w:pPr>
      <w:r>
        <w:rPr>
          <w:rFonts w:ascii="Times New Roman"/>
          <w:b w:val="false"/>
          <w:i w:val="false"/>
          <w:color w:val="000000"/>
          <w:sz w:val="28"/>
        </w:rPr>
        <w:t>
      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p>
      <w:pPr>
        <w:spacing w:after="0"/>
        <w:ind w:left="0"/>
        <w:jc w:val="both"/>
      </w:pPr>
      <w:r>
        <w:rPr>
          <w:rFonts w:ascii="Times New Roman"/>
          <w:b w:val="false"/>
          <w:i w:val="false"/>
          <w:color w:val="000000"/>
          <w:sz w:val="28"/>
        </w:rPr>
        <w:t>
      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p>
      <w:pPr>
        <w:spacing w:after="0"/>
        <w:ind w:left="0"/>
        <w:jc w:val="both"/>
      </w:pPr>
      <w:r>
        <w:rPr>
          <w:rFonts w:ascii="Times New Roman"/>
          <w:b w:val="false"/>
          <w:i w:val="false"/>
          <w:color w:val="000000"/>
          <w:sz w:val="28"/>
        </w:rPr>
        <w:t>
      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p>
      <w:pPr>
        <w:spacing w:after="0"/>
        <w:ind w:left="0"/>
        <w:jc w:val="both"/>
      </w:pPr>
      <w:r>
        <w:rPr>
          <w:rFonts w:ascii="Times New Roman"/>
          <w:b w:val="false"/>
          <w:i w:val="false"/>
          <w:color w:val="000000"/>
          <w:sz w:val="28"/>
        </w:rPr>
        <w:t>
      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p>
      <w:pPr>
        <w:spacing w:after="0"/>
        <w:ind w:left="0"/>
        <w:jc w:val="both"/>
      </w:pPr>
      <w:r>
        <w:rPr>
          <w:rFonts w:ascii="Times New Roman"/>
          <w:b w:val="false"/>
          <w:i w:val="false"/>
          <w:color w:val="000000"/>
          <w:sz w:val="28"/>
        </w:rPr>
        <w:t>
      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настоящим Кодексом определяются наилучшие доступные техники. Области применения наилучших доступных техник определяются в Приложении 3 к настоящему Кодексу.</w:t>
      </w:r>
    </w:p>
    <w:p>
      <w:pPr>
        <w:spacing w:after="0"/>
        <w:ind w:left="0"/>
        <w:jc w:val="both"/>
      </w:pPr>
      <w:r>
        <w:rPr>
          <w:rFonts w:ascii="Times New Roman"/>
          <w:b w:val="false"/>
          <w:i w:val="false"/>
          <w:color w:val="000000"/>
          <w:sz w:val="28"/>
        </w:rPr>
        <w:t>
      3. Наилучшие доступные техники определяются на основании сочетания следующих критериев:</w:t>
      </w:r>
    </w:p>
    <w:p>
      <w:pPr>
        <w:spacing w:after="0"/>
        <w:ind w:left="0"/>
        <w:jc w:val="both"/>
      </w:pPr>
      <w:r>
        <w:rPr>
          <w:rFonts w:ascii="Times New Roman"/>
          <w:b w:val="false"/>
          <w:i w:val="false"/>
          <w:color w:val="000000"/>
          <w:sz w:val="28"/>
        </w:rPr>
        <w:t>
      1) использование малоотходной технологии;</w:t>
      </w:r>
    </w:p>
    <w:p>
      <w:pPr>
        <w:spacing w:after="0"/>
        <w:ind w:left="0"/>
        <w:jc w:val="both"/>
      </w:pPr>
      <w:r>
        <w:rPr>
          <w:rFonts w:ascii="Times New Roman"/>
          <w:b w:val="false"/>
          <w:i w:val="false"/>
          <w:color w:val="000000"/>
          <w:sz w:val="28"/>
        </w:rPr>
        <w:t>
      2) использование менее опасных веществ;</w:t>
      </w:r>
    </w:p>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p>
      <w:pPr>
        <w:spacing w:after="0"/>
        <w:ind w:left="0"/>
        <w:jc w:val="both"/>
      </w:pPr>
      <w:r>
        <w:rPr>
          <w:rFonts w:ascii="Times New Roman"/>
          <w:b w:val="false"/>
          <w:i w:val="false"/>
          <w:color w:val="000000"/>
          <w:sz w:val="28"/>
        </w:rPr>
        <w:t>
      5) технологические прорывы и изменения в научных знаниях и понимании;</w:t>
      </w:r>
    </w:p>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p>
      <w:pPr>
        <w:spacing w:after="0"/>
        <w:ind w:left="0"/>
        <w:jc w:val="both"/>
      </w:pPr>
      <w:r>
        <w:rPr>
          <w:rFonts w:ascii="Times New Roman"/>
          <w:b w:val="false"/>
          <w:i w:val="false"/>
          <w:color w:val="000000"/>
          <w:sz w:val="28"/>
        </w:rPr>
        <w:t>
      7) даты ввода в эксплуатацию для новых и действующих объектов;</w:t>
      </w:r>
    </w:p>
    <w:p>
      <w:pPr>
        <w:spacing w:after="0"/>
        <w:ind w:left="0"/>
        <w:jc w:val="both"/>
      </w:pPr>
      <w:r>
        <w:rPr>
          <w:rFonts w:ascii="Times New Roman"/>
          <w:b w:val="false"/>
          <w:i w:val="false"/>
          <w:color w:val="000000"/>
          <w:sz w:val="28"/>
        </w:rPr>
        <w:t>
      8) продолжительность сроков, необходимых для внедрения наилучшей доступной техники;</w:t>
      </w:r>
    </w:p>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p>
      <w:pPr>
        <w:spacing w:after="0"/>
        <w:ind w:left="0"/>
        <w:jc w:val="both"/>
      </w:pPr>
      <w:r>
        <w:rPr>
          <w:rFonts w:ascii="Times New Roman"/>
          <w:b w:val="false"/>
          <w:i w:val="false"/>
          <w:color w:val="000000"/>
          <w:sz w:val="28"/>
        </w:rPr>
        <w:t>
      12) информация, опубликованная международными организациями;</w:t>
      </w:r>
    </w:p>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p>
      <w:pPr>
        <w:spacing w:after="0"/>
        <w:ind w:left="0"/>
        <w:jc w:val="both"/>
      </w:pPr>
      <w:r>
        <w:rPr>
          <w:rFonts w:ascii="Times New Roman"/>
          <w:b w:val="false"/>
          <w:i w:val="false"/>
          <w:color w:val="000000"/>
          <w:sz w:val="28"/>
        </w:rPr>
        <w:t>
      4. В качестве наилучшей доступной техники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вредного воздействия на один или несколько компонентов природной среды достигается за счет увеличения вредного воздействия на другие компоненты природной среды.</w:t>
      </w:r>
    </w:p>
    <w:p>
      <w:pPr>
        <w:spacing w:after="0"/>
        <w:ind w:left="0"/>
        <w:jc w:val="both"/>
      </w:pPr>
      <w:r>
        <w:rPr>
          <w:rFonts w:ascii="Times New Roman"/>
          <w:b w:val="false"/>
          <w:i w:val="false"/>
          <w:color w:val="000000"/>
          <w:sz w:val="28"/>
        </w:rPr>
        <w:t>
      5. Заключения по наилучшим доступным техникам – нормативные правовые акты уполномоченного органа в области охраны окружающей среды, утвержденные на основании Справочников по наилучшим доступным техникам и включающие следующие положения:</w:t>
      </w:r>
    </w:p>
    <w:p>
      <w:pPr>
        <w:spacing w:after="0"/>
        <w:ind w:left="0"/>
        <w:jc w:val="both"/>
      </w:pPr>
      <w:r>
        <w:rPr>
          <w:rFonts w:ascii="Times New Roman"/>
          <w:b w:val="false"/>
          <w:i w:val="false"/>
          <w:color w:val="000000"/>
          <w:sz w:val="28"/>
        </w:rPr>
        <w:t>
      1) выводы по наилучшим доступным техникам;</w:t>
      </w:r>
    </w:p>
    <w:p>
      <w:pPr>
        <w:spacing w:after="0"/>
        <w:ind w:left="0"/>
        <w:jc w:val="both"/>
      </w:pPr>
      <w:r>
        <w:rPr>
          <w:rFonts w:ascii="Times New Roman"/>
          <w:b w:val="false"/>
          <w:i w:val="false"/>
          <w:color w:val="000000"/>
          <w:sz w:val="28"/>
        </w:rPr>
        <w:t>
      2) описание наилучших доступных техник;</w:t>
      </w:r>
    </w:p>
    <w:p>
      <w:pPr>
        <w:spacing w:after="0"/>
        <w:ind w:left="0"/>
        <w:jc w:val="both"/>
      </w:pPr>
      <w:r>
        <w:rPr>
          <w:rFonts w:ascii="Times New Roman"/>
          <w:b w:val="false"/>
          <w:i w:val="false"/>
          <w:color w:val="000000"/>
          <w:sz w:val="28"/>
        </w:rPr>
        <w:t xml:space="preserve">
      3) информацию, необходимую для оценки применимости наилучших доступных техник; </w:t>
      </w:r>
    </w:p>
    <w:p>
      <w:pPr>
        <w:spacing w:after="0"/>
        <w:ind w:left="0"/>
        <w:jc w:val="both"/>
      </w:pPr>
      <w:r>
        <w:rPr>
          <w:rFonts w:ascii="Times New Roman"/>
          <w:b w:val="false"/>
          <w:i w:val="false"/>
          <w:color w:val="000000"/>
          <w:sz w:val="28"/>
        </w:rPr>
        <w:t>
      4) уровни эмиссий, связанные с применением наилучших доступных техник;</w:t>
      </w:r>
    </w:p>
    <w:p>
      <w:pPr>
        <w:spacing w:after="0"/>
        <w:ind w:left="0"/>
        <w:jc w:val="both"/>
      </w:pPr>
      <w:r>
        <w:rPr>
          <w:rFonts w:ascii="Times New Roman"/>
          <w:b w:val="false"/>
          <w:i w:val="false"/>
          <w:color w:val="000000"/>
          <w:sz w:val="28"/>
        </w:rPr>
        <w:t>
      5)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p>
      <w:pPr>
        <w:spacing w:after="0"/>
        <w:ind w:left="0"/>
        <w:jc w:val="both"/>
      </w:pPr>
      <w:r>
        <w:rPr>
          <w:rFonts w:ascii="Times New Roman"/>
          <w:b w:val="false"/>
          <w:i w:val="false"/>
          <w:color w:val="000000"/>
          <w:sz w:val="28"/>
        </w:rPr>
        <w:t>
      6) требования по мониторингу, связанные с применением наилучших доступных техник;</w:t>
      </w:r>
    </w:p>
    <w:p>
      <w:pPr>
        <w:spacing w:after="0"/>
        <w:ind w:left="0"/>
        <w:jc w:val="both"/>
      </w:pPr>
      <w:r>
        <w:rPr>
          <w:rFonts w:ascii="Times New Roman"/>
          <w:b w:val="false"/>
          <w:i w:val="false"/>
          <w:color w:val="000000"/>
          <w:sz w:val="28"/>
        </w:rPr>
        <w:t>
      7) требования по ремедиации.</w:t>
      </w:r>
    </w:p>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осреднения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p>
      <w:pPr>
        <w:spacing w:after="0"/>
        <w:ind w:left="0"/>
        <w:jc w:val="both"/>
      </w:pPr>
      <w:r>
        <w:rPr>
          <w:rFonts w:ascii="Times New Roman"/>
          <w:b w:val="false"/>
          <w:i w:val="false"/>
          <w:color w:val="000000"/>
          <w:sz w:val="28"/>
        </w:rPr>
        <w:t>
      6. Справочники по наилучшим доступным техникам разрабатываются в виде национального стандарта в порядке, установленном законодательством Республики Казахстан о стандартизации.</w:t>
      </w:r>
    </w:p>
    <w:p>
      <w:pPr>
        <w:spacing w:after="0"/>
        <w:ind w:left="0"/>
        <w:jc w:val="both"/>
      </w:pPr>
      <w:r>
        <w:rPr>
          <w:rFonts w:ascii="Times New Roman"/>
          <w:b w:val="false"/>
          <w:i w:val="false"/>
          <w:color w:val="000000"/>
          <w:sz w:val="28"/>
        </w:rPr>
        <w:t>
      7. Правительство Республики Казахстан определяет организацию, осуществляющую функции Бюро по наилучшим доступным техникам, в задачи которой входят:</w:t>
      </w:r>
    </w:p>
    <w:p>
      <w:pPr>
        <w:spacing w:after="0"/>
        <w:ind w:left="0"/>
        <w:jc w:val="both"/>
      </w:pPr>
      <w:r>
        <w:rPr>
          <w:rFonts w:ascii="Times New Roman"/>
          <w:b w:val="false"/>
          <w:i w:val="false"/>
          <w:color w:val="000000"/>
          <w:sz w:val="28"/>
        </w:rPr>
        <w:t>
      1) осуществление взаимодействия с уполномоченным органом в области охраны окружающей среды и иными государственными органами по вопросам разработки и актуализации Справочников по наилучшим доступным техникам;</w:t>
      </w:r>
    </w:p>
    <w:p>
      <w:pPr>
        <w:spacing w:after="0"/>
        <w:ind w:left="0"/>
        <w:jc w:val="both"/>
      </w:pPr>
      <w:r>
        <w:rPr>
          <w:rFonts w:ascii="Times New Roman"/>
          <w:b w:val="false"/>
          <w:i w:val="false"/>
          <w:color w:val="000000"/>
          <w:sz w:val="28"/>
        </w:rPr>
        <w:t>
      2) осуществление информационно-аналитического обеспечения процесса разработки Справочников по наилучшим доступным техникам и внедрения наилучших доступных техник;</w:t>
      </w:r>
    </w:p>
    <w:p>
      <w:pPr>
        <w:spacing w:after="0"/>
        <w:ind w:left="0"/>
        <w:jc w:val="both"/>
      </w:pPr>
      <w:r>
        <w:rPr>
          <w:rFonts w:ascii="Times New Roman"/>
          <w:b w:val="false"/>
          <w:i w:val="false"/>
          <w:color w:val="000000"/>
          <w:sz w:val="28"/>
        </w:rPr>
        <w:t>
      3) осуществление информирования заинтересованных государственных органов, организаций и общественности по вопросам разработки Справочников по наилучшим доступным техникам и предоставление им консультационной поддержки в области наилучших доступных техник;</w:t>
      </w:r>
    </w:p>
    <w:p>
      <w:pPr>
        <w:spacing w:after="0"/>
        <w:ind w:left="0"/>
        <w:jc w:val="both"/>
      </w:pPr>
      <w:r>
        <w:rPr>
          <w:rFonts w:ascii="Times New Roman"/>
          <w:b w:val="false"/>
          <w:i w:val="false"/>
          <w:color w:val="000000"/>
          <w:sz w:val="28"/>
        </w:rPr>
        <w:t>
      4) участие в подготовке предложений по совершенствованию нормативных правовых актов в области наилучших доступных техник;</w:t>
      </w:r>
    </w:p>
    <w:p>
      <w:pPr>
        <w:spacing w:after="0"/>
        <w:ind w:left="0"/>
        <w:jc w:val="both"/>
      </w:pPr>
      <w:r>
        <w:rPr>
          <w:rFonts w:ascii="Times New Roman"/>
          <w:b w:val="false"/>
          <w:i w:val="false"/>
          <w:color w:val="000000"/>
          <w:sz w:val="28"/>
        </w:rPr>
        <w:t>
      5) обеспечение организационной, методической и экспертно-аналитической поддержки деятельности уполномоченного органа в области охраны окружающей среды и технических рабочих групп по вопросам разработки Справочников по наилучшим доступным техникам, трансферу и адаптации современных технологий в Республику Казахстан;</w:t>
      </w:r>
    </w:p>
    <w:p>
      <w:pPr>
        <w:spacing w:after="0"/>
        <w:ind w:left="0"/>
        <w:jc w:val="both"/>
      </w:pPr>
      <w:r>
        <w:rPr>
          <w:rFonts w:ascii="Times New Roman"/>
          <w:b w:val="false"/>
          <w:i w:val="false"/>
          <w:color w:val="000000"/>
          <w:sz w:val="28"/>
        </w:rPr>
        <w:t>
      6) участие в технических рабочих группах по разработке Справочников по наилучшим доступным техникам.</w:t>
      </w:r>
    </w:p>
    <w:p>
      <w:pPr>
        <w:spacing w:after="0"/>
        <w:ind w:left="0"/>
        <w:jc w:val="both"/>
      </w:pPr>
      <w:r>
        <w:rPr>
          <w:rFonts w:ascii="Times New Roman"/>
          <w:b w:val="false"/>
          <w:i w:val="false"/>
          <w:color w:val="000000"/>
          <w:sz w:val="28"/>
        </w:rPr>
        <w:t>
      8. Справочники по наилучшим доступным техникам содержат следующие сведения:</w:t>
      </w:r>
    </w:p>
    <w:p>
      <w:pPr>
        <w:spacing w:after="0"/>
        <w:ind w:left="0"/>
        <w:jc w:val="both"/>
      </w:pPr>
      <w:r>
        <w:rPr>
          <w:rFonts w:ascii="Times New Roman"/>
          <w:b w:val="false"/>
          <w:i w:val="false"/>
          <w:color w:val="000000"/>
          <w:sz w:val="28"/>
        </w:rPr>
        <w:t>
      1) общая информация о конкретной области применения, включая описание отрасли, части отрасли, вида деятельности, технологических процессов и техник;</w:t>
      </w:r>
    </w:p>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включая текущие уровни эмиссий, а также потребления энергетических и водных ресурсов;</w:t>
      </w:r>
    </w:p>
    <w:p>
      <w:pPr>
        <w:spacing w:after="0"/>
        <w:ind w:left="0"/>
        <w:jc w:val="both"/>
      </w:pPr>
      <w:r>
        <w:rPr>
          <w:rFonts w:ascii="Times New Roman"/>
          <w:b w:val="false"/>
          <w:i w:val="false"/>
          <w:color w:val="000000"/>
          <w:sz w:val="28"/>
        </w:rPr>
        <w:t>
      3) методология определения наилучшей доступной техники;</w:t>
      </w:r>
    </w:p>
    <w:p>
      <w:pPr>
        <w:spacing w:after="0"/>
        <w:ind w:left="0"/>
        <w:jc w:val="both"/>
      </w:pPr>
      <w:r>
        <w:rPr>
          <w:rFonts w:ascii="Times New Roman"/>
          <w:b w:val="false"/>
          <w:i w:val="false"/>
          <w:color w:val="000000"/>
          <w:sz w:val="28"/>
        </w:rPr>
        <w:t>
      4) описание существующих техник для конкретной области применения, которые предлагаются для рассмотрения в целях определения наилучших доступных техник;</w:t>
      </w:r>
    </w:p>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
      6) оценка преимуществ внедрения наилучшей доступной техники для окружающей среды;</w:t>
      </w:r>
    </w:p>
    <w:p>
      <w:pPr>
        <w:spacing w:after="0"/>
        <w:ind w:left="0"/>
        <w:jc w:val="both"/>
      </w:pPr>
      <w:r>
        <w:rPr>
          <w:rFonts w:ascii="Times New Roman"/>
          <w:b w:val="false"/>
          <w:i w:val="false"/>
          <w:color w:val="000000"/>
          <w:sz w:val="28"/>
        </w:rPr>
        <w:t>
      7) данные об ограничениях в применении наилучшей доступной техники;</w:t>
      </w:r>
    </w:p>
    <w:p>
      <w:pPr>
        <w:spacing w:after="0"/>
        <w:ind w:left="0"/>
        <w:jc w:val="both"/>
      </w:pPr>
      <w:r>
        <w:rPr>
          <w:rFonts w:ascii="Times New Roman"/>
          <w:b w:val="false"/>
          <w:i w:val="false"/>
          <w:color w:val="000000"/>
          <w:sz w:val="28"/>
        </w:rPr>
        <w:t>
      8) экономические показатели, характеризующие наилучшую доступную технику;</w:t>
      </w:r>
    </w:p>
    <w:p>
      <w:pPr>
        <w:spacing w:after="0"/>
        <w:ind w:left="0"/>
        <w:jc w:val="both"/>
      </w:pPr>
      <w:r>
        <w:rPr>
          <w:rFonts w:ascii="Times New Roman"/>
          <w:b w:val="false"/>
          <w:i w:val="false"/>
          <w:color w:val="000000"/>
          <w:sz w:val="28"/>
        </w:rPr>
        <w:t>
      9) сведения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наилучшей доступной техники;</w:t>
      </w:r>
    </w:p>
    <w:p>
      <w:pPr>
        <w:spacing w:after="0"/>
        <w:ind w:left="0"/>
        <w:jc w:val="both"/>
      </w:pPr>
      <w:r>
        <w:rPr>
          <w:rFonts w:ascii="Times New Roman"/>
          <w:b w:val="false"/>
          <w:i w:val="false"/>
          <w:color w:val="000000"/>
          <w:sz w:val="28"/>
        </w:rPr>
        <w:t>
      11) заключение, содержащие выводы по наилучшим доступным техникам, включая технологические показатели, связанные с применением таких наилучших доступных техник;</w:t>
      </w:r>
    </w:p>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w:t>
      </w:r>
    </w:p>
    <w:p>
      <w:pPr>
        <w:spacing w:after="0"/>
        <w:ind w:left="0"/>
        <w:jc w:val="both"/>
      </w:pPr>
      <w:r>
        <w:rPr>
          <w:rFonts w:ascii="Times New Roman"/>
          <w:b w:val="false"/>
          <w:i w:val="false"/>
          <w:color w:val="000000"/>
          <w:sz w:val="28"/>
        </w:rPr>
        <w:t>
      9. При разработке Справочников по наилучшим доступным техникам учитывается наилучший мировой опыт в данной сфере, в том числе в качестве основы Справочников по наилучшим доступным техникам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под климатические, экологические, экономические и социальные условия Республики Казахстан, обуславливающие техническую и экономическую доступность наилучших доступных техник в конкретных областях их применения.</w:t>
      </w:r>
    </w:p>
    <w:p>
      <w:pPr>
        <w:spacing w:after="0"/>
        <w:ind w:left="0"/>
        <w:jc w:val="both"/>
      </w:pPr>
      <w:r>
        <w:rPr>
          <w:rFonts w:ascii="Times New Roman"/>
          <w:b w:val="false"/>
          <w:i w:val="false"/>
          <w:color w:val="000000"/>
          <w:sz w:val="28"/>
        </w:rPr>
        <w:t>
      10. Пересмотр Справочников по наилучшим доступным техникам осуществляется с учетом научно-технического развития, но не реже чем каждые восемь лет после опубликования предыдущей версии соответствующего справочника.</w:t>
      </w:r>
    </w:p>
    <w:p>
      <w:pPr>
        <w:spacing w:after="0"/>
        <w:ind w:left="0"/>
        <w:jc w:val="both"/>
      </w:pPr>
      <w:r>
        <w:rPr>
          <w:rFonts w:ascii="Times New Roman"/>
          <w:b w:val="false"/>
          <w:i w:val="false"/>
          <w:color w:val="000000"/>
          <w:sz w:val="28"/>
        </w:rPr>
        <w:t>
      11. Внедрением наилучшей доступной техники признается ограниченный во времени процесс осуществления мероприятий по:</w:t>
      </w:r>
    </w:p>
    <w:p>
      <w:pPr>
        <w:spacing w:after="0"/>
        <w:ind w:left="0"/>
        <w:jc w:val="both"/>
      </w:pPr>
      <w:r>
        <w:rPr>
          <w:rFonts w:ascii="Times New Roman"/>
          <w:b w:val="false"/>
          <w:i w:val="false"/>
          <w:color w:val="000000"/>
          <w:sz w:val="28"/>
        </w:rPr>
        <w:t>
      1) проектированию, строительству новых или реконструкции, техническому перевооружению (модернизации) действующих объектов, в том числе путем установки нового оборудования,</w:t>
      </w:r>
    </w:p>
    <w:p>
      <w:pPr>
        <w:spacing w:after="0"/>
        <w:ind w:left="0"/>
        <w:jc w:val="both"/>
      </w:pPr>
      <w:r>
        <w:rPr>
          <w:rFonts w:ascii="Times New Roman"/>
          <w:b w:val="false"/>
          <w:i w:val="false"/>
          <w:color w:val="000000"/>
          <w:sz w:val="28"/>
        </w:rPr>
        <w:t xml:space="preserve">
      2) применению способов, методов, процессов, практик, подходов и решений к обслуживанию, эксплуатации, управлению и выводу из эксплуатации таких объектов, </w:t>
      </w:r>
    </w:p>
    <w:p>
      <w:pPr>
        <w:spacing w:after="0"/>
        <w:ind w:left="0"/>
        <w:jc w:val="both"/>
      </w:pPr>
      <w:r>
        <w:rPr>
          <w:rFonts w:ascii="Times New Roman"/>
          <w:b w:val="false"/>
          <w:i w:val="false"/>
          <w:color w:val="000000"/>
          <w:sz w:val="28"/>
        </w:rPr>
        <w:t>
      которые в совокупности обеспечивают достижение уровня охраны окружающей среды не ниже показателей, связанных с применением наилучших доступных техник, описанных в опубликованных Справочниках по наилучшим доступным техникам.</w:t>
      </w:r>
    </w:p>
    <w:p>
      <w:pPr>
        <w:spacing w:after="0"/>
        <w:ind w:left="0"/>
        <w:jc w:val="both"/>
      </w:pPr>
      <w:r>
        <w:rPr>
          <w:rFonts w:ascii="Times New Roman"/>
          <w:b/>
          <w:i w:val="false"/>
          <w:color w:val="000000"/>
          <w:sz w:val="28"/>
        </w:rPr>
        <w:t>Статья 125. Заявление на получение комплексного экологического разрешения</w:t>
      </w:r>
    </w:p>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подается в электронном виде в уполномоченный орган в области охраны окружающей среды и должно содержать следующую информацию:</w:t>
      </w:r>
    </w:p>
    <w:p>
      <w:pPr>
        <w:spacing w:after="0"/>
        <w:ind w:left="0"/>
        <w:jc w:val="both"/>
      </w:pPr>
      <w:r>
        <w:rPr>
          <w:rFonts w:ascii="Times New Roman"/>
          <w:b w:val="false"/>
          <w:i w:val="false"/>
          <w:color w:val="000000"/>
          <w:sz w:val="28"/>
        </w:rPr>
        <w:t>
      1) наименование, организационно-правовая форма юридического лица или фамилия, имя, отчество (при наличии) индивидуального предпринимателя; бизнес-идентификационный номер;</w:t>
      </w:r>
    </w:p>
    <w:p>
      <w:pPr>
        <w:spacing w:after="0"/>
        <w:ind w:left="0"/>
        <w:jc w:val="both"/>
      </w:pPr>
      <w:r>
        <w:rPr>
          <w:rFonts w:ascii="Times New Roman"/>
          <w:b w:val="false"/>
          <w:i w:val="false"/>
          <w:color w:val="000000"/>
          <w:sz w:val="28"/>
        </w:rPr>
        <w:t>
      2) наименование, местонахождение объекта;</w:t>
      </w:r>
    </w:p>
    <w:p>
      <w:pPr>
        <w:spacing w:after="0"/>
        <w:ind w:left="0"/>
        <w:jc w:val="both"/>
      </w:pPr>
      <w:r>
        <w:rPr>
          <w:rFonts w:ascii="Times New Roman"/>
          <w:b w:val="false"/>
          <w:i w:val="false"/>
          <w:color w:val="000000"/>
          <w:sz w:val="28"/>
        </w:rPr>
        <w:t>
      3) вид основной деятельности, виды и объем производимой продукции (товара);</w:t>
      </w:r>
    </w:p>
    <w:p>
      <w:pPr>
        <w:spacing w:after="0"/>
        <w:ind w:left="0"/>
        <w:jc w:val="both"/>
      </w:pPr>
      <w:r>
        <w:rPr>
          <w:rFonts w:ascii="Times New Roman"/>
          <w:b w:val="false"/>
          <w:i w:val="false"/>
          <w:color w:val="000000"/>
          <w:sz w:val="28"/>
        </w:rPr>
        <w:t>
      4) характеристика текущего состояния территории, на которой планируется строительство, реконструкция и (или) эксплуатация объекта;</w:t>
      </w:r>
    </w:p>
    <w:p>
      <w:pPr>
        <w:spacing w:after="0"/>
        <w:ind w:left="0"/>
        <w:jc w:val="both"/>
      </w:pPr>
      <w:r>
        <w:rPr>
          <w:rFonts w:ascii="Times New Roman"/>
          <w:b w:val="false"/>
          <w:i w:val="false"/>
          <w:color w:val="000000"/>
          <w:sz w:val="28"/>
        </w:rPr>
        <w:t>
      5) описание техник, применяемых или предлагаемых к применению на объекте в целях предотвращения или снижения уровня его вредного антропогенного воздействия на окружающую среду, в том числе расчеты и обоснования технологических нормативов, предлагаемых оператором для установления в комплексном экологическом разрешении;</w:t>
      </w:r>
    </w:p>
    <w:p>
      <w:pPr>
        <w:spacing w:after="0"/>
        <w:ind w:left="0"/>
        <w:jc w:val="both"/>
      </w:pPr>
      <w:r>
        <w:rPr>
          <w:rFonts w:ascii="Times New Roman"/>
          <w:b w:val="false"/>
          <w:i w:val="false"/>
          <w:color w:val="000000"/>
          <w:sz w:val="28"/>
        </w:rPr>
        <w:t>
      6) сравнительная характеристика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p>
      <w:pPr>
        <w:spacing w:after="0"/>
        <w:ind w:left="0"/>
        <w:jc w:val="both"/>
      </w:pPr>
      <w:r>
        <w:rPr>
          <w:rFonts w:ascii="Times New Roman"/>
          <w:b w:val="false"/>
          <w:i w:val="false"/>
          <w:color w:val="000000"/>
          <w:sz w:val="28"/>
        </w:rPr>
        <w:t>
      7) предлагаемые для включения в комплексное экологическое разрешение обязательные экологические условия в отношении этапов строительства, эксплуатации и постутилизации объекта, которые должны соответствовать требованиям экологического законодательство Республики Казахстан и выводам заключения по результатам оценки воздействия на окружающую среду;</w:t>
      </w:r>
    </w:p>
    <w:p>
      <w:pPr>
        <w:spacing w:after="0"/>
        <w:ind w:left="0"/>
        <w:jc w:val="both"/>
      </w:pPr>
      <w:r>
        <w:rPr>
          <w:rFonts w:ascii="Times New Roman"/>
          <w:b w:val="false"/>
          <w:i w:val="false"/>
          <w:color w:val="000000"/>
          <w:sz w:val="28"/>
        </w:rPr>
        <w:t>
      8) информация об использовании (потреблении) сырья, воды, электрической и тепловой энергии;</w:t>
      </w:r>
    </w:p>
    <w:p>
      <w:pPr>
        <w:spacing w:after="0"/>
        <w:ind w:left="0"/>
        <w:jc w:val="both"/>
      </w:pPr>
      <w:r>
        <w:rPr>
          <w:rFonts w:ascii="Times New Roman"/>
          <w:b w:val="false"/>
          <w:i w:val="false"/>
          <w:color w:val="000000"/>
          <w:sz w:val="28"/>
        </w:rPr>
        <w:t>
      9) информация о предполагаемых разрешениях и уведомлениях, которые оператору необходимо получить или подать для осуществления детальности по строительству и эксплуатации объекта;</w:t>
      </w:r>
    </w:p>
    <w:p>
      <w:pPr>
        <w:spacing w:after="0"/>
        <w:ind w:left="0"/>
        <w:jc w:val="both"/>
      </w:pPr>
      <w:r>
        <w:rPr>
          <w:rFonts w:ascii="Times New Roman"/>
          <w:b w:val="false"/>
          <w:i w:val="false"/>
          <w:color w:val="000000"/>
          <w:sz w:val="28"/>
        </w:rPr>
        <w:t>
      10) для действующих объектов:</w:t>
      </w:r>
    </w:p>
    <w:p>
      <w:pPr>
        <w:spacing w:after="0"/>
        <w:ind w:left="0"/>
        <w:jc w:val="both"/>
      </w:pPr>
      <w:r>
        <w:rPr>
          <w:rFonts w:ascii="Times New Roman"/>
          <w:b w:val="false"/>
          <w:i w:val="false"/>
          <w:color w:val="000000"/>
          <w:sz w:val="28"/>
        </w:rPr>
        <w:t>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 и;</w:t>
      </w:r>
    </w:p>
    <w:p>
      <w:pPr>
        <w:spacing w:after="0"/>
        <w:ind w:left="0"/>
        <w:jc w:val="both"/>
      </w:pPr>
      <w:r>
        <w:rPr>
          <w:rFonts w:ascii="Times New Roman"/>
          <w:b w:val="false"/>
          <w:i w:val="false"/>
          <w:color w:val="000000"/>
          <w:sz w:val="28"/>
        </w:rPr>
        <w:t>
      информация о реализации программы повышения экологической эффективности (при ее наличии).</w:t>
      </w:r>
    </w:p>
    <w:p>
      <w:pPr>
        <w:spacing w:after="0"/>
        <w:ind w:left="0"/>
        <w:jc w:val="both"/>
      </w:pPr>
      <w:r>
        <w:rPr>
          <w:rFonts w:ascii="Times New Roman"/>
          <w:b w:val="false"/>
          <w:i w:val="false"/>
          <w:color w:val="000000"/>
          <w:sz w:val="28"/>
        </w:rPr>
        <w:t>
      2. Форма заявления на получение комплексного экологического разрешения и порядок ее заполнения устанавливаются Правилами выдачи экологических разрешений.</w:t>
      </w:r>
    </w:p>
    <w:p>
      <w:pPr>
        <w:spacing w:after="0"/>
        <w:ind w:left="0"/>
        <w:jc w:val="both"/>
      </w:pPr>
      <w:r>
        <w:rPr>
          <w:rFonts w:ascii="Times New Roman"/>
          <w:b w:val="false"/>
          <w:i w:val="false"/>
          <w:color w:val="000000"/>
          <w:sz w:val="28"/>
        </w:rPr>
        <w:t>
      3. К заявлению на получение комплексного экологического разрешения прилагаются:</w:t>
      </w:r>
    </w:p>
    <w:p>
      <w:pPr>
        <w:spacing w:after="0"/>
        <w:ind w:left="0"/>
        <w:jc w:val="both"/>
      </w:pPr>
      <w:r>
        <w:rPr>
          <w:rFonts w:ascii="Times New Roman"/>
          <w:b w:val="false"/>
          <w:i w:val="false"/>
          <w:color w:val="000000"/>
          <w:sz w:val="28"/>
        </w:rPr>
        <w:t>
      1) в отношении намечаемой деятельности – соответствующие проектные документы вместе с материалами оценки воздействия на окружающую среду или скрининга воздействий, если проведение оценки воздействия на окружающую среду в соответствии с настоящим Кодексом не требуется;</w:t>
      </w:r>
    </w:p>
    <w:p>
      <w:pPr>
        <w:spacing w:after="0"/>
        <w:ind w:left="0"/>
        <w:jc w:val="both"/>
      </w:pPr>
      <w:r>
        <w:rPr>
          <w:rFonts w:ascii="Times New Roman"/>
          <w:b w:val="false"/>
          <w:i w:val="false"/>
          <w:color w:val="000000"/>
          <w:sz w:val="28"/>
        </w:rPr>
        <w:t>
      2) в отношении осуществляемой деятельности – обоснование технологических нормативов и проект нормативов эмиссий вместе с материалами экологической оценки по упрощенному порядку;</w:t>
      </w:r>
    </w:p>
    <w:p>
      <w:pPr>
        <w:spacing w:after="0"/>
        <w:ind w:left="0"/>
        <w:jc w:val="both"/>
      </w:pPr>
      <w:r>
        <w:rPr>
          <w:rFonts w:ascii="Times New Roman"/>
          <w:b w:val="false"/>
          <w:i w:val="false"/>
          <w:color w:val="000000"/>
          <w:sz w:val="28"/>
        </w:rPr>
        <w:t>
      3) проект программы управления отходами;</w:t>
      </w:r>
    </w:p>
    <w:p>
      <w:pPr>
        <w:spacing w:after="0"/>
        <w:ind w:left="0"/>
        <w:jc w:val="both"/>
      </w:pPr>
      <w:r>
        <w:rPr>
          <w:rFonts w:ascii="Times New Roman"/>
          <w:b w:val="false"/>
          <w:i w:val="false"/>
          <w:color w:val="000000"/>
          <w:sz w:val="28"/>
        </w:rPr>
        <w:t>
      4) проект программы производственного экологического контроля;</w:t>
      </w:r>
    </w:p>
    <w:p>
      <w:pPr>
        <w:spacing w:after="0"/>
        <w:ind w:left="0"/>
        <w:jc w:val="both"/>
      </w:pPr>
      <w:r>
        <w:rPr>
          <w:rFonts w:ascii="Times New Roman"/>
          <w:b w:val="false"/>
          <w:i w:val="false"/>
          <w:color w:val="000000"/>
          <w:sz w:val="28"/>
        </w:rPr>
        <w:t>
      5)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статьей 130 настоящего Кодекса.</w:t>
      </w:r>
    </w:p>
    <w:p>
      <w:pPr>
        <w:spacing w:after="0"/>
        <w:ind w:left="0"/>
        <w:jc w:val="both"/>
      </w:pPr>
      <w:r>
        <w:rPr>
          <w:rFonts w:ascii="Times New Roman"/>
          <w:b w:val="false"/>
          <w:i w:val="false"/>
          <w:color w:val="000000"/>
          <w:sz w:val="28"/>
        </w:rPr>
        <w:t>
      4. По заявлению оператора объекта уполномоченный орган в области охраны окружающей среды, другие государственные органы и подведомственные организации обязаны предоставить ему доступ ко всей имеющейся у них в распоряжении экологической информации в отношении территории, затрагиваемой строительством и (или) эксплуатацией объекта,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126. Процедура рассмотрения заявления на получение комплексного экологического разрешения</w:t>
      </w:r>
    </w:p>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Кодекса.</w:t>
      </w:r>
    </w:p>
    <w:p>
      <w:pPr>
        <w:spacing w:after="0"/>
        <w:ind w:left="0"/>
        <w:jc w:val="both"/>
      </w:pPr>
      <w:r>
        <w:rPr>
          <w:rFonts w:ascii="Times New Roman"/>
          <w:b w:val="false"/>
          <w:i w:val="false"/>
          <w:color w:val="000000"/>
          <w:sz w:val="28"/>
        </w:rPr>
        <w:t>
      2. В течение двух рабочих дней со дня получения заявления на получение комплексного экологического разрешения уполномоченный орган в области охраны окружающей среды рассматривает его на предмет полноты (комплектности) и, при наличии в заявлении на получение комплексного экологического разрешения всех требуемых сведений и прилагаемых документов, направляет заявление и прилагаемые к нему документы своим структурным подразделениям, а также следующим заинтересованным государственным органам для получения от них замечаний и предложений в отношении обязательных экологических условий, подлежащих включению в комплексное экологическое разрешение, в рамках их компетенций:</w:t>
      </w:r>
    </w:p>
    <w:p>
      <w:pPr>
        <w:spacing w:after="0"/>
        <w:ind w:left="0"/>
        <w:jc w:val="both"/>
      </w:pPr>
      <w:r>
        <w:rPr>
          <w:rFonts w:ascii="Times New Roman"/>
          <w:b w:val="false"/>
          <w:i w:val="false"/>
          <w:color w:val="000000"/>
          <w:sz w:val="28"/>
        </w:rPr>
        <w:t>
      1) уполномоченному органу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2) уполномоченному органу, осуществляющему регулирование в соответствующей отрасли, к которой относится объект;</w:t>
      </w:r>
    </w:p>
    <w:p>
      <w:pPr>
        <w:spacing w:after="0"/>
        <w:ind w:left="0"/>
        <w:jc w:val="both"/>
      </w:pPr>
      <w:r>
        <w:rPr>
          <w:rFonts w:ascii="Times New Roman"/>
          <w:b w:val="false"/>
          <w:i w:val="false"/>
          <w:color w:val="000000"/>
          <w:sz w:val="28"/>
        </w:rPr>
        <w:t>
      3) иным уполномоченным органам, в чью компетенцию входит выдача разрешений, необходимых для осуществления деятельности по строительству и эксплуатации объекта;</w:t>
      </w:r>
    </w:p>
    <w:p>
      <w:pPr>
        <w:spacing w:after="0"/>
        <w:ind w:left="0"/>
        <w:jc w:val="both"/>
      </w:pPr>
      <w:r>
        <w:rPr>
          <w:rFonts w:ascii="Times New Roman"/>
          <w:b w:val="false"/>
          <w:i w:val="false"/>
          <w:color w:val="000000"/>
          <w:sz w:val="28"/>
        </w:rPr>
        <w:t>
      4) местному исполнительному органу области, городов республиканского значения, столицы, на территории которого расположен или будет расположен объект;</w:t>
      </w:r>
    </w:p>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государству, на состояние окружающей среды которого строительство и (или) эксплуатация объекта может оказать существенное неблагоприятное воздействие, если необходимость проведения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материалами подлежит направлению в каждый соответствующий местный исполнительный орган.</w:t>
      </w:r>
    </w:p>
    <w:p>
      <w:pPr>
        <w:spacing w:after="0"/>
        <w:ind w:left="0"/>
        <w:jc w:val="both"/>
      </w:pPr>
      <w:r>
        <w:rPr>
          <w:rFonts w:ascii="Times New Roman"/>
          <w:b w:val="false"/>
          <w:i w:val="false"/>
          <w:color w:val="000000"/>
          <w:sz w:val="28"/>
        </w:rPr>
        <w:t>
      3. В случае представления неполного пакета документов уполномоченный орган в области охраны окружающей среды в срок, указанный в пункте 3 настоящей статьи, возвращает заявление вместе с прилагаемыми документами заявителю с обоснованием причин такого возврата.</w:t>
      </w:r>
    </w:p>
    <w:p>
      <w:pPr>
        <w:spacing w:after="0"/>
        <w:ind w:left="0"/>
        <w:jc w:val="both"/>
      </w:pPr>
      <w:r>
        <w:rPr>
          <w:rFonts w:ascii="Times New Roman"/>
          <w:b w:val="false"/>
          <w:i w:val="false"/>
          <w:color w:val="000000"/>
          <w:sz w:val="28"/>
        </w:rPr>
        <w:t>
      4. В состав комплексного экологического разрешения могут быть включены разрешения, выдаваемые иными государственными органами, если порядок объединения соответствующих государственных услуг по принципу "одного окна" определен совместными приказами уполномоченного органа в области охраны окружающей среды и соответствующих уполномоченных органов.</w:t>
      </w:r>
    </w:p>
    <w:p>
      <w:pPr>
        <w:spacing w:after="0"/>
        <w:ind w:left="0"/>
        <w:jc w:val="both"/>
      </w:pPr>
      <w:r>
        <w:rPr>
          <w:rFonts w:ascii="Times New Roman"/>
          <w:b w:val="false"/>
          <w:i w:val="false"/>
          <w:color w:val="000000"/>
          <w:sz w:val="28"/>
        </w:rPr>
        <w:t>
      5. В течение 30 календарных дней с даты получения заявления заинтересованные государственные органы, указанные в пункте 2 настоящей статьи, должны представить свои заключения в отношении обязательных экологических условий, подлежащих включению в комплексное экологическое разрешение.</w:t>
      </w:r>
    </w:p>
    <w:p>
      <w:pPr>
        <w:spacing w:after="0"/>
        <w:ind w:left="0"/>
        <w:jc w:val="both"/>
      </w:pPr>
      <w:r>
        <w:rPr>
          <w:rFonts w:ascii="Times New Roman"/>
          <w:b w:val="false"/>
          <w:i w:val="false"/>
          <w:color w:val="000000"/>
          <w:sz w:val="28"/>
        </w:rPr>
        <w:t>
      6. В течение 1 рабочего дня после получения заключений от заинтересованных государственных органов уполномоченный орган в области охраны окружающей среды обязан направить их заявителю для рассмотрения и представления позиции, и заявитель в течение пяти рабочих дней рассматривает такие заключения и предложения и направляет свою позицию по ним в уполномоченный орган в области охраны окружающей среды.</w:t>
      </w:r>
    </w:p>
    <w:p>
      <w:pPr>
        <w:spacing w:after="0"/>
        <w:ind w:left="0"/>
        <w:jc w:val="both"/>
      </w:pPr>
      <w:r>
        <w:rPr>
          <w:rFonts w:ascii="Times New Roman"/>
          <w:b w:val="false"/>
          <w:i w:val="false"/>
          <w:color w:val="000000"/>
          <w:sz w:val="28"/>
        </w:rPr>
        <w:t>
      7. Заключения заинтересованных государственных органов, полученные уполномоченным органом в области охраны окружающей среды после истечения срока, указанного в пункте 5 настоящей статьи, не подлежат направлению заявителю и учету при принятии решения по заявлению.</w:t>
      </w:r>
    </w:p>
    <w:p>
      <w:pPr>
        <w:spacing w:after="0"/>
        <w:ind w:left="0"/>
        <w:jc w:val="both"/>
      </w:pPr>
      <w:r>
        <w:rPr>
          <w:rFonts w:ascii="Times New Roman"/>
          <w:b w:val="false"/>
          <w:i w:val="false"/>
          <w:color w:val="000000"/>
          <w:sz w:val="28"/>
        </w:rPr>
        <w:t>
      8. В течение 10 рабочих дней после получения позиции заявителя в соответствии с пунктом 7 настоящей статьи, уполномоченный орган в области охраны окружающей среды подготавливает проект комплексного экологического разрешения с привлечением внутренних и (или) внешних экспертов с учетом полученных замечаний и предложений, а также позиции заявителя, и направляет такой проект заявителю. Заявитель предоставляет свою позицию по предоставленному проекту экологического разрешения в течение 10 рабочих дней.</w:t>
      </w:r>
    </w:p>
    <w:p>
      <w:pPr>
        <w:spacing w:after="0"/>
        <w:ind w:left="0"/>
        <w:jc w:val="both"/>
      </w:pPr>
      <w:r>
        <w:rPr>
          <w:rFonts w:ascii="Times New Roman"/>
          <w:b w:val="false"/>
          <w:i w:val="false"/>
          <w:color w:val="000000"/>
          <w:sz w:val="28"/>
        </w:rPr>
        <w:t>
      Разногласия, возникающие по условиям, включенным в проект комплексного экологического разрешения, разрешаются экспертной комиссией в порядке, предусмотренном статьей 85 настоящего Кодекса.</w:t>
      </w:r>
    </w:p>
    <w:p>
      <w:pPr>
        <w:spacing w:after="0"/>
        <w:ind w:left="0"/>
        <w:jc w:val="both"/>
      </w:pPr>
      <w:r>
        <w:rPr>
          <w:rFonts w:ascii="Times New Roman"/>
          <w:b/>
          <w:i w:val="false"/>
          <w:color w:val="000000"/>
          <w:sz w:val="28"/>
        </w:rPr>
        <w:t>Статья 127. Консультации с затрагиваемым иностранным государством</w:t>
      </w:r>
    </w:p>
    <w:p>
      <w:pPr>
        <w:spacing w:after="0"/>
        <w:ind w:left="0"/>
        <w:jc w:val="both"/>
      </w:pPr>
      <w:r>
        <w:rPr>
          <w:rFonts w:ascii="Times New Roman"/>
          <w:b w:val="false"/>
          <w:i w:val="false"/>
          <w:color w:val="000000"/>
          <w:sz w:val="28"/>
        </w:rPr>
        <w:t xml:space="preserve">
      1. В случае, указанном в пункте 3 статьи 126 настоящего Кодекса, если затрагиваемое иностранное государство представит свою позицию в отношении выдачи комплексного экологического разрешения по заявлению, уполномоченный орган при содействии Министерства иностранных дел Республики Казахстан должен провести консультации с учетом положений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2. Срок рассмотрения заявления на получение комплексного экологического разрешения приостанавливается до окончания консультаций с затрагиваемым государством.</w:t>
      </w:r>
    </w:p>
    <w:p>
      <w:pPr>
        <w:spacing w:after="0"/>
        <w:ind w:left="0"/>
        <w:jc w:val="both"/>
      </w:pPr>
      <w:r>
        <w:rPr>
          <w:rFonts w:ascii="Times New Roman"/>
          <w:b/>
          <w:i w:val="false"/>
          <w:color w:val="000000"/>
          <w:sz w:val="28"/>
        </w:rPr>
        <w:t>Статья 128. Выдача комплексного экологического разрешения</w:t>
      </w:r>
    </w:p>
    <w:p>
      <w:pPr>
        <w:spacing w:after="0"/>
        <w:ind w:left="0"/>
        <w:jc w:val="both"/>
      </w:pPr>
      <w:r>
        <w:rPr>
          <w:rFonts w:ascii="Times New Roman"/>
          <w:b w:val="false"/>
          <w:i w:val="false"/>
          <w:color w:val="000000"/>
          <w:sz w:val="28"/>
        </w:rPr>
        <w:t>
      1. В течение 5 рабочих дней после получения ответа заявителя или результатов рассмотрений разногласий в соответствии с пунктом 8 статьи 126 настоящего Кодекса, уполномоченный орган в области охраны окружающей среды принимает решение о выдаче комплексного экологического разрешения или отказе в его выдаче.</w:t>
      </w:r>
    </w:p>
    <w:p>
      <w:pPr>
        <w:spacing w:after="0"/>
        <w:ind w:left="0"/>
        <w:jc w:val="both"/>
      </w:pPr>
      <w:r>
        <w:rPr>
          <w:rFonts w:ascii="Times New Roman"/>
          <w:b w:val="false"/>
          <w:i w:val="false"/>
          <w:color w:val="000000"/>
          <w:sz w:val="28"/>
        </w:rPr>
        <w:t>
      2. Уполномоченный орган в области охраны окружающей среды отказывает в выдаче комплексного экологического разрешения в случаях:</w:t>
      </w:r>
    </w:p>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комплексного экологического разрешения, и (или) содержащихся в них сведений;</w:t>
      </w:r>
    </w:p>
    <w:p>
      <w:pPr>
        <w:spacing w:after="0"/>
        <w:ind w:left="0"/>
        <w:jc w:val="both"/>
      </w:pPr>
      <w:r>
        <w:rPr>
          <w:rFonts w:ascii="Times New Roman"/>
          <w:b w:val="false"/>
          <w:i w:val="false"/>
          <w:color w:val="000000"/>
          <w:sz w:val="28"/>
        </w:rPr>
        <w:t>
      2) несоответствия документов, представленных заявителем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если настоящим Кодексом предусмотрена обязательная оценка воздействия на окружающую среду, - заключению по результатам оценки воздействия на окружающую среду;</w:t>
      </w:r>
    </w:p>
    <w:p>
      <w:pPr>
        <w:spacing w:after="0"/>
        <w:ind w:left="0"/>
        <w:jc w:val="both"/>
      </w:pPr>
      <w:r>
        <w:rPr>
          <w:rFonts w:ascii="Times New Roman"/>
          <w:b w:val="false"/>
          <w:i w:val="false"/>
          <w:color w:val="000000"/>
          <w:sz w:val="28"/>
        </w:rPr>
        <w:t>
      3) несогласия заявителя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статьей 126 настоящего Кодекса.</w:t>
      </w:r>
    </w:p>
    <w:p>
      <w:pPr>
        <w:spacing w:after="0"/>
        <w:ind w:left="0"/>
        <w:jc w:val="both"/>
      </w:pPr>
      <w:r>
        <w:rPr>
          <w:rFonts w:ascii="Times New Roman"/>
          <w:b w:val="false"/>
          <w:i w:val="false"/>
          <w:color w:val="000000"/>
          <w:sz w:val="28"/>
        </w:rPr>
        <w:t>
      3. Если основания для отказа отсутствуют, уполномоченный орган в области охраны окружающей среды выдает заявителю комплексное экологическое разрешение в течение 1 рабочего дня после принятия соответствующего решения.</w:t>
      </w:r>
    </w:p>
    <w:p>
      <w:pPr>
        <w:spacing w:after="0"/>
        <w:ind w:left="0"/>
        <w:jc w:val="both"/>
      </w:pPr>
      <w:r>
        <w:rPr>
          <w:rFonts w:ascii="Times New Roman"/>
          <w:b w:val="false"/>
          <w:i w:val="false"/>
          <w:color w:val="000000"/>
          <w:sz w:val="28"/>
        </w:rPr>
        <w:t>
      4. Копия выданного комплексного экологического заключения размещается на интернет-ресурсе уполномоченного органа в области охраны окружающей среды.</w:t>
      </w:r>
    </w:p>
    <w:p>
      <w:pPr>
        <w:spacing w:after="0"/>
        <w:ind w:left="0"/>
        <w:jc w:val="both"/>
      </w:pPr>
      <w:r>
        <w:rPr>
          <w:rFonts w:ascii="Times New Roman"/>
          <w:b w:val="false"/>
          <w:i w:val="false"/>
          <w:color w:val="000000"/>
          <w:sz w:val="28"/>
        </w:rPr>
        <w:t>
      5. Операторы объектов обязаны выполнять экологические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Республики Казахстан.</w:t>
      </w:r>
    </w:p>
    <w:p>
      <w:pPr>
        <w:spacing w:after="0"/>
        <w:ind w:left="0"/>
        <w:jc w:val="both"/>
      </w:pPr>
      <w:r>
        <w:rPr>
          <w:rFonts w:ascii="Times New Roman"/>
          <w:b/>
          <w:i w:val="false"/>
          <w:color w:val="000000"/>
          <w:sz w:val="28"/>
        </w:rPr>
        <w:t>Статья 129. Пересмотр комплексного экологического разрешения</w:t>
      </w:r>
    </w:p>
    <w:p>
      <w:pPr>
        <w:spacing w:after="0"/>
        <w:ind w:left="0"/>
        <w:jc w:val="both"/>
      </w:pPr>
      <w:r>
        <w:rPr>
          <w:rFonts w:ascii="Times New Roman"/>
          <w:b w:val="false"/>
          <w:i w:val="false"/>
          <w:color w:val="000000"/>
          <w:sz w:val="28"/>
        </w:rPr>
        <w:t>
      1. Комплексное экологическое разрешение подлежит пересмотру частично или полностью в случаях:</w:t>
      </w:r>
    </w:p>
    <w:p>
      <w:pPr>
        <w:spacing w:after="0"/>
        <w:ind w:left="0"/>
        <w:jc w:val="both"/>
      </w:pPr>
      <w:r>
        <w:rPr>
          <w:rFonts w:ascii="Times New Roman"/>
          <w:b w:val="false"/>
          <w:i w:val="false"/>
          <w:color w:val="000000"/>
          <w:sz w:val="28"/>
        </w:rPr>
        <w:t>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пунктом 2 статьи 76 настоящего Кодекса;</w:t>
      </w:r>
    </w:p>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содержащего более строгие технологические показатели, связанные с применением наилучших доступных техник, по сравнению с содержащимися в комплексном экологическом разрешении технологическими нормативами.</w:t>
      </w:r>
    </w:p>
    <w:p>
      <w:pPr>
        <w:spacing w:after="0"/>
        <w:ind w:left="0"/>
        <w:jc w:val="both"/>
      </w:pPr>
      <w:r>
        <w:rPr>
          <w:rFonts w:ascii="Times New Roman"/>
          <w:b w:val="false"/>
          <w:i w:val="false"/>
          <w:color w:val="000000"/>
          <w:sz w:val="28"/>
        </w:rPr>
        <w:t>
      2. Оператор обязан подать заявление на пересмотр комплексного экологического разрешения по основаниям, указанным в пункт 1 настоящей статьи, не позднее чем:</w:t>
      </w:r>
    </w:p>
    <w:p>
      <w:pPr>
        <w:spacing w:after="0"/>
        <w:ind w:left="0"/>
        <w:jc w:val="both"/>
      </w:pPr>
      <w:r>
        <w:rPr>
          <w:rFonts w:ascii="Times New Roman"/>
          <w:b w:val="false"/>
          <w:i w:val="false"/>
          <w:color w:val="000000"/>
          <w:sz w:val="28"/>
        </w:rPr>
        <w:t>
      1) за 6 месяцев до предполагаемой даты начала реализации оператором существенных изменений в осуществляемую деятельность;</w:t>
      </w:r>
    </w:p>
    <w:p>
      <w:pPr>
        <w:spacing w:after="0"/>
        <w:ind w:left="0"/>
        <w:jc w:val="both"/>
      </w:pPr>
      <w:r>
        <w:rPr>
          <w:rFonts w:ascii="Times New Roman"/>
          <w:b w:val="false"/>
          <w:i w:val="false"/>
          <w:color w:val="000000"/>
          <w:sz w:val="28"/>
        </w:rPr>
        <w:t>
      2) в течение 3 месяцев с даты утверждения нового Заключения по наилучшим доступным техникам по соответствующим областям их применения согласно подпункту 2) пункта 1 настоящей статьи.</w:t>
      </w:r>
    </w:p>
    <w:p>
      <w:pPr>
        <w:spacing w:after="0"/>
        <w:ind w:left="0"/>
        <w:jc w:val="both"/>
      </w:pPr>
      <w:r>
        <w:rPr>
          <w:rFonts w:ascii="Times New Roman"/>
          <w:b w:val="false"/>
          <w:i w:val="false"/>
          <w:color w:val="000000"/>
          <w:sz w:val="28"/>
        </w:rPr>
        <w:t>
      3. Пересмотр комплексного экологического разрешения в полном объеме осуществляется в порядке, установленном настоящим Кодексом для выдачи комплексного экологического разрешения.</w:t>
      </w:r>
    </w:p>
    <w:p>
      <w:pPr>
        <w:spacing w:after="0"/>
        <w:ind w:left="0"/>
        <w:jc w:val="both"/>
      </w:pPr>
      <w:r>
        <w:rPr>
          <w:rFonts w:ascii="Times New Roman"/>
          <w:b w:val="false"/>
          <w:i w:val="false"/>
          <w:color w:val="000000"/>
          <w:sz w:val="28"/>
        </w:rPr>
        <w:t>
      Частичный пересмотр комплексного экологического разрешения осуществляется в части рассматриваемых отдельных экологических условий и нормативов в порядке, установленном настоящим Кодексом для выдачи комплексного экологического разрешения, без пересмотра иных, не затрагиваемых условий комплексного экологического разрешения.</w:t>
      </w:r>
    </w:p>
    <w:p>
      <w:pPr>
        <w:spacing w:after="0"/>
        <w:ind w:left="0"/>
        <w:jc w:val="both"/>
      </w:pPr>
      <w:r>
        <w:rPr>
          <w:rFonts w:ascii="Times New Roman"/>
          <w:b w:val="false"/>
          <w:i w:val="false"/>
          <w:color w:val="000000"/>
          <w:sz w:val="28"/>
        </w:rPr>
        <w:t>
      4. Пересмотр комплексного экологического разрешения и внесение в него изменений может быть также осуществлен по инициативе оператора.</w:t>
      </w:r>
    </w:p>
    <w:p>
      <w:pPr>
        <w:spacing w:after="0"/>
        <w:ind w:left="0"/>
        <w:jc w:val="both"/>
      </w:pPr>
      <w:r>
        <w:rPr>
          <w:rFonts w:ascii="Times New Roman"/>
          <w:b w:val="false"/>
          <w:i w:val="false"/>
          <w:color w:val="000000"/>
          <w:sz w:val="28"/>
        </w:rPr>
        <w:t>
      5. Изменения, вносимые в комплексное экологическое разрешение и не затрагивающие содержащиеся в нем экологические условия, не требуют пересмотра комплексного экологического разрешения и осуществляются путем его переоформления.</w:t>
      </w:r>
    </w:p>
    <w:p>
      <w:pPr>
        <w:spacing w:after="0"/>
        <w:ind w:left="0"/>
        <w:jc w:val="both"/>
      </w:pPr>
      <w:r>
        <w:rPr>
          <w:rFonts w:ascii="Times New Roman"/>
          <w:b/>
          <w:i w:val="false"/>
          <w:color w:val="000000"/>
          <w:sz w:val="28"/>
        </w:rPr>
        <w:t>Статья 130. Программа повышения экологической эффективности</w:t>
      </w:r>
    </w:p>
    <w:p>
      <w:pPr>
        <w:spacing w:after="0"/>
        <w:ind w:left="0"/>
        <w:jc w:val="both"/>
      </w:pPr>
      <w:r>
        <w:rPr>
          <w:rFonts w:ascii="Times New Roman"/>
          <w:b w:val="false"/>
          <w:i w:val="false"/>
          <w:color w:val="000000"/>
          <w:sz w:val="28"/>
        </w:rPr>
        <w:t>
      1. В случае невозможности соблюдения нормативов предельно допустимых выбросов, нормативов предельно допустимых сбросов, технологических нормативов юридическими лицами или индивидуальными предпринимателями, осуществляющими деятельность на действующих объектах I категории, на период поэтапного достижения нормативов предельно допустимых выбросов, нормативов предельно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spacing w:after="0"/>
        <w:ind w:left="0"/>
        <w:jc w:val="both"/>
      </w:pPr>
      <w:r>
        <w:rPr>
          <w:rFonts w:ascii="Times New Roman"/>
          <w:b w:val="false"/>
          <w:i w:val="false"/>
          <w:color w:val="000000"/>
          <w:sz w:val="28"/>
        </w:rPr>
        <w:t>
      2. Программа повышения экологической эффективности включает в себя перечень мероприятий по реконструкции объектов, оказывающих негативное воздействие на окружающую среду, сроки их выполнения.</w:t>
      </w:r>
    </w:p>
    <w:p>
      <w:pPr>
        <w:spacing w:after="0"/>
        <w:ind w:left="0"/>
        <w:jc w:val="both"/>
      </w:pPr>
      <w:r>
        <w:rPr>
          <w:rFonts w:ascii="Times New Roman"/>
          <w:b w:val="false"/>
          <w:i w:val="false"/>
          <w:color w:val="000000"/>
          <w:sz w:val="28"/>
        </w:rPr>
        <w:t>
      3. Программа повышения экологической эффективности включает в себя показатели снижения негативного воздействия на окружающую среду, которые должны быть достигнуты оператором объекта в период действия программы повышения экологической эффективности, и график поэтапного достижения таких показателей.</w:t>
      </w:r>
    </w:p>
    <w:p>
      <w:pPr>
        <w:spacing w:after="0"/>
        <w:ind w:left="0"/>
        <w:jc w:val="both"/>
      </w:pPr>
      <w:r>
        <w:rPr>
          <w:rFonts w:ascii="Times New Roman"/>
          <w:b w:val="false"/>
          <w:i w:val="false"/>
          <w:color w:val="000000"/>
          <w:sz w:val="28"/>
        </w:rPr>
        <w:t>
      4. Не подлежат включению в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pPr>
        <w:spacing w:after="0"/>
        <w:ind w:left="0"/>
        <w:jc w:val="both"/>
      </w:pPr>
      <w:r>
        <w:rPr>
          <w:rFonts w:ascii="Times New Roman"/>
          <w:b w:val="false"/>
          <w:i w:val="false"/>
          <w:color w:val="000000"/>
          <w:sz w:val="28"/>
        </w:rPr>
        <w:t>
      5. Срок реализации программы повышения экологической эффективности не может превышать 4 года и не подлежит продлению.</w:t>
      </w:r>
    </w:p>
    <w:p>
      <w:pPr>
        <w:spacing w:after="0"/>
        <w:ind w:left="0"/>
        <w:jc w:val="both"/>
      </w:pPr>
      <w:r>
        <w:rPr>
          <w:rFonts w:ascii="Times New Roman"/>
          <w:b w:val="false"/>
          <w:i w:val="false"/>
          <w:color w:val="000000"/>
          <w:sz w:val="28"/>
        </w:rPr>
        <w:t>
      6. Правила разработки программы повышения экологической эффективности устанавливаются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7. Операторы объектов, получившие комплексное экологическое разрешение под условием выполнения программы повышения экологической эффективности, ежегодно представляют отчет о выполнении программы повышения экологической эффективности в уполномоченный орган в области охраны окружающей среды.</w:t>
      </w:r>
    </w:p>
    <w:p>
      <w:pPr>
        <w:spacing w:after="0"/>
        <w:ind w:left="0"/>
        <w:jc w:val="both"/>
      </w:pPr>
      <w:r>
        <w:rPr>
          <w:rFonts w:ascii="Times New Roman"/>
          <w:b w:val="false"/>
          <w:i w:val="false"/>
          <w:color w:val="000000"/>
          <w:sz w:val="28"/>
        </w:rPr>
        <w:t>
      8. Уполномоченный орган в области охраны окружающей среды при осуществлении государственного экологического контроля осуществляет контроль за реализацией утвержденных программ повышения экологической эффективности.</w:t>
      </w:r>
    </w:p>
    <w:p>
      <w:pPr>
        <w:spacing w:after="0"/>
        <w:ind w:left="0"/>
        <w:jc w:val="both"/>
      </w:pPr>
      <w:r>
        <w:rPr>
          <w:rFonts w:ascii="Times New Roman"/>
          <w:b/>
          <w:i w:val="false"/>
          <w:color w:val="000000"/>
          <w:sz w:val="28"/>
        </w:rPr>
        <w:t>Параграф 4. Экологическое разрешение на воздействие</w:t>
      </w:r>
    </w:p>
    <w:p>
      <w:pPr>
        <w:spacing w:after="0"/>
        <w:ind w:left="0"/>
        <w:jc w:val="both"/>
      </w:pPr>
      <w:r>
        <w:rPr>
          <w:rFonts w:ascii="Times New Roman"/>
          <w:b/>
          <w:i w:val="false"/>
          <w:color w:val="000000"/>
          <w:sz w:val="28"/>
        </w:rPr>
        <w:t>Статья 131. Общие положения об экологическом разрешении на воздействие</w:t>
      </w:r>
    </w:p>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эмиссии в окружающую среду на объектах II категории, обязаны получить экологическое разрешение на воздействие.</w:t>
      </w:r>
    </w:p>
    <w:p>
      <w:pPr>
        <w:spacing w:after="0"/>
        <w:ind w:left="0"/>
        <w:jc w:val="both"/>
      </w:pPr>
      <w:r>
        <w:rPr>
          <w:rFonts w:ascii="Times New Roman"/>
          <w:b w:val="false"/>
          <w:i w:val="false"/>
          <w:color w:val="000000"/>
          <w:sz w:val="28"/>
        </w:rPr>
        <w:t>
      2. Лица, являющиеся в соответствии с налоговым законодательством Республики Казахстан плательщиками единого земельного налога, не получают экологическое разрешение на воздействие по объектам, используемым в деятельности, на которую распространяется специальный налоговый режим для крестьянских или фермерских хозяйств.</w:t>
      </w:r>
    </w:p>
    <w:p>
      <w:pPr>
        <w:spacing w:after="0"/>
        <w:ind w:left="0"/>
        <w:jc w:val="both"/>
      </w:pPr>
      <w:r>
        <w:rPr>
          <w:rFonts w:ascii="Times New Roman"/>
          <w:b w:val="false"/>
          <w:i w:val="false"/>
          <w:color w:val="000000"/>
          <w:sz w:val="28"/>
        </w:rPr>
        <w:t>
      3. Экологические разрешения на воздействие выдаются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4. В отношении объекта, отдельные стационарные источники которого расположены на территории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в качестве заинтересованных государственных органов.</w:t>
      </w:r>
    </w:p>
    <w:p>
      <w:pPr>
        <w:spacing w:after="0"/>
        <w:ind w:left="0"/>
        <w:jc w:val="both"/>
      </w:pPr>
      <w:r>
        <w:rPr>
          <w:rFonts w:ascii="Times New Roman"/>
          <w:b w:val="false"/>
          <w:i w:val="false"/>
          <w:color w:val="000000"/>
          <w:sz w:val="28"/>
        </w:rPr>
        <w:t>
      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разрешении, но не более чем на десять лет.</w:t>
      </w:r>
    </w:p>
    <w:p>
      <w:pPr>
        <w:spacing w:after="0"/>
        <w:ind w:left="0"/>
        <w:jc w:val="both"/>
      </w:pPr>
      <w:r>
        <w:rPr>
          <w:rFonts w:ascii="Times New Roman"/>
          <w:b/>
          <w:i w:val="false"/>
          <w:color w:val="000000"/>
          <w:sz w:val="28"/>
        </w:rPr>
        <w:t>Статья 132. Содержание экологического разрешения на воздействие</w:t>
      </w:r>
    </w:p>
    <w:p>
      <w:pPr>
        <w:spacing w:after="0"/>
        <w:ind w:left="0"/>
        <w:jc w:val="both"/>
      </w:pPr>
      <w:r>
        <w:rPr>
          <w:rFonts w:ascii="Times New Roman"/>
          <w:b w:val="false"/>
          <w:i w:val="false"/>
          <w:color w:val="000000"/>
          <w:sz w:val="28"/>
        </w:rPr>
        <w:t>
      1. Экологическое разрешение на воздействие представляет собой разрешение установленного образца, содержащее:</w:t>
      </w:r>
    </w:p>
    <w:p>
      <w:pPr>
        <w:spacing w:after="0"/>
        <w:ind w:left="0"/>
        <w:jc w:val="both"/>
      </w:pPr>
      <w:r>
        <w:rPr>
          <w:rFonts w:ascii="Times New Roman"/>
          <w:b w:val="false"/>
          <w:i w:val="false"/>
          <w:color w:val="000000"/>
          <w:sz w:val="28"/>
        </w:rPr>
        <w:t>
      1) сведения об его обладателе (операторе), объекте и осуществляемых на нем видах деятельности;</w:t>
      </w:r>
    </w:p>
    <w:p>
      <w:pPr>
        <w:spacing w:after="0"/>
        <w:ind w:left="0"/>
        <w:jc w:val="both"/>
      </w:pPr>
      <w:r>
        <w:rPr>
          <w:rFonts w:ascii="Times New Roman"/>
          <w:b w:val="false"/>
          <w:i w:val="false"/>
          <w:color w:val="000000"/>
          <w:sz w:val="28"/>
        </w:rPr>
        <w:t>
      2) срок действия экологического разрешения;</w:t>
      </w:r>
    </w:p>
    <w:p>
      <w:pPr>
        <w:spacing w:after="0"/>
        <w:ind w:left="0"/>
        <w:jc w:val="both"/>
      </w:pPr>
      <w:r>
        <w:rPr>
          <w:rFonts w:ascii="Times New Roman"/>
          <w:b w:val="false"/>
          <w:i w:val="false"/>
          <w:color w:val="000000"/>
          <w:sz w:val="28"/>
        </w:rPr>
        <w:t xml:space="preserve">
      3) экологические условия осуществления деятельности, в том числе: </w:t>
      </w:r>
    </w:p>
    <w:p>
      <w:pPr>
        <w:spacing w:after="0"/>
        <w:ind w:left="0"/>
        <w:jc w:val="both"/>
      </w:pPr>
      <w:r>
        <w:rPr>
          <w:rFonts w:ascii="Times New Roman"/>
          <w:b w:val="false"/>
          <w:i w:val="false"/>
          <w:color w:val="000000"/>
          <w:sz w:val="28"/>
        </w:rPr>
        <w:t>
      нормативы эмиссий в окружающую среду;</w:t>
      </w:r>
    </w:p>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p>
      <w:pPr>
        <w:spacing w:after="0"/>
        <w:ind w:left="0"/>
        <w:jc w:val="both"/>
      </w:pPr>
      <w:r>
        <w:rPr>
          <w:rFonts w:ascii="Times New Roman"/>
          <w:b w:val="false"/>
          <w:i w:val="false"/>
          <w:color w:val="000000"/>
          <w:sz w:val="28"/>
        </w:rPr>
        <w:t>
      программу управления отходами;</w:t>
      </w:r>
    </w:p>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p>
    <w:p>
      <w:pPr>
        <w:spacing w:after="0"/>
        <w:ind w:left="0"/>
        <w:jc w:val="both"/>
      </w:pPr>
      <w:r>
        <w:rPr>
          <w:rFonts w:ascii="Times New Roman"/>
          <w:b w:val="false"/>
          <w:i w:val="false"/>
          <w:color w:val="000000"/>
          <w:sz w:val="28"/>
        </w:rPr>
        <w:t>
      план мероприятий по охране окружающей среды на период действия экологического разрешения;</w:t>
      </w:r>
    </w:p>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 (при его наличии).</w:t>
      </w:r>
    </w:p>
    <w:p>
      <w:pPr>
        <w:spacing w:after="0"/>
        <w:ind w:left="0"/>
        <w:jc w:val="both"/>
      </w:pPr>
      <w:r>
        <w:rPr>
          <w:rFonts w:ascii="Times New Roman"/>
          <w:b w:val="false"/>
          <w:i w:val="false"/>
          <w:color w:val="000000"/>
          <w:sz w:val="28"/>
        </w:rPr>
        <w:t>
      2. Формы бланков экологического разрешения на воздействие и порядок их заполнения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133. Заявление на получение экологического разрешения на воздействие</w:t>
      </w:r>
    </w:p>
    <w:p>
      <w:pPr>
        <w:spacing w:after="0"/>
        <w:ind w:left="0"/>
        <w:jc w:val="both"/>
      </w:pPr>
      <w:r>
        <w:rPr>
          <w:rFonts w:ascii="Times New Roman"/>
          <w:b w:val="false"/>
          <w:i w:val="false"/>
          <w:color w:val="000000"/>
          <w:sz w:val="28"/>
        </w:rPr>
        <w:t>
      1. Заявление на получение экологического разрешения на воздействие подается по установленной форме в электронном виде в местный исполнительный орган.</w:t>
      </w:r>
    </w:p>
    <w:p>
      <w:pPr>
        <w:spacing w:after="0"/>
        <w:ind w:left="0"/>
        <w:jc w:val="both"/>
      </w:pPr>
      <w:r>
        <w:rPr>
          <w:rFonts w:ascii="Times New Roman"/>
          <w:b w:val="false"/>
          <w:i w:val="false"/>
          <w:color w:val="000000"/>
          <w:sz w:val="28"/>
        </w:rPr>
        <w:t>
      2. К заявлению на получение экологического разрешения на воздействие прилагаются:</w:t>
      </w:r>
    </w:p>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(при его наличии);</w:t>
      </w:r>
    </w:p>
    <w:p>
      <w:pPr>
        <w:spacing w:after="0"/>
        <w:ind w:left="0"/>
        <w:jc w:val="both"/>
      </w:pPr>
      <w:r>
        <w:rPr>
          <w:rFonts w:ascii="Times New Roman"/>
          <w:b w:val="false"/>
          <w:i w:val="false"/>
          <w:color w:val="000000"/>
          <w:sz w:val="28"/>
        </w:rPr>
        <w:t>
      2) проект программы управления отходами;</w:t>
      </w:r>
    </w:p>
    <w:p>
      <w:pPr>
        <w:spacing w:after="0"/>
        <w:ind w:left="0"/>
        <w:jc w:val="both"/>
      </w:pPr>
      <w:r>
        <w:rPr>
          <w:rFonts w:ascii="Times New Roman"/>
          <w:b w:val="false"/>
          <w:i w:val="false"/>
          <w:color w:val="000000"/>
          <w:sz w:val="28"/>
        </w:rPr>
        <w:t>
      3) проект программы производственного экологического контроля;</w:t>
      </w:r>
    </w:p>
    <w:p>
      <w:pPr>
        <w:spacing w:after="0"/>
        <w:ind w:left="0"/>
        <w:jc w:val="both"/>
      </w:pPr>
      <w:r>
        <w:rPr>
          <w:rFonts w:ascii="Times New Roman"/>
          <w:b w:val="false"/>
          <w:i w:val="false"/>
          <w:color w:val="000000"/>
          <w:sz w:val="28"/>
        </w:rPr>
        <w:t>
      4) проект плана мероприятий по охране окружающей среды на период действия экологического разрешения.</w:t>
      </w:r>
    </w:p>
    <w:p>
      <w:pPr>
        <w:spacing w:after="0"/>
        <w:ind w:left="0"/>
        <w:jc w:val="both"/>
      </w:pPr>
      <w:r>
        <w:rPr>
          <w:rFonts w:ascii="Times New Roman"/>
          <w:b w:val="false"/>
          <w:i w:val="false"/>
          <w:color w:val="000000"/>
          <w:sz w:val="28"/>
        </w:rPr>
        <w:t>
      При отсутствии положительного заключения государственной экологической экспертизы к заявлению на получение экологического разрешения на воздействие прилагается проектная документация по строительству и эксплуатации объекта, подлежащая государственной экологической экспертизе в соответствии со статьей 98 настоящего Кодекса. В этом случае такая документация проходит государственную экологическую экспертизу в соответствии с настоящим Кодексом.</w:t>
      </w:r>
    </w:p>
    <w:p>
      <w:pPr>
        <w:spacing w:after="0"/>
        <w:ind w:left="0"/>
        <w:jc w:val="both"/>
      </w:pPr>
      <w:r>
        <w:rPr>
          <w:rFonts w:ascii="Times New Roman"/>
          <w:b w:val="false"/>
          <w:i w:val="false"/>
          <w:color w:val="000000"/>
          <w:sz w:val="28"/>
        </w:rPr>
        <w:t>
      3. Форма заявления на получение экологического разрешения на воздействие утверждается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134. Сроки рассмотрения и выдачи экологического разрешения на воздействие</w:t>
      </w:r>
    </w:p>
    <w:p>
      <w:pPr>
        <w:spacing w:after="0"/>
        <w:ind w:left="0"/>
        <w:jc w:val="both"/>
      </w:pPr>
      <w:r>
        <w:rPr>
          <w:rFonts w:ascii="Times New Roman"/>
          <w:b w:val="false"/>
          <w:i w:val="false"/>
          <w:color w:val="000000"/>
          <w:sz w:val="28"/>
        </w:rPr>
        <w:t>
      1. Местный исполнительный орган в срок не более двух рабочих дней со дня регистрации заявления на выдачу экологического разрешения на воздействие, изучает предоставленные материалы на предмет их полноты (комплектности). В течение указанного срока заявление принимается к рассмотрению либо отклоняется вследствие некомплектности представленных документов.</w:t>
      </w:r>
    </w:p>
    <w:p>
      <w:pPr>
        <w:spacing w:after="0"/>
        <w:ind w:left="0"/>
        <w:jc w:val="both"/>
      </w:pPr>
      <w:r>
        <w:rPr>
          <w:rFonts w:ascii="Times New Roman"/>
          <w:b w:val="false"/>
          <w:i w:val="false"/>
          <w:color w:val="000000"/>
          <w:sz w:val="28"/>
        </w:rPr>
        <w:t>
      При отклонении заявления по причине некомплектности представленных документов заявителю направляется отказ с мотивированным обоснованием причин отклонения.</w:t>
      </w:r>
    </w:p>
    <w:p>
      <w:pPr>
        <w:spacing w:after="0"/>
        <w:ind w:left="0"/>
        <w:jc w:val="both"/>
      </w:pPr>
      <w:r>
        <w:rPr>
          <w:rFonts w:ascii="Times New Roman"/>
          <w:b w:val="false"/>
          <w:i w:val="false"/>
          <w:color w:val="000000"/>
          <w:sz w:val="28"/>
        </w:rPr>
        <w:t>
      2. Принятые к рассмотрению заявления рассматриваются на предмет соответствия требованиям настоящего Кодекса, и по итогам рассмотрения в срок не более десяти рабочих дней со дня регистрации заявления выдается экологическое разрешение на воздействие или мотивированный отказ.</w:t>
      </w:r>
    </w:p>
    <w:p>
      <w:pPr>
        <w:spacing w:after="0"/>
        <w:ind w:left="0"/>
        <w:jc w:val="both"/>
      </w:pPr>
      <w:r>
        <w:rPr>
          <w:rFonts w:ascii="Times New Roman"/>
          <w:b w:val="false"/>
          <w:i w:val="false"/>
          <w:color w:val="000000"/>
          <w:sz w:val="28"/>
        </w:rPr>
        <w:t>
      3. Одновременно с выдачей экологического разрешения на воздействие заявителю выдается заключение государственной экологической экспертизы.</w:t>
      </w:r>
    </w:p>
    <w:p>
      <w:pPr>
        <w:spacing w:after="0"/>
        <w:ind w:left="0"/>
        <w:jc w:val="both"/>
      </w:pPr>
      <w:r>
        <w:rPr>
          <w:rFonts w:ascii="Times New Roman"/>
          <w:b/>
          <w:i w:val="false"/>
          <w:color w:val="000000"/>
          <w:sz w:val="28"/>
        </w:rPr>
        <w:t>Статья 135. Отказ в выдаче экологического разрешения на воздействие</w:t>
      </w:r>
    </w:p>
    <w:p>
      <w:pPr>
        <w:spacing w:after="0"/>
        <w:ind w:left="0"/>
        <w:jc w:val="both"/>
      </w:pPr>
      <w:r>
        <w:rPr>
          <w:rFonts w:ascii="Times New Roman"/>
          <w:b w:val="false"/>
          <w:i w:val="false"/>
          <w:color w:val="000000"/>
          <w:sz w:val="28"/>
        </w:rPr>
        <w:t>
      1. Местные исполнительные органы, выдающие экологическое разрешение на воздействие, отказывают в выдаче разрешения в следующих случаях:</w:t>
      </w:r>
    </w:p>
    <w:p>
      <w:pPr>
        <w:spacing w:after="0"/>
        <w:ind w:left="0"/>
        <w:jc w:val="both"/>
      </w:pPr>
      <w:r>
        <w:rPr>
          <w:rFonts w:ascii="Times New Roman"/>
          <w:b w:val="false"/>
          <w:i w:val="false"/>
          <w:color w:val="000000"/>
          <w:sz w:val="28"/>
        </w:rPr>
        <w:t>
      1) материалы, представленные для получения разрешения, являются недостоверными;</w:t>
      </w:r>
    </w:p>
    <w:p>
      <w:pPr>
        <w:spacing w:after="0"/>
        <w:ind w:left="0"/>
        <w:jc w:val="both"/>
      </w:pPr>
      <w:r>
        <w:rPr>
          <w:rFonts w:ascii="Times New Roman"/>
          <w:b w:val="false"/>
          <w:i w:val="false"/>
          <w:color w:val="000000"/>
          <w:sz w:val="28"/>
        </w:rPr>
        <w:t>
      2) заявленные условия осуществления деятельности не соответствуют исходным данным, по которым было выдано положительное заключение государственной экологической экспертизы (при его наличии);</w:t>
      </w:r>
    </w:p>
    <w:p>
      <w:pPr>
        <w:spacing w:after="0"/>
        <w:ind w:left="0"/>
        <w:jc w:val="both"/>
      </w:pPr>
      <w:r>
        <w:rPr>
          <w:rFonts w:ascii="Times New Roman"/>
          <w:b w:val="false"/>
          <w:i w:val="false"/>
          <w:color w:val="000000"/>
          <w:sz w:val="28"/>
        </w:rPr>
        <w:t>
      3) план мероприятий по охране окружающей среды, проект программы управления отходами или проект программы производственного экологического контроля не соответствуют экологическим требованиям, установленным экологическим законодательством Республики Казахстан;</w:t>
      </w:r>
    </w:p>
    <w:p>
      <w:pPr>
        <w:spacing w:after="0"/>
        <w:ind w:left="0"/>
        <w:jc w:val="both"/>
      </w:pPr>
      <w:r>
        <w:rPr>
          <w:rFonts w:ascii="Times New Roman"/>
          <w:b w:val="false"/>
          <w:i w:val="false"/>
          <w:color w:val="000000"/>
          <w:sz w:val="28"/>
        </w:rPr>
        <w:t>
      4) получено отрицательное заключение государственной экологической экспертизы.</w:t>
      </w:r>
    </w:p>
    <w:p>
      <w:pPr>
        <w:spacing w:after="0"/>
        <w:ind w:left="0"/>
        <w:jc w:val="both"/>
      </w:pPr>
      <w:r>
        <w:rPr>
          <w:rFonts w:ascii="Times New Roman"/>
          <w:b w:val="false"/>
          <w:i w:val="false"/>
          <w:color w:val="000000"/>
          <w:sz w:val="28"/>
        </w:rPr>
        <w:t>
      2. Споры и разногласия в связи с отказом в выдаче экологического разрешения на воздействие рассматриваются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136. План мероприятий по охране окружающей среды</w:t>
      </w:r>
    </w:p>
    <w:p>
      <w:pPr>
        <w:spacing w:after="0"/>
        <w:ind w:left="0"/>
        <w:jc w:val="both"/>
      </w:pPr>
      <w:r>
        <w:rPr>
          <w:rFonts w:ascii="Times New Roman"/>
          <w:b w:val="false"/>
          <w:i w:val="false"/>
          <w:color w:val="000000"/>
          <w:sz w:val="28"/>
        </w:rPr>
        <w:t>
      1. План мероприятий по охране окружающей среды является приложением к экологическому разрешению на воздействие и должен содержать перечень мероприятий, необходимых для обеспечения соблюдения установленных нормативов эмиссий.</w:t>
      </w:r>
    </w:p>
    <w:p>
      <w:pPr>
        <w:spacing w:after="0"/>
        <w:ind w:left="0"/>
        <w:jc w:val="both"/>
      </w:pPr>
      <w:r>
        <w:rPr>
          <w:rFonts w:ascii="Times New Roman"/>
          <w:b w:val="false"/>
          <w:i w:val="false"/>
          <w:color w:val="000000"/>
          <w:sz w:val="28"/>
        </w:rPr>
        <w:t>
      2. Правила разработки плана мероприятий по охране окружающей среды устанавливаются уполномоченным органов в области охраны окружающей среды.</w:t>
      </w:r>
    </w:p>
    <w:p>
      <w:pPr>
        <w:spacing w:after="0"/>
        <w:ind w:left="0"/>
        <w:jc w:val="both"/>
      </w:pPr>
      <w:r>
        <w:rPr>
          <w:rFonts w:ascii="Times New Roman"/>
          <w:b w:val="false"/>
          <w:i w:val="false"/>
          <w:color w:val="000000"/>
          <w:sz w:val="28"/>
        </w:rPr>
        <w:t>
      3. Оператор ежегодно представляют отчет о выполнении плана мероприятий по охране окружающей среды в соответствующий орган, выдавший экологическое разрешение.</w:t>
      </w:r>
    </w:p>
    <w:p>
      <w:pPr>
        <w:spacing w:after="0"/>
        <w:ind w:left="0"/>
        <w:jc w:val="both"/>
      </w:pPr>
      <w:r>
        <w:rPr>
          <w:rFonts w:ascii="Times New Roman"/>
          <w:b/>
          <w:i w:val="false"/>
          <w:color w:val="000000"/>
          <w:sz w:val="28"/>
        </w:rPr>
        <w:t>Раздел 4. Экономическое регулирование охраны окружающей среды</w:t>
      </w:r>
    </w:p>
    <w:p>
      <w:pPr>
        <w:spacing w:after="0"/>
        <w:ind w:left="0"/>
        <w:jc w:val="both"/>
      </w:pPr>
      <w:r>
        <w:rPr>
          <w:rFonts w:ascii="Times New Roman"/>
          <w:b/>
          <w:i w:val="false"/>
          <w:color w:val="000000"/>
          <w:sz w:val="28"/>
        </w:rPr>
        <w:t>Статья 137. Виды механизмов экономического регулирования охраны окружающей среды</w:t>
      </w:r>
    </w:p>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являются:</w:t>
      </w:r>
    </w:p>
    <w:p>
      <w:pPr>
        <w:spacing w:after="0"/>
        <w:ind w:left="0"/>
        <w:jc w:val="both"/>
      </w:pPr>
      <w:r>
        <w:rPr>
          <w:rFonts w:ascii="Times New Roman"/>
          <w:b w:val="false"/>
          <w:i w:val="false"/>
          <w:color w:val="000000"/>
          <w:sz w:val="28"/>
        </w:rPr>
        <w:t>
      1) плата за негативное воздействие на окружающую среду;</w:t>
      </w:r>
    </w:p>
    <w:p>
      <w:pPr>
        <w:spacing w:after="0"/>
        <w:ind w:left="0"/>
        <w:jc w:val="both"/>
      </w:pPr>
      <w:r>
        <w:rPr>
          <w:rFonts w:ascii="Times New Roman"/>
          <w:b w:val="false"/>
          <w:i w:val="false"/>
          <w:color w:val="000000"/>
          <w:sz w:val="28"/>
        </w:rPr>
        <w:t>
      2) рыночные механизмы управления эмиссиями в окружающую среду;</w:t>
      </w:r>
    </w:p>
    <w:p>
      <w:pPr>
        <w:spacing w:after="0"/>
        <w:ind w:left="0"/>
        <w:jc w:val="both"/>
      </w:pPr>
      <w:r>
        <w:rPr>
          <w:rFonts w:ascii="Times New Roman"/>
          <w:b w:val="false"/>
          <w:i w:val="false"/>
          <w:color w:val="000000"/>
          <w:sz w:val="28"/>
        </w:rPr>
        <w:t>
      3) экологическое страхование;</w:t>
      </w:r>
    </w:p>
    <w:p>
      <w:pPr>
        <w:spacing w:after="0"/>
        <w:ind w:left="0"/>
        <w:jc w:val="both"/>
      </w:pPr>
      <w:r>
        <w:rPr>
          <w:rFonts w:ascii="Times New Roman"/>
          <w:b w:val="false"/>
          <w:i w:val="false"/>
          <w:color w:val="000000"/>
          <w:sz w:val="28"/>
        </w:rPr>
        <w:t>
      4) экономическое стимулирование деятельности, направленной на охрану окружающей среды;</w:t>
      </w:r>
    </w:p>
    <w:p>
      <w:pPr>
        <w:spacing w:after="0"/>
        <w:ind w:left="0"/>
        <w:jc w:val="both"/>
      </w:pPr>
      <w:r>
        <w:rPr>
          <w:rFonts w:ascii="Times New Roman"/>
          <w:b w:val="false"/>
          <w:i w:val="false"/>
          <w:color w:val="000000"/>
          <w:sz w:val="28"/>
        </w:rPr>
        <w:t>
      5) рыночные механизмы сокращения выбросов и поглощения парниковых газов;</w:t>
      </w:r>
    </w:p>
    <w:p>
      <w:pPr>
        <w:spacing w:after="0"/>
        <w:ind w:left="0"/>
        <w:jc w:val="both"/>
      </w:pPr>
      <w:r>
        <w:rPr>
          <w:rFonts w:ascii="Times New Roman"/>
          <w:b w:val="false"/>
          <w:i w:val="false"/>
          <w:color w:val="000000"/>
          <w:sz w:val="28"/>
        </w:rPr>
        <w:t>
      6) расширенные обязательства производителей (импортеров).</w:t>
      </w:r>
    </w:p>
    <w:p>
      <w:pPr>
        <w:spacing w:after="0"/>
        <w:ind w:left="0"/>
        <w:jc w:val="both"/>
      </w:pPr>
      <w:r>
        <w:rPr>
          <w:rFonts w:ascii="Times New Roman"/>
          <w:b/>
          <w:i w:val="false"/>
          <w:color w:val="000000"/>
          <w:sz w:val="28"/>
        </w:rPr>
        <w:t>Статья 138. Плата за негативное воздействие на окружающую среду</w:t>
      </w:r>
    </w:p>
    <w:p>
      <w:pPr>
        <w:spacing w:after="0"/>
        <w:ind w:left="0"/>
        <w:jc w:val="both"/>
      </w:pPr>
      <w:r>
        <w:rPr>
          <w:rFonts w:ascii="Times New Roman"/>
          <w:b w:val="false"/>
          <w:i w:val="false"/>
          <w:color w:val="000000"/>
          <w:sz w:val="28"/>
        </w:rPr>
        <w:t>
      1. Плата за негативное воздействие на окружающую среду взимается за следующие его виды:</w:t>
      </w:r>
    </w:p>
    <w:p>
      <w:pPr>
        <w:spacing w:after="0"/>
        <w:ind w:left="0"/>
        <w:jc w:val="both"/>
      </w:pPr>
      <w:r>
        <w:rPr>
          <w:rFonts w:ascii="Times New Roman"/>
          <w:b w:val="false"/>
          <w:i w:val="false"/>
          <w:color w:val="000000"/>
          <w:sz w:val="28"/>
        </w:rPr>
        <w:t>
      1) выбросы загрязняющих веществ в атмосферный воздух;</w:t>
      </w:r>
    </w:p>
    <w:p>
      <w:pPr>
        <w:spacing w:after="0"/>
        <w:ind w:left="0"/>
        <w:jc w:val="both"/>
      </w:pPr>
      <w:r>
        <w:rPr>
          <w:rFonts w:ascii="Times New Roman"/>
          <w:b w:val="false"/>
          <w:i w:val="false"/>
          <w:color w:val="000000"/>
          <w:sz w:val="28"/>
        </w:rPr>
        <w:t>
      2) сбросы загрязняющих веществ;</w:t>
      </w:r>
    </w:p>
    <w:p>
      <w:pPr>
        <w:spacing w:after="0"/>
        <w:ind w:left="0"/>
        <w:jc w:val="both"/>
      </w:pPr>
      <w:r>
        <w:rPr>
          <w:rFonts w:ascii="Times New Roman"/>
          <w:b w:val="false"/>
          <w:i w:val="false"/>
          <w:color w:val="000000"/>
          <w:sz w:val="28"/>
        </w:rPr>
        <w:t>
      3) захоронение отходов;</w:t>
      </w:r>
    </w:p>
    <w:p>
      <w:pPr>
        <w:spacing w:after="0"/>
        <w:ind w:left="0"/>
        <w:jc w:val="both"/>
      </w:pPr>
      <w:r>
        <w:rPr>
          <w:rFonts w:ascii="Times New Roman"/>
          <w:b w:val="false"/>
          <w:i w:val="false"/>
          <w:color w:val="000000"/>
          <w:sz w:val="28"/>
        </w:rPr>
        <w:t>
      4) размещение серы в открытом виде на серных картах.</w:t>
      </w:r>
    </w:p>
    <w:p>
      <w:pPr>
        <w:spacing w:after="0"/>
        <w:ind w:left="0"/>
        <w:jc w:val="both"/>
      </w:pPr>
      <w:r>
        <w:rPr>
          <w:rFonts w:ascii="Times New Roman"/>
          <w:b w:val="false"/>
          <w:i w:val="false"/>
          <w:color w:val="000000"/>
          <w:sz w:val="28"/>
        </w:rPr>
        <w:t>
      2. Внесение платы за негативное воздействие на окружающую среду осуществляется оператором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
      3. Ставки платы за негативное воздействие на окружающую среду устанавливаются налоговым законодательством Республики Казахстан.</w:t>
      </w:r>
    </w:p>
    <w:p>
      <w:pPr>
        <w:spacing w:after="0"/>
        <w:ind w:left="0"/>
        <w:jc w:val="both"/>
      </w:pPr>
      <w:r>
        <w:rPr>
          <w:rFonts w:ascii="Times New Roman"/>
          <w:b w:val="false"/>
          <w:i w:val="false"/>
          <w:color w:val="000000"/>
          <w:sz w:val="28"/>
        </w:rPr>
        <w:t>
      4. Плата за негативное воздействие на окружающую среду, в пределах нормативов, определенных в экологическом разрешении или декларации о воздействии на окружающую среду, взимается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5. Расходы на плату за захоронение твердых коммунальных отходов учитываются при установлении тарифов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139. Рыночные механизмы управления эмиссиями в окружающую среду</w:t>
      </w:r>
    </w:p>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эмиссий в окружающую среду, распределения квот на эмиссии в окружающую среду и утверждения порядка торговли квотами и обязательствами на сокращение эмиссий в окружающую среду.</w:t>
      </w:r>
    </w:p>
    <w:p>
      <w:pPr>
        <w:spacing w:after="0"/>
        <w:ind w:left="0"/>
        <w:jc w:val="both"/>
      </w:pPr>
      <w:r>
        <w:rPr>
          <w:rFonts w:ascii="Times New Roman"/>
          <w:b w:val="false"/>
          <w:i w:val="false"/>
          <w:color w:val="000000"/>
          <w:sz w:val="28"/>
        </w:rPr>
        <w:t>
      2. Лимиты эмиссий в окружающую среду – совокупный нормативный объем эмиссий в окружающую среду, устанавливаемый на календарный год в пределах определенной территории (акватории), при соблюдении которого не происходит нарушения экологических нормативов качества.</w:t>
      </w:r>
    </w:p>
    <w:p>
      <w:pPr>
        <w:spacing w:after="0"/>
        <w:ind w:left="0"/>
        <w:jc w:val="both"/>
      </w:pPr>
      <w:r>
        <w:rPr>
          <w:rFonts w:ascii="Times New Roman"/>
          <w:b w:val="false"/>
          <w:i w:val="false"/>
          <w:color w:val="000000"/>
          <w:sz w:val="28"/>
        </w:rPr>
        <w:t>
      3. Квота на эмиссии в окружающую среду – часть лимита на эмиссии в окружающую среду, выделяемая конкретному лицу на один календарный год на платной или бесплатной основе.</w:t>
      </w:r>
    </w:p>
    <w:p>
      <w:pPr>
        <w:spacing w:after="0"/>
        <w:ind w:left="0"/>
        <w:jc w:val="both"/>
      </w:pPr>
      <w:r>
        <w:rPr>
          <w:rFonts w:ascii="Times New Roman"/>
          <w:b/>
          <w:i w:val="false"/>
          <w:color w:val="000000"/>
          <w:sz w:val="28"/>
        </w:rPr>
        <w:t>Статья 140. Экологическое страхование</w:t>
      </w:r>
    </w:p>
    <w:p>
      <w:pPr>
        <w:spacing w:after="0"/>
        <w:ind w:left="0"/>
        <w:jc w:val="both"/>
      </w:pPr>
      <w:r>
        <w:rPr>
          <w:rFonts w:ascii="Times New Roman"/>
          <w:b w:val="false"/>
          <w:i w:val="false"/>
          <w:color w:val="000000"/>
          <w:sz w:val="28"/>
        </w:rPr>
        <w:t>
      1. Целью экологического страхования является обеспечение гражданско-правовой ответственности лица по возмещению экологического ущерба, причиненного аварией.</w:t>
      </w:r>
    </w:p>
    <w:p>
      <w:pPr>
        <w:spacing w:after="0"/>
        <w:ind w:left="0"/>
        <w:jc w:val="both"/>
      </w:pPr>
      <w:r>
        <w:rPr>
          <w:rFonts w:ascii="Times New Roman"/>
          <w:b w:val="false"/>
          <w:i w:val="false"/>
          <w:color w:val="000000"/>
          <w:sz w:val="28"/>
        </w:rPr>
        <w:t>
      2. Не допускается эксплуатация объектов I категории без заключенного оператором договора обязательного экологического страхования.</w:t>
      </w:r>
    </w:p>
    <w:p>
      <w:pPr>
        <w:spacing w:after="0"/>
        <w:ind w:left="0"/>
        <w:jc w:val="both"/>
      </w:pPr>
      <w:r>
        <w:rPr>
          <w:rFonts w:ascii="Times New Roman"/>
          <w:b w:val="false"/>
          <w:i w:val="false"/>
          <w:color w:val="000000"/>
          <w:sz w:val="28"/>
        </w:rPr>
        <w:t xml:space="preserve">
      Обязательное экологическое страхование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экологическом страховании".</w:t>
      </w:r>
    </w:p>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p>
      <w:pPr>
        <w:spacing w:after="0"/>
        <w:ind w:left="0"/>
        <w:jc w:val="both"/>
      </w:pPr>
      <w:r>
        <w:rPr>
          <w:rFonts w:ascii="Times New Roman"/>
          <w:b/>
          <w:i w:val="false"/>
          <w:color w:val="000000"/>
          <w:sz w:val="28"/>
        </w:rPr>
        <w:t>Статья 141. Экономическое стимулирование деятельности, направленной на охрану окружающей среды</w:t>
      </w:r>
    </w:p>
    <w:p>
      <w:pPr>
        <w:spacing w:after="0"/>
        <w:ind w:left="0"/>
        <w:jc w:val="both"/>
      </w:pPr>
      <w:r>
        <w:rPr>
          <w:rFonts w:ascii="Times New Roman"/>
          <w:b w:val="false"/>
          <w:i w:val="false"/>
          <w:color w:val="000000"/>
          <w:sz w:val="28"/>
        </w:rPr>
        <w:t>
      1. Экономическое стимулирование деятельности, направленной на охрану окружающей среды, осуществляется посредством:</w:t>
      </w:r>
    </w:p>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p>
      <w:pPr>
        <w:spacing w:after="0"/>
        <w:ind w:left="0"/>
        <w:jc w:val="both"/>
      </w:pPr>
      <w:r>
        <w:rPr>
          <w:rFonts w:ascii="Times New Roman"/>
          <w:b w:val="false"/>
          <w:i w:val="false"/>
          <w:color w:val="000000"/>
          <w:sz w:val="28"/>
        </w:rPr>
        <w:t>
      2) применения "зеленого" тарифа на произведенную электрическую и тепловую энергию посредством термической утилизации отходов;</w:t>
      </w:r>
    </w:p>
    <w:p>
      <w:pPr>
        <w:spacing w:after="0"/>
        <w:ind w:left="0"/>
        <w:jc w:val="both"/>
      </w:pPr>
      <w:r>
        <w:rPr>
          <w:rFonts w:ascii="Times New Roman"/>
          <w:b w:val="false"/>
          <w:i w:val="false"/>
          <w:color w:val="000000"/>
          <w:sz w:val="28"/>
        </w:rPr>
        <w:t>
      3) организации трансфера и адаптации "зеленых" технологий, а также содействия привлечению "зеленых" инвестиций;</w:t>
      </w:r>
    </w:p>
    <w:p>
      <w:pPr>
        <w:spacing w:after="0"/>
        <w:ind w:left="0"/>
        <w:jc w:val="both"/>
      </w:pPr>
      <w:r>
        <w:rPr>
          <w:rFonts w:ascii="Times New Roman"/>
          <w:b w:val="false"/>
          <w:i w:val="false"/>
          <w:color w:val="000000"/>
          <w:sz w:val="28"/>
        </w:rPr>
        <w:t>
      4)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p>
      <w:pPr>
        <w:spacing w:after="0"/>
        <w:ind w:left="0"/>
        <w:jc w:val="both"/>
      </w:pPr>
      <w:r>
        <w:rPr>
          <w:rFonts w:ascii="Times New Roman"/>
          <w:b w:val="false"/>
          <w:i w:val="false"/>
          <w:color w:val="000000"/>
          <w:sz w:val="28"/>
        </w:rPr>
        <w:t>
      5) предоставления иных мер государственной поддержки, определенных законами Республики Казахстан.</w:t>
      </w:r>
    </w:p>
    <w:p>
      <w:pPr>
        <w:spacing w:after="0"/>
        <w:ind w:left="0"/>
        <w:jc w:val="both"/>
      </w:pPr>
      <w:r>
        <w:rPr>
          <w:rFonts w:ascii="Times New Roman"/>
          <w:b w:val="false"/>
          <w:i w:val="false"/>
          <w:color w:val="000000"/>
          <w:sz w:val="28"/>
        </w:rPr>
        <w:t>
      2. Под "зеленым" тарифом понимается тариф на продажу расчетно-финансовым центром по поддержке возобновляемых источников энергии электрической или тепловой энергии, произведенной объектами по термической утилизации отходов в соответствии с правилами определения тарифа на поддержку возобновляемых источников энергии, утвержденными уполномоченным органом в области энергетики.</w:t>
      </w:r>
    </w:p>
    <w:p>
      <w:pPr>
        <w:spacing w:after="0"/>
        <w:ind w:left="0"/>
        <w:jc w:val="both"/>
      </w:pPr>
      <w:r>
        <w:rPr>
          <w:rFonts w:ascii="Times New Roman"/>
          <w:b w:val="false"/>
          <w:i w:val="false"/>
          <w:color w:val="000000"/>
          <w:sz w:val="28"/>
        </w:rPr>
        <w:t>
      3.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p>
      <w:pPr>
        <w:spacing w:after="0"/>
        <w:ind w:left="0"/>
        <w:jc w:val="both"/>
      </w:pPr>
      <w:r>
        <w:rPr>
          <w:rFonts w:ascii="Times New Roman"/>
          <w:b w:val="false"/>
          <w:i w:val="false"/>
          <w:color w:val="000000"/>
          <w:sz w:val="28"/>
        </w:rPr>
        <w:t xml:space="preserve">
      1) производство нетоксичных продуктов по замкнутому циклу: "производство – утилизация – новое производство"; </w:t>
      </w:r>
    </w:p>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в структуре потребления;</w:t>
      </w:r>
    </w:p>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w:t>
      </w:r>
    </w:p>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(солнечная энергия, энергия ветра, гидро, геотермальная энергия, биомасса, водород), снижение вредных выбросов в атмосферу, повышение эффективности использования топлива, а также энергоэффективности зданий и бытовых приборов;</w:t>
      </w:r>
    </w:p>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p>
      <w:pPr>
        <w:spacing w:after="0"/>
        <w:ind w:left="0"/>
        <w:jc w:val="both"/>
      </w:pPr>
      <w:r>
        <w:rPr>
          <w:rFonts w:ascii="Times New Roman"/>
          <w:b w:val="false"/>
          <w:i w:val="false"/>
          <w:color w:val="000000"/>
          <w:sz w:val="28"/>
        </w:rPr>
        <w:t>
      8) Сервисный оператор "зеленых" технологий – определенное Правительством Республики Казахстан юридическое лицо, оказывающее комплексные услуги по организации трансфера и адаптации "зеленых" технологий, содействию привлечения экологических и "зеленых" инвестиций, в том числе за счет грантов и (или) инвестиций национальных институтов развития, местных бюджетов и иных источников других организаций, не запрещенных законодательством Республики Казахстан.</w:t>
      </w:r>
    </w:p>
    <w:p>
      <w:pPr>
        <w:spacing w:after="0"/>
        <w:ind w:left="0"/>
        <w:jc w:val="both"/>
      </w:pPr>
      <w:r>
        <w:rPr>
          <w:rFonts w:ascii="Times New Roman"/>
          <w:b w:val="false"/>
          <w:i w:val="false"/>
          <w:color w:val="000000"/>
          <w:sz w:val="28"/>
        </w:rPr>
        <w:t xml:space="preserve">
      9)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местных бюджетов и иных источников других организаций, не запрещенных законодательством Республики Казахстан. </w:t>
      </w:r>
    </w:p>
    <w:p>
      <w:pPr>
        <w:spacing w:after="0"/>
        <w:ind w:left="0"/>
        <w:jc w:val="both"/>
      </w:pPr>
      <w:r>
        <w:rPr>
          <w:rFonts w:ascii="Times New Roman"/>
          <w:b w:val="false"/>
          <w:i w:val="false"/>
          <w:color w:val="000000"/>
          <w:sz w:val="28"/>
        </w:rPr>
        <w:t>
      Сервисный оператор зеленых технологий привлекает специалистов, консультантов и экспертов государственных органов и их подведомственных организаций, иных организаций, в том числе иностранных, для определения технологий в качестве "зеленых" технологий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Правила признания технологий в качестве "зеленых" технологий утверждаются Правительством Республики Казахстан.</w:t>
      </w:r>
    </w:p>
    <w:p>
      <w:pPr>
        <w:spacing w:after="0"/>
        <w:ind w:left="0"/>
        <w:jc w:val="both"/>
      </w:pPr>
      <w:r>
        <w:rPr>
          <w:rFonts w:ascii="Times New Roman"/>
          <w:b w:val="false"/>
          <w:i w:val="false"/>
          <w:color w:val="000000"/>
          <w:sz w:val="28"/>
        </w:rPr>
        <w:t>
      4. Под "зеленым" финансированием понимаются инвестиции, направленные на реализацию "зеленых" проектов и привлекаемые с помощью таких инструментов, как "зеленые" облигации, "зеленые" кредиты и другие финансовые инструменты, определенные уполномоченным органом в области денежно-кредитной политики государства.</w:t>
      </w:r>
    </w:p>
    <w:p>
      <w:pPr>
        <w:spacing w:after="0"/>
        <w:ind w:left="0"/>
        <w:jc w:val="both"/>
      </w:pPr>
      <w:r>
        <w:rPr>
          <w:rFonts w:ascii="Times New Roman"/>
          <w:b w:val="false"/>
          <w:i w:val="false"/>
          <w:color w:val="000000"/>
          <w:sz w:val="28"/>
        </w:rPr>
        <w:t>
      К "зеленым"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p>
      <w:pPr>
        <w:spacing w:after="0"/>
        <w:ind w:left="0"/>
        <w:jc w:val="both"/>
      </w:pPr>
      <w:r>
        <w:rPr>
          <w:rFonts w:ascii="Times New Roman"/>
          <w:b w:val="false"/>
          <w:i w:val="false"/>
          <w:color w:val="000000"/>
          <w:sz w:val="28"/>
        </w:rPr>
        <w:t>
      Классификация "зеленых" проектов (таксономия), подлежащих финансированию через "зеленые" облигации и "зеленые" кредиты, разрабатывается уполномоченным органом охраны окружающей среды и утверждается Правительством Республики Казахстан.</w:t>
      </w:r>
    </w:p>
    <w:p>
      <w:pPr>
        <w:spacing w:after="0"/>
        <w:ind w:left="0"/>
        <w:jc w:val="both"/>
      </w:pPr>
      <w:r>
        <w:rPr>
          <w:rFonts w:ascii="Times New Roman"/>
          <w:b w:val="false"/>
          <w:i w:val="false"/>
          <w:color w:val="000000"/>
          <w:sz w:val="28"/>
        </w:rPr>
        <w:t>
      "Зелеными" облигациями признается долговой инструмент с фиксированным доходом для привлечения денег в целях финансирования реализации "зеленых" проектов.</w:t>
      </w:r>
    </w:p>
    <w:p>
      <w:pPr>
        <w:spacing w:after="0"/>
        <w:ind w:left="0"/>
        <w:jc w:val="both"/>
      </w:pPr>
      <w:r>
        <w:rPr>
          <w:rFonts w:ascii="Times New Roman"/>
          <w:b w:val="false"/>
          <w:i w:val="false"/>
          <w:color w:val="000000"/>
          <w:sz w:val="28"/>
        </w:rPr>
        <w:t>
      "Зелеными" кредитами признаются целевые займы, направленные на финансирование реализации "зеленых" проектов.</w:t>
      </w:r>
    </w:p>
    <w:p>
      <w:pPr>
        <w:spacing w:after="0"/>
        <w:ind w:left="0"/>
        <w:jc w:val="both"/>
      </w:pPr>
      <w:r>
        <w:rPr>
          <w:rFonts w:ascii="Times New Roman"/>
          <w:b/>
          <w:i w:val="false"/>
          <w:color w:val="000000"/>
          <w:sz w:val="28"/>
        </w:rPr>
        <w:t>Раздел 5. Экологический ущерб</w:t>
      </w:r>
    </w:p>
    <w:p>
      <w:pPr>
        <w:spacing w:after="0"/>
        <w:ind w:left="0"/>
        <w:jc w:val="both"/>
      </w:pPr>
      <w:r>
        <w:rPr>
          <w:rFonts w:ascii="Times New Roman"/>
          <w:b/>
          <w:i w:val="false"/>
          <w:color w:val="000000"/>
          <w:sz w:val="28"/>
        </w:rPr>
        <w:t>Статья 142. Экологический ущерб</w:t>
      </w:r>
    </w:p>
    <w:p>
      <w:pPr>
        <w:spacing w:after="0"/>
        <w:ind w:left="0"/>
        <w:jc w:val="both"/>
      </w:pPr>
      <w:r>
        <w:rPr>
          <w:rFonts w:ascii="Times New Roman"/>
          <w:b w:val="false"/>
          <w:i w:val="false"/>
          <w:color w:val="000000"/>
          <w:sz w:val="28"/>
        </w:rPr>
        <w:t>
      1. Экологическим ущербом признается ущерб, причиненный компонентам природной среды, указанным в статьях 144-146 настоящего Кодекса, если отсутствует возможность их естественного восстановления в течение разумного периода времени до базового состояния, без принятия мер по ремедиации.</w:t>
      </w:r>
    </w:p>
    <w:p>
      <w:pPr>
        <w:spacing w:after="0"/>
        <w:ind w:left="0"/>
        <w:jc w:val="both"/>
      </w:pPr>
      <w:r>
        <w:rPr>
          <w:rFonts w:ascii="Times New Roman"/>
          <w:b w:val="false"/>
          <w:i w:val="false"/>
          <w:color w:val="000000"/>
          <w:sz w:val="28"/>
        </w:rPr>
        <w:t>
      Для целей настоящего Раздела под ущербом, причиненным компонентам природной среды, понимается возникающее прямо или косвенно измеримое негативное изменение в состоянии компонентов природной среды, или измеримое ухудшение их потребительских свойств или полезных качеств.</w:t>
      </w:r>
    </w:p>
    <w:p>
      <w:pPr>
        <w:spacing w:after="0"/>
        <w:ind w:left="0"/>
        <w:jc w:val="both"/>
      </w:pPr>
      <w:r>
        <w:rPr>
          <w:rFonts w:ascii="Times New Roman"/>
          <w:b w:val="false"/>
          <w:i w:val="false"/>
          <w:color w:val="000000"/>
          <w:sz w:val="28"/>
        </w:rPr>
        <w:t>
      Под базовым состоянием понимается состояние компонента природной среды, в котором он бы находился, если бы ему не был причинен экологический ущерб.</w:t>
      </w:r>
    </w:p>
    <w:p>
      <w:pPr>
        <w:spacing w:after="0"/>
        <w:ind w:left="0"/>
        <w:jc w:val="both"/>
      </w:pPr>
      <w:r>
        <w:rPr>
          <w:rFonts w:ascii="Times New Roman"/>
          <w:b w:val="false"/>
          <w:i w:val="false"/>
          <w:color w:val="000000"/>
          <w:sz w:val="28"/>
        </w:rPr>
        <w:t>
      2. Ущерб, причиненный компонентам природной среды, указанным в статьях 144-146 настоящего Кодекса, признается экологическим ущербом также и в случаях, когда указанные негативные последствия наступают вследствие загрязнения атмосферного воздуха или перехода загрязняющих веществ из одной среды в другую.</w:t>
      </w:r>
    </w:p>
    <w:p>
      <w:pPr>
        <w:spacing w:after="0"/>
        <w:ind w:left="0"/>
        <w:jc w:val="both"/>
      </w:pPr>
      <w:r>
        <w:rPr>
          <w:rFonts w:ascii="Times New Roman"/>
          <w:b w:val="false"/>
          <w:i w:val="false"/>
          <w:color w:val="000000"/>
          <w:sz w:val="28"/>
        </w:rPr>
        <w:t>
      3. Причинение ущерба компонентам природной среды, указанным в статьях 144-146 настоящего Кодекса, находящимся в пределах особо охраняемых природных территорий и объектов государственного природно-заповедного фонда вне зависимости от характера и масштаба причиненного им ущерба признается экологическим ущербом.</w:t>
      </w:r>
    </w:p>
    <w:p>
      <w:pPr>
        <w:spacing w:after="0"/>
        <w:ind w:left="0"/>
        <w:jc w:val="both"/>
      </w:pPr>
      <w:r>
        <w:rPr>
          <w:rFonts w:ascii="Times New Roman"/>
          <w:b w:val="false"/>
          <w:i w:val="false"/>
          <w:color w:val="000000"/>
          <w:sz w:val="28"/>
        </w:rPr>
        <w:t>
      4. Ущерб, причиненный находящимся в собственности государства природным ресурсам (земельным, в том числе почвенным, водным, лесным ресурсам, ресурсам недр, ресурсам растительного и животного мира), в том числе посредством их незаконного использования, изъятия, порчи или уничтожения, и не содержащий признаков, указанных в статьях 144-146 настоящего Кодекса, является имущественным ущербом, не относящимся к понятию экологического ущерба, и подлежит возмещению в соответствии с законодательством Республики Казахстан о соответствующих видах природных ресурсов, а также гражданским законодательством Республики Казахстан.</w:t>
      </w:r>
    </w:p>
    <w:p>
      <w:pPr>
        <w:spacing w:after="0"/>
        <w:ind w:left="0"/>
        <w:jc w:val="both"/>
      </w:pPr>
      <w:r>
        <w:rPr>
          <w:rFonts w:ascii="Times New Roman"/>
          <w:b/>
          <w:i w:val="false"/>
          <w:color w:val="000000"/>
          <w:sz w:val="28"/>
        </w:rPr>
        <w:t>Статья 143. Экологический вред жизни и здоровью человека</w:t>
      </w:r>
    </w:p>
    <w:p>
      <w:pPr>
        <w:spacing w:after="0"/>
        <w:ind w:left="0"/>
        <w:jc w:val="both"/>
      </w:pPr>
      <w:r>
        <w:rPr>
          <w:rFonts w:ascii="Times New Roman"/>
          <w:b w:val="false"/>
          <w:i w:val="false"/>
          <w:color w:val="000000"/>
          <w:sz w:val="28"/>
        </w:rPr>
        <w:t>
      1. Экологическим вредом жизни и здоровью человека признается вред жизни и (или) здоровью физических лиц, причиненный в результате воздействия негативных экологических последствий.</w:t>
      </w:r>
    </w:p>
    <w:p>
      <w:pPr>
        <w:spacing w:after="0"/>
        <w:ind w:left="0"/>
        <w:jc w:val="both"/>
      </w:pPr>
      <w:r>
        <w:rPr>
          <w:rFonts w:ascii="Times New Roman"/>
          <w:b w:val="false"/>
          <w:i w:val="false"/>
          <w:color w:val="000000"/>
          <w:sz w:val="28"/>
        </w:rPr>
        <w:t>
      2. Экологический вред жизни и здоровью человека подлежит возмещению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Статья 144. Экологический ущерб животному и растительному миру</w:t>
      </w:r>
    </w:p>
    <w:p>
      <w:pPr>
        <w:spacing w:after="0"/>
        <w:ind w:left="0"/>
        <w:jc w:val="both"/>
      </w:pPr>
      <w:r>
        <w:rPr>
          <w:rFonts w:ascii="Times New Roman"/>
          <w:b w:val="false"/>
          <w:i w:val="false"/>
          <w:color w:val="000000"/>
          <w:sz w:val="28"/>
        </w:rPr>
        <w:t>
      1. Экологическим ущербом животному и растительному миру признается любой ущерб, причиненный компоненту природной среды, который оказывает существенное негативное воздействие на достижение или сохранение благоприятного состояния охраняемых видов животного и растительного мира и природных ареалов.</w:t>
      </w:r>
    </w:p>
    <w:p>
      <w:pPr>
        <w:spacing w:after="0"/>
        <w:ind w:left="0"/>
        <w:jc w:val="both"/>
      </w:pPr>
      <w:r>
        <w:rPr>
          <w:rFonts w:ascii="Times New Roman"/>
          <w:b w:val="false"/>
          <w:i w:val="false"/>
          <w:color w:val="000000"/>
          <w:sz w:val="28"/>
        </w:rPr>
        <w:t>
      Существенность указанного в части первой настоящего пункта воздействия оценивается с учетом базового состояния и иных критериев, установленных законодательством Республики Казахстан.</w:t>
      </w:r>
    </w:p>
    <w:p>
      <w:pPr>
        <w:spacing w:after="0"/>
        <w:ind w:left="0"/>
        <w:jc w:val="both"/>
      </w:pPr>
      <w:r>
        <w:rPr>
          <w:rFonts w:ascii="Times New Roman"/>
          <w:b w:val="false"/>
          <w:i w:val="false"/>
          <w:color w:val="000000"/>
          <w:sz w:val="28"/>
        </w:rPr>
        <w:t>
      2. Ущерб животному и растительному миру не включает ранее выявленное негативное воздействие, возникшее в результате антропогенной деятельности, которая была прямо разрешена уполномоченными государственными органами в соответствии с законодательством Республики Казахстан.</w:t>
      </w:r>
    </w:p>
    <w:p>
      <w:pPr>
        <w:spacing w:after="0"/>
        <w:ind w:left="0"/>
        <w:jc w:val="both"/>
      </w:pPr>
      <w:r>
        <w:rPr>
          <w:rFonts w:ascii="Times New Roman"/>
          <w:b w:val="false"/>
          <w:i w:val="false"/>
          <w:color w:val="000000"/>
          <w:sz w:val="28"/>
        </w:rPr>
        <w:t>
      3. К охраняемым видам животного и растительного мира относятся виды диких животных и растений, включенные в Красную Книгу Казахстана, в региональные списки видов, подлежащих охране, региональные Красные книги или определенные в качестве охраняемых видов в нормативных правовых актах, принятых уполномоченным органом по охране, воспроизводству и использованию животного мира.</w:t>
      </w:r>
    </w:p>
    <w:p>
      <w:pPr>
        <w:spacing w:after="0"/>
        <w:ind w:left="0"/>
        <w:jc w:val="both"/>
      </w:pPr>
      <w:r>
        <w:rPr>
          <w:rFonts w:ascii="Times New Roman"/>
          <w:b w:val="false"/>
          <w:i w:val="false"/>
          <w:color w:val="000000"/>
          <w:sz w:val="28"/>
        </w:rPr>
        <w:t>
      4. Под природным ареалом понимается область обитания (произрастания) и развития определенного вида животного или растительного мира.</w:t>
      </w:r>
    </w:p>
    <w:p>
      <w:pPr>
        <w:spacing w:after="0"/>
        <w:ind w:left="0"/>
        <w:jc w:val="both"/>
      </w:pPr>
      <w:r>
        <w:rPr>
          <w:rFonts w:ascii="Times New Roman"/>
          <w:b w:val="false"/>
          <w:i w:val="false"/>
          <w:color w:val="000000"/>
          <w:sz w:val="28"/>
        </w:rPr>
        <w:t>
      5. Под состоянием природных ареалов понимается совокупность воздействий, которым подвергается природный ареал и обычно обитающие на нем виды животных и растений и которые в долгосрочной перспективе могут повлиять на их естественное распространение, структуру и функциональность, а также долгосрочное выживание типичных видов животных и растений на территории Республики Казахстан или в естественных границах их обитания (произрастания).</w:t>
      </w:r>
    </w:p>
    <w:p>
      <w:pPr>
        <w:spacing w:after="0"/>
        <w:ind w:left="0"/>
        <w:jc w:val="both"/>
      </w:pPr>
      <w:r>
        <w:rPr>
          <w:rFonts w:ascii="Times New Roman"/>
          <w:b w:val="false"/>
          <w:i w:val="false"/>
          <w:color w:val="000000"/>
          <w:sz w:val="28"/>
        </w:rPr>
        <w:t>
      Состояние природного ареала будет считаться благоприятным, если:</w:t>
      </w:r>
    </w:p>
    <w:p>
      <w:pPr>
        <w:spacing w:after="0"/>
        <w:ind w:left="0"/>
        <w:jc w:val="both"/>
      </w:pPr>
      <w:r>
        <w:rPr>
          <w:rFonts w:ascii="Times New Roman"/>
          <w:b w:val="false"/>
          <w:i w:val="false"/>
          <w:color w:val="000000"/>
          <w:sz w:val="28"/>
        </w:rPr>
        <w:t>
      1) его естественные границы и охватываемые территории в пределах таких границ являются стабильными или расширяются;</w:t>
      </w:r>
    </w:p>
    <w:p>
      <w:pPr>
        <w:spacing w:after="0"/>
        <w:ind w:left="0"/>
        <w:jc w:val="both"/>
      </w:pPr>
      <w:r>
        <w:rPr>
          <w:rFonts w:ascii="Times New Roman"/>
          <w:b w:val="false"/>
          <w:i w:val="false"/>
          <w:color w:val="000000"/>
          <w:sz w:val="28"/>
        </w:rPr>
        <w:t>
      2) существует и скорее всего будет сохраняться в обозримом будущем конкретная структура и функции, которые необходимы для долгосрочного сохранения природного ареала; и</w:t>
      </w:r>
    </w:p>
    <w:p>
      <w:pPr>
        <w:spacing w:after="0"/>
        <w:ind w:left="0"/>
        <w:jc w:val="both"/>
      </w:pPr>
      <w:r>
        <w:rPr>
          <w:rFonts w:ascii="Times New Roman"/>
          <w:b w:val="false"/>
          <w:i w:val="false"/>
          <w:color w:val="000000"/>
          <w:sz w:val="28"/>
        </w:rPr>
        <w:t>
      3) естественное состояние обычных видов животных и растений в пределах ареала является благоприятным в соответствии с критериями, указанными в пункте 6 настоящей статьи.</w:t>
      </w:r>
    </w:p>
    <w:p>
      <w:pPr>
        <w:spacing w:after="0"/>
        <w:ind w:left="0"/>
        <w:jc w:val="both"/>
      </w:pPr>
      <w:r>
        <w:rPr>
          <w:rFonts w:ascii="Times New Roman"/>
          <w:b w:val="false"/>
          <w:i w:val="false"/>
          <w:color w:val="000000"/>
          <w:sz w:val="28"/>
        </w:rPr>
        <w:t xml:space="preserve">
      6. Под состоянием вида животного и растительного мира понимается совокупность воздействий, которым подвергается соответствующий вид и которые могут повлиять на долгосрочное размножение и численность популяций на территории Республики Казахстан или природного ареала этого вида. </w:t>
      </w:r>
    </w:p>
    <w:p>
      <w:pPr>
        <w:spacing w:after="0"/>
        <w:ind w:left="0"/>
        <w:jc w:val="both"/>
      </w:pPr>
      <w:r>
        <w:rPr>
          <w:rFonts w:ascii="Times New Roman"/>
          <w:b w:val="false"/>
          <w:i w:val="false"/>
          <w:color w:val="000000"/>
          <w:sz w:val="28"/>
        </w:rPr>
        <w:t>
      Состояние вида животного и растительного мира считается благоприятным, если:</w:t>
      </w:r>
    </w:p>
    <w:p>
      <w:pPr>
        <w:spacing w:after="0"/>
        <w:ind w:left="0"/>
        <w:jc w:val="both"/>
      </w:pPr>
      <w:r>
        <w:rPr>
          <w:rFonts w:ascii="Times New Roman"/>
          <w:b w:val="false"/>
          <w:i w:val="false"/>
          <w:color w:val="000000"/>
          <w:sz w:val="28"/>
        </w:rPr>
        <w:t>
      1) динамика численности соответствующего вида показывает, что такой вид сохраняет свой долгосрочный статус как жизнестойкий компонент природного ареала;</w:t>
      </w:r>
    </w:p>
    <w:p>
      <w:pPr>
        <w:spacing w:after="0"/>
        <w:ind w:left="0"/>
        <w:jc w:val="both"/>
      </w:pPr>
      <w:r>
        <w:rPr>
          <w:rFonts w:ascii="Times New Roman"/>
          <w:b w:val="false"/>
          <w:i w:val="false"/>
          <w:color w:val="000000"/>
          <w:sz w:val="28"/>
        </w:rPr>
        <w:t>
      2) естественное число видов не снижается, и их снижение не ожидается в обозримом будущем; и</w:t>
      </w:r>
    </w:p>
    <w:p>
      <w:pPr>
        <w:spacing w:after="0"/>
        <w:ind w:left="0"/>
        <w:jc w:val="both"/>
      </w:pPr>
      <w:r>
        <w:rPr>
          <w:rFonts w:ascii="Times New Roman"/>
          <w:b w:val="false"/>
          <w:i w:val="false"/>
          <w:color w:val="000000"/>
          <w:sz w:val="28"/>
        </w:rPr>
        <w:t>
      3) существует и скорее всего будет сохраняться достаточно большой ареал для поддержания популяции в долгосрочной перспективе.</w:t>
      </w:r>
    </w:p>
    <w:p>
      <w:pPr>
        <w:spacing w:after="0"/>
        <w:ind w:left="0"/>
        <w:jc w:val="both"/>
      </w:pPr>
      <w:r>
        <w:rPr>
          <w:rFonts w:ascii="Times New Roman"/>
          <w:b/>
          <w:i w:val="false"/>
          <w:color w:val="000000"/>
          <w:sz w:val="28"/>
        </w:rPr>
        <w:t>Статья 145. Экологический ущерб водам</w:t>
      </w:r>
    </w:p>
    <w:p>
      <w:pPr>
        <w:spacing w:after="0"/>
        <w:ind w:left="0"/>
        <w:jc w:val="both"/>
      </w:pPr>
      <w:r>
        <w:rPr>
          <w:rFonts w:ascii="Times New Roman"/>
          <w:b w:val="false"/>
          <w:i w:val="false"/>
          <w:color w:val="000000"/>
          <w:sz w:val="28"/>
        </w:rPr>
        <w:t>
      Экологическим ущербом водам признается любой ущерб, который оказывает существенное негативное воздействие на экологическое, химическое или количественное состояние либо экологический потенциал поверхностных и (или) подземных вод, определенный в экологическом и (или) водном законодательстве Республики Казахстан.</w:t>
      </w:r>
    </w:p>
    <w:p>
      <w:pPr>
        <w:spacing w:after="0"/>
        <w:ind w:left="0"/>
        <w:jc w:val="both"/>
      </w:pPr>
      <w:r>
        <w:rPr>
          <w:rFonts w:ascii="Times New Roman"/>
          <w:b/>
          <w:i w:val="false"/>
          <w:color w:val="000000"/>
          <w:sz w:val="28"/>
        </w:rPr>
        <w:t>Статья 146. Экологический ущерб землям</w:t>
      </w:r>
    </w:p>
    <w:p>
      <w:pPr>
        <w:spacing w:after="0"/>
        <w:ind w:left="0"/>
        <w:jc w:val="both"/>
      </w:pPr>
      <w:r>
        <w:rPr>
          <w:rFonts w:ascii="Times New Roman"/>
          <w:b w:val="false"/>
          <w:i w:val="false"/>
          <w:color w:val="000000"/>
          <w:sz w:val="28"/>
        </w:rPr>
        <w:t>
      1. Экологическим ущербом землям признается загрязнение земель в результате прямого или косвенного попадания на поверхность или в состав земли или почв загрязняющих веществ, организмов или микроорганизмов, которое создает существенный риск причинения вреда здоровью населения.</w:t>
      </w:r>
    </w:p>
    <w:p>
      <w:pPr>
        <w:spacing w:after="0"/>
        <w:ind w:left="0"/>
        <w:jc w:val="both"/>
      </w:pPr>
      <w:r>
        <w:rPr>
          <w:rFonts w:ascii="Times New Roman"/>
          <w:b w:val="false"/>
          <w:i w:val="false"/>
          <w:color w:val="000000"/>
          <w:sz w:val="28"/>
        </w:rPr>
        <w:t>
      2. Причинение ущерба землям также признается ущерб, причиненный в виде уничтожения почв или иных последствий, которые приводят к их деградации или истощению в соответствии с положениями земельного законодательства Республики Казахстан.</w:t>
      </w:r>
    </w:p>
    <w:p>
      <w:pPr>
        <w:spacing w:after="0"/>
        <w:ind w:left="0"/>
        <w:jc w:val="both"/>
      </w:pPr>
      <w:r>
        <w:rPr>
          <w:rFonts w:ascii="Times New Roman"/>
          <w:b/>
          <w:i w:val="false"/>
          <w:color w:val="000000"/>
          <w:sz w:val="28"/>
        </w:rPr>
        <w:t>Статья 147. Ответственность за экологический ущерб</w:t>
      </w:r>
    </w:p>
    <w:p>
      <w:pPr>
        <w:spacing w:after="0"/>
        <w:ind w:left="0"/>
        <w:jc w:val="both"/>
      </w:pPr>
      <w:r>
        <w:rPr>
          <w:rFonts w:ascii="Times New Roman"/>
          <w:b w:val="false"/>
          <w:i w:val="false"/>
          <w:color w:val="000000"/>
          <w:sz w:val="28"/>
        </w:rPr>
        <w:t>
      1. В соответствии с принципом "загрязнитель платит" лицо, действия или деятельность которого, причинили экологический ущерб, обязано за свой счет осуществить ремедиацию компонентов природной среды, которым причинен экологический ущерб.</w:t>
      </w:r>
    </w:p>
    <w:p>
      <w:pPr>
        <w:spacing w:after="0"/>
        <w:ind w:left="0"/>
        <w:jc w:val="both"/>
      </w:pPr>
      <w:r>
        <w:rPr>
          <w:rFonts w:ascii="Times New Roman"/>
          <w:b w:val="false"/>
          <w:i w:val="false"/>
          <w:color w:val="000000"/>
          <w:sz w:val="28"/>
        </w:rPr>
        <w:t>
      Привлечение к административной или уголовной ответственности лица, причинившего экологический ущерб, не освобождает лицо от гражданско-правовой ответственности, установленной частью первой настоящего пункта.</w:t>
      </w:r>
    </w:p>
    <w:p>
      <w:pPr>
        <w:spacing w:after="0"/>
        <w:ind w:left="0"/>
        <w:jc w:val="both"/>
      </w:pPr>
      <w:r>
        <w:rPr>
          <w:rFonts w:ascii="Times New Roman"/>
          <w:b w:val="false"/>
          <w:i w:val="false"/>
          <w:color w:val="000000"/>
          <w:sz w:val="28"/>
        </w:rPr>
        <w:t>
      2. Никто не вправе требовать или получать денежную компенсацию за причиненный экологический ущерб, за исключением возмещения затрат, понесенных государством в лице уполномоченного государственного органа в области охраны окружающей среды на реализацию мер по восстановлению или ремедиации в соответствии с пунктом 4 статьи 148 настоящего Кодекса.</w:t>
      </w:r>
    </w:p>
    <w:p>
      <w:pPr>
        <w:spacing w:after="0"/>
        <w:ind w:left="0"/>
        <w:jc w:val="both"/>
      </w:pPr>
      <w:r>
        <w:rPr>
          <w:rFonts w:ascii="Times New Roman"/>
          <w:b w:val="false"/>
          <w:i w:val="false"/>
          <w:color w:val="000000"/>
          <w:sz w:val="28"/>
        </w:rPr>
        <w:t>
      3. Для привлечения физического или юридического лица к ответственности, установленной частью первой пункта 1 настоящей статьи, необходимо наличие одновременно следующих условий:</w:t>
      </w:r>
    </w:p>
    <w:p>
      <w:pPr>
        <w:spacing w:after="0"/>
        <w:ind w:left="0"/>
        <w:jc w:val="both"/>
      </w:pPr>
      <w:r>
        <w:rPr>
          <w:rFonts w:ascii="Times New Roman"/>
          <w:b w:val="false"/>
          <w:i w:val="false"/>
          <w:color w:val="000000"/>
          <w:sz w:val="28"/>
        </w:rPr>
        <w:t>
      1) возможность установления конкретного лица или лиц, чьи действия или деятельность причинили экологический ущерб;</w:t>
      </w:r>
    </w:p>
    <w:p>
      <w:pPr>
        <w:spacing w:after="0"/>
        <w:ind w:left="0"/>
        <w:jc w:val="both"/>
      </w:pPr>
      <w:r>
        <w:rPr>
          <w:rFonts w:ascii="Times New Roman"/>
          <w:b w:val="false"/>
          <w:i w:val="false"/>
          <w:color w:val="000000"/>
          <w:sz w:val="28"/>
        </w:rPr>
        <w:t>
      2) возможность установить причинно-следственную связь между экологическим ущербом и действиями или деятельностью лиц, указанных в подпункте 1) настоящего пункта;</w:t>
      </w:r>
    </w:p>
    <w:p>
      <w:pPr>
        <w:spacing w:after="0"/>
        <w:ind w:left="0"/>
        <w:jc w:val="both"/>
      </w:pPr>
      <w:r>
        <w:rPr>
          <w:rFonts w:ascii="Times New Roman"/>
          <w:b w:val="false"/>
          <w:i w:val="false"/>
          <w:color w:val="000000"/>
          <w:sz w:val="28"/>
        </w:rPr>
        <w:t>
      3) экологический ущерб должен быть четко определенным и измеримым.</w:t>
      </w:r>
    </w:p>
    <w:p>
      <w:pPr>
        <w:spacing w:after="0"/>
        <w:ind w:left="0"/>
        <w:jc w:val="both"/>
      </w:pPr>
      <w:r>
        <w:rPr>
          <w:rFonts w:ascii="Times New Roman"/>
          <w:b w:val="false"/>
          <w:i w:val="false"/>
          <w:color w:val="000000"/>
          <w:sz w:val="28"/>
        </w:rPr>
        <w:t>
      4. Уполномоченный орган в области охраны окружающей среды обращается в суд с исками об устранении экологического ущерба к физическим и юридическим лицам, которые могут быть привлечены к ответственности в соответствии с настоящей статьей.</w:t>
      </w:r>
    </w:p>
    <w:p>
      <w:pPr>
        <w:spacing w:after="0"/>
        <w:ind w:left="0"/>
        <w:jc w:val="both"/>
      </w:pPr>
      <w:r>
        <w:rPr>
          <w:rFonts w:ascii="Times New Roman"/>
          <w:b w:val="false"/>
          <w:i w:val="false"/>
          <w:color w:val="000000"/>
          <w:sz w:val="28"/>
        </w:rPr>
        <w:t>
      5. В случае, если лицо, осуществляющее или осуществлявшее деятельность, в результате которой был причинен экологический ущерб, перестало существовать, ответственность за причинение экологического ущерба возлагается на правопреемника указанного лица.</w:t>
      </w:r>
    </w:p>
    <w:p>
      <w:pPr>
        <w:spacing w:after="0"/>
        <w:ind w:left="0"/>
        <w:jc w:val="both"/>
      </w:pPr>
      <w:r>
        <w:rPr>
          <w:rFonts w:ascii="Times New Roman"/>
          <w:b w:val="false"/>
          <w:i w:val="false"/>
          <w:color w:val="000000"/>
          <w:sz w:val="28"/>
        </w:rPr>
        <w:t>
      6. При приватизации имущественных комплексов, относящихся к объектам I или II категорий, государственный орган, уполномоченный на осуществление приватизации, обеспечивает соблюдение экологических требований. Приватизация имущественных комплексов, относящихся к объектам I или II категорий, осуществляется с учетом результатов обязательной проверки состояния компонентов природной среды, расположенных в области возможного воздействия такого объекта I или II категорий, на предмет наличия экологического ущерба, которая должна быть предусмотрена планом приватизации и осуществляться с привлечением специализированных организаций (аккредитованных лабораторий) с участием уполномоченного органа в области охраны окружающей среды.</w:t>
      </w:r>
    </w:p>
    <w:p>
      <w:pPr>
        <w:spacing w:after="0"/>
        <w:ind w:left="0"/>
        <w:jc w:val="both"/>
      </w:pPr>
      <w:r>
        <w:rPr>
          <w:rFonts w:ascii="Times New Roman"/>
          <w:b w:val="false"/>
          <w:i w:val="false"/>
          <w:color w:val="000000"/>
          <w:sz w:val="28"/>
        </w:rPr>
        <w:t>
      Ответственность за экологический ущерб, причиненный в результате действия или деятельности, предшествующих приватизации, несет прежний собственник объекта приватизации – государство. Распределение или переложение обязанности по устранению такого экологического ущерба на нового собственника приватизированного имущества (объекта) в таких случаях возможно лишь с его согласия.</w:t>
      </w:r>
    </w:p>
    <w:p>
      <w:pPr>
        <w:spacing w:after="0"/>
        <w:ind w:left="0"/>
        <w:jc w:val="both"/>
      </w:pPr>
      <w:r>
        <w:rPr>
          <w:rFonts w:ascii="Times New Roman"/>
          <w:b w:val="false"/>
          <w:i w:val="false"/>
          <w:color w:val="000000"/>
          <w:sz w:val="28"/>
        </w:rPr>
        <w:t>
      7. В случае, если правопреемник не может быть выявлен либо перестал существовать, обязанность по устранению экологического ущерба возлагается на лицо, являвшееся в момент причинения экологического ущерба или, если такое причинение носило длительный характер, в момент окончания действия или деятельности, причинившей экологический ущерб, собственником или землепользователем земельного участка, на котором лицо, причинившее экологический ущерб, осуществляло соответствующие действия или деятельность.</w:t>
      </w:r>
    </w:p>
    <w:p>
      <w:pPr>
        <w:spacing w:after="0"/>
        <w:ind w:left="0"/>
        <w:jc w:val="both"/>
      </w:pPr>
      <w:r>
        <w:rPr>
          <w:rFonts w:ascii="Times New Roman"/>
          <w:b w:val="false"/>
          <w:i w:val="false"/>
          <w:color w:val="000000"/>
          <w:sz w:val="28"/>
        </w:rPr>
        <w:t>
      8. В случае, если лица, указанные в пунктах 5 и 7 настоящей статьи, не могут быть выявлены или перестали существовать, обязанность по устранению экологического ущерба несет текущий собственник или землепользователь земельного участка, на котором лицо, причинившее ущерб, осуществляло свою деятельность, если уполномоченным органом в области охраны окружающей среды доказано в суде, что такому собственнику или землепользователю в момент приобретения им прав на указанный земельный участок было известно о наличии экологического ущерба, причиненного действиями или деятельностью, ранее осуществляемыми на данном земельном участке.</w:t>
      </w:r>
    </w:p>
    <w:p>
      <w:pPr>
        <w:spacing w:after="0"/>
        <w:ind w:left="0"/>
        <w:jc w:val="both"/>
      </w:pPr>
      <w:r>
        <w:rPr>
          <w:rFonts w:ascii="Times New Roman"/>
          <w:b w:val="false"/>
          <w:i w:val="false"/>
          <w:color w:val="000000"/>
          <w:sz w:val="28"/>
        </w:rPr>
        <w:t>
      9. В случае невозможности выявления или отсутствия лиц, указанных в пунктах 5, 7 и 8 настоящей статьи, в течение трех лет с момента установления факта причинения экологического ущерба, обязанность по устранению экологического ущерба возлагается на государство. Проведение необходимых мероприятий по устранению экологического ущерба организуется местным исполнительным органом соответствующей административно-территориальной единицы (области, столицы, города республиканского значения) по согласованию с уполномоченным органом в области охраны окружающей среды.</w:t>
      </w:r>
    </w:p>
    <w:p>
      <w:pPr>
        <w:spacing w:after="0"/>
        <w:ind w:left="0"/>
        <w:jc w:val="both"/>
      </w:pPr>
      <w:r>
        <w:rPr>
          <w:rFonts w:ascii="Times New Roman"/>
          <w:b/>
          <w:i w:val="false"/>
          <w:color w:val="000000"/>
          <w:sz w:val="28"/>
        </w:rPr>
        <w:t>Статья 148. Выявление факта экологического ущерба и лица, причинившего экологический ущерб</w:t>
      </w:r>
    </w:p>
    <w:p>
      <w:pPr>
        <w:spacing w:after="0"/>
        <w:ind w:left="0"/>
        <w:jc w:val="both"/>
      </w:pPr>
      <w:r>
        <w:rPr>
          <w:rFonts w:ascii="Times New Roman"/>
          <w:b w:val="false"/>
          <w:i w:val="false"/>
          <w:color w:val="000000"/>
          <w:sz w:val="28"/>
        </w:rPr>
        <w:t>
      1. В случае выявления экологического ущерба лицом, причинившим такой ущерб, такое лицо обязано:</w:t>
      </w:r>
    </w:p>
    <w:p>
      <w:pPr>
        <w:spacing w:after="0"/>
        <w:ind w:left="0"/>
        <w:jc w:val="both"/>
      </w:pPr>
      <w:r>
        <w:rPr>
          <w:rFonts w:ascii="Times New Roman"/>
          <w:b w:val="false"/>
          <w:i w:val="false"/>
          <w:color w:val="000000"/>
          <w:sz w:val="28"/>
        </w:rPr>
        <w:t>
      1) в течение двух часов сообщить уполномоченному органу в области охраны окружающей среды о потенциальном факте причинения экологического ущерба, предварительной оценке его характера и масштаба;</w:t>
      </w:r>
    </w:p>
    <w:p>
      <w:pPr>
        <w:spacing w:after="0"/>
        <w:ind w:left="0"/>
        <w:jc w:val="both"/>
      </w:pPr>
      <w:r>
        <w:rPr>
          <w:rFonts w:ascii="Times New Roman"/>
          <w:b w:val="false"/>
          <w:i w:val="false"/>
          <w:color w:val="000000"/>
          <w:sz w:val="28"/>
        </w:rPr>
        <w:t>
      2) не позднее одного рабочего дня после обнаружения факта причинения экологического ущерба приступить к принятию всех необходимых мер, направленных на устранение (пресечение) вызвавших его факторов, а также на контроль, локализацию и сокращение экологического ущерба, в целях предотвращения большего экологического ущерба или вредного воздействия на здоровье населения и окружающую среду;</w:t>
      </w:r>
    </w:p>
    <w:p>
      <w:pPr>
        <w:spacing w:after="0"/>
        <w:ind w:left="0"/>
        <w:jc w:val="both"/>
      </w:pPr>
      <w:r>
        <w:rPr>
          <w:rFonts w:ascii="Times New Roman"/>
          <w:b w:val="false"/>
          <w:i w:val="false"/>
          <w:color w:val="000000"/>
          <w:sz w:val="28"/>
        </w:rPr>
        <w:t>
      3) исполнять требования уполномоченного органа в области охраны окружающей среды по устранению (пресечению) факторов, вызвавших причинение экологического ущерба.</w:t>
      </w:r>
    </w:p>
    <w:p>
      <w:pPr>
        <w:spacing w:after="0"/>
        <w:ind w:left="0"/>
        <w:jc w:val="both"/>
      </w:pPr>
      <w:r>
        <w:rPr>
          <w:rFonts w:ascii="Times New Roman"/>
          <w:b w:val="false"/>
          <w:i w:val="false"/>
          <w:color w:val="000000"/>
          <w:sz w:val="28"/>
        </w:rPr>
        <w:t>
      2. В случае установления факта экологического ущерба уполномоченным органом в области охраны окружающей среды уполномоченный орган в области охраны окружающей среды:</w:t>
      </w:r>
    </w:p>
    <w:p>
      <w:pPr>
        <w:spacing w:after="0"/>
        <w:ind w:left="0"/>
        <w:jc w:val="both"/>
      </w:pPr>
      <w:r>
        <w:rPr>
          <w:rFonts w:ascii="Times New Roman"/>
          <w:b w:val="false"/>
          <w:i w:val="false"/>
          <w:color w:val="000000"/>
          <w:sz w:val="28"/>
        </w:rPr>
        <w:t>
      1) принимает меры для установления лица, на которое возлагается обязанность по устранению экологического ущерба, по правилам статьи 147 настоящего Кодекса;</w:t>
      </w:r>
    </w:p>
    <w:p>
      <w:pPr>
        <w:spacing w:after="0"/>
        <w:ind w:left="0"/>
        <w:jc w:val="both"/>
      </w:pPr>
      <w:r>
        <w:rPr>
          <w:rFonts w:ascii="Times New Roman"/>
          <w:b w:val="false"/>
          <w:i w:val="false"/>
          <w:color w:val="000000"/>
          <w:sz w:val="28"/>
        </w:rPr>
        <w:t>
      2) в течение двух рабочих дней после установления лица, указанного в подпункте 1) настоящей статьи, направляет в его адрес извещение о необходимости разработки и согласования с уполномоченным органом в области охраны окружающей среды программы ремедиации в соответствии со статьей 150 настоящего Кодекса.</w:t>
      </w:r>
    </w:p>
    <w:p>
      <w:pPr>
        <w:spacing w:after="0"/>
        <w:ind w:left="0"/>
        <w:jc w:val="both"/>
      </w:pPr>
      <w:r>
        <w:rPr>
          <w:rFonts w:ascii="Times New Roman"/>
          <w:b w:val="false"/>
          <w:i w:val="false"/>
          <w:color w:val="000000"/>
          <w:sz w:val="28"/>
        </w:rPr>
        <w:t>
      3. В случае уклонения лица, на которого возлагается обязанность по устранению экологического ущерба, от устранения такого экологического ущерба соответствующая обязанность возлагается на такое лицо в судебном порядке по иску уполномоченного органа в области охраны окружающей среды.</w:t>
      </w:r>
    </w:p>
    <w:p>
      <w:pPr>
        <w:spacing w:after="0"/>
        <w:ind w:left="0"/>
        <w:jc w:val="both"/>
      </w:pPr>
      <w:r>
        <w:rPr>
          <w:rFonts w:ascii="Times New Roman"/>
          <w:b w:val="false"/>
          <w:i w:val="false"/>
          <w:color w:val="000000"/>
          <w:sz w:val="28"/>
        </w:rPr>
        <w:t>
      4. Если лицо, которое несет ответственность за устранение экологического ущерба, не исполняет вступившее в силу решение суда относительно мероприятий по ремедиации в течение срока, установленного в решении суда, или если такое лицо своевременно не предпринимает меры по ликвидации последствий или ремедиации, и такая задержка приводит к дальнейшему существенному экологическому ущербу или существенному вреду для здоровья населения, уполномоченный государственный орган в области охраны окружающей среды вправе самостоятельно предпринять мероприятия по ремедиации и впоследствии потребовать возмещение понесенных расходов на осуществление соответствующих мероприятий.</w:t>
      </w:r>
    </w:p>
    <w:p>
      <w:pPr>
        <w:spacing w:after="0"/>
        <w:ind w:left="0"/>
        <w:jc w:val="both"/>
      </w:pPr>
      <w:r>
        <w:rPr>
          <w:rFonts w:ascii="Times New Roman"/>
          <w:b w:val="false"/>
          <w:i w:val="false"/>
          <w:color w:val="000000"/>
          <w:sz w:val="28"/>
        </w:rPr>
        <w:t>
      5. В целях определения исковых требований об устранении экологического ущерба уполномоченный орган в области охраны окружающей среды вправе привлекать экспертов других государственных органов, осуществляющих регулирование в области использования соответствующих видов природных ресурсов, а также на договорной основе аккредитованные лаборатории и внешних независимых экспертов для изучения причиненного экологического ущерба, оценки его характера, масштаба, а также возможных мер по ремедиации. Правила привлечения внешних независимых экспертов, в том числе предъявляемые к ним квалификационные критерии,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149. Ремедиация</w:t>
      </w:r>
    </w:p>
    <w:p>
      <w:pPr>
        <w:spacing w:after="0"/>
        <w:ind w:left="0"/>
        <w:jc w:val="both"/>
      </w:pPr>
      <w:r>
        <w:rPr>
          <w:rFonts w:ascii="Times New Roman"/>
          <w:b w:val="false"/>
          <w:i w:val="false"/>
          <w:color w:val="000000"/>
          <w:sz w:val="28"/>
        </w:rPr>
        <w:t>
      1.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замещением такого компонента природной среды.</w:t>
      </w:r>
    </w:p>
    <w:p>
      <w:pPr>
        <w:spacing w:after="0"/>
        <w:ind w:left="0"/>
        <w:jc w:val="both"/>
      </w:pPr>
      <w:r>
        <w:rPr>
          <w:rFonts w:ascii="Times New Roman"/>
          <w:b w:val="false"/>
          <w:i w:val="false"/>
          <w:color w:val="000000"/>
          <w:sz w:val="28"/>
        </w:rPr>
        <w:t>
      2. Восстановлением компонента окружающей среды признается достижение базового состояния нарушенного компонента природной среды.</w:t>
      </w:r>
    </w:p>
    <w:p>
      <w:pPr>
        <w:spacing w:after="0"/>
        <w:ind w:left="0"/>
        <w:jc w:val="both"/>
      </w:pPr>
      <w:r>
        <w:rPr>
          <w:rFonts w:ascii="Times New Roman"/>
          <w:b w:val="false"/>
          <w:i w:val="false"/>
          <w:color w:val="000000"/>
          <w:sz w:val="28"/>
        </w:rPr>
        <w:t>
      3. Под замещением компонента природной среды в настоящей статье понимаются дополнительные улучшения, создаваемые для охраняемых видов животного мира и ареалов их обитания или для иного компонента природной среды с аналогичными или схожими экосистемными услугами в пределах участка, подверженного экологическому ущербу, или в пределах альтернативной территории в соответствии с пунктами 5 и 6 настоящей статьи.</w:t>
      </w:r>
    </w:p>
    <w:p>
      <w:pPr>
        <w:spacing w:after="0"/>
        <w:ind w:left="0"/>
        <w:jc w:val="both"/>
      </w:pPr>
      <w:r>
        <w:rPr>
          <w:rFonts w:ascii="Times New Roman"/>
          <w:b w:val="false"/>
          <w:i w:val="false"/>
          <w:color w:val="000000"/>
          <w:sz w:val="28"/>
        </w:rPr>
        <w:t>
      4. Лицо, на которое возложена обязанность по устранению экологического ущерба, осуществляет прямую ремедиацию причиненного экологического ущерба, под которой понимаются мероприятия по восстановлению компонентов природной среды, которым был причинен экологический ущерб, либо создает условия для естественного их восстановления в разумные сроки до базового состояния.</w:t>
      </w:r>
    </w:p>
    <w:p>
      <w:pPr>
        <w:spacing w:after="0"/>
        <w:ind w:left="0"/>
        <w:jc w:val="both"/>
      </w:pPr>
      <w:r>
        <w:rPr>
          <w:rFonts w:ascii="Times New Roman"/>
          <w:b w:val="false"/>
          <w:i w:val="false"/>
          <w:color w:val="000000"/>
          <w:sz w:val="28"/>
        </w:rPr>
        <w:t>
      5. В случае объективной невозможности полного достижения целей прямой ремедиации лицо, на которое возложена обязанность по устранению экологического ущерба, в дополнение к прямой ремедиации осуществляет альтернативную ремедиацию, под которой понимаются мероприятия по охране и улучшению окружающей среды на территории нахождения компонентов природной среды, которым был причинен экологический ущерб, или создает условия для восстановления идентичных компонентов природной среды или выполняет иные мероприятия по охране окружающей среды на территории, расположенной насколько это возможно близко к месту причинения экологического ущерба.</w:t>
      </w:r>
    </w:p>
    <w:p>
      <w:pPr>
        <w:spacing w:after="0"/>
        <w:ind w:left="0"/>
        <w:jc w:val="both"/>
      </w:pPr>
      <w:r>
        <w:rPr>
          <w:rFonts w:ascii="Times New Roman"/>
          <w:b w:val="false"/>
          <w:i w:val="false"/>
          <w:color w:val="000000"/>
          <w:sz w:val="28"/>
        </w:rPr>
        <w:t>
      6. Лицо, на которое возложена обязанность по устранению экологического ущерба, независимо от принятия мер по прямой и альтернативной ремедиации проводит дополнительные мероприятия по улучшению территории, на которой располагаются компоненты природной среды, которым был причинен экологический ущерб, либо территории, расположенной насколько это возможно близко к такой территории, с целью замещения экосистемных услуг, временно недоступных из-за причиненного экологического ущерба в период с момента причинения экологического ущерба до полного восстановления нарушенных компонентов природной среды (компенсирующая ремедиация).</w:t>
      </w:r>
    </w:p>
    <w:p>
      <w:pPr>
        <w:spacing w:after="0"/>
        <w:ind w:left="0"/>
        <w:jc w:val="both"/>
      </w:pPr>
      <w:r>
        <w:rPr>
          <w:rFonts w:ascii="Times New Roman"/>
          <w:b w:val="false"/>
          <w:i w:val="false"/>
          <w:color w:val="000000"/>
          <w:sz w:val="28"/>
        </w:rPr>
        <w:t>
      7. Уполномоченный орган в области охраны окружающей среды в случае осуществления им мер по ремедиации экологического ущерба в соответствии с пунктом 4 статьи 148 настоящего Кодекса вправе взыскать с лица, причинившего такой экологический ущерб, все расходы, понесенные уполномоченным органом в области охраны окружающей среды на соответствующие меры по ремедиации.</w:t>
      </w:r>
    </w:p>
    <w:p>
      <w:pPr>
        <w:spacing w:after="0"/>
        <w:ind w:left="0"/>
        <w:jc w:val="both"/>
      </w:pPr>
      <w:r>
        <w:rPr>
          <w:rFonts w:ascii="Times New Roman"/>
          <w:b w:val="false"/>
          <w:i w:val="false"/>
          <w:color w:val="000000"/>
          <w:sz w:val="28"/>
        </w:rPr>
        <w:t>
      В дополнение к расходам на ремедиацию, указанным в части первой настоящего пункта, лицо, причинившее экологический ущерб, должно возместить государству разумные расходы, возникающие в связи с экологическим ущербом, в том числе расходы на изучение и оценку характера и масштаба экологического ущерба, определение необходимых мер по ремедиации, связанные с этим административные расходы, расходы на юридическую помощь, исполнительное производство, сбор данных, мониторинг и контроль за выполнением мер по ремедиации.</w:t>
      </w:r>
    </w:p>
    <w:p>
      <w:pPr>
        <w:spacing w:after="0"/>
        <w:ind w:left="0"/>
        <w:jc w:val="both"/>
      </w:pPr>
      <w:r>
        <w:rPr>
          <w:rFonts w:ascii="Times New Roman"/>
          <w:b/>
          <w:i w:val="false"/>
          <w:color w:val="000000"/>
          <w:sz w:val="28"/>
        </w:rPr>
        <w:t>Статья 150. Программа ремедиации</w:t>
      </w:r>
    </w:p>
    <w:p>
      <w:pPr>
        <w:spacing w:after="0"/>
        <w:ind w:left="0"/>
        <w:jc w:val="both"/>
      </w:pPr>
      <w:r>
        <w:rPr>
          <w:rFonts w:ascii="Times New Roman"/>
          <w:b w:val="false"/>
          <w:i w:val="false"/>
          <w:color w:val="000000"/>
          <w:sz w:val="28"/>
        </w:rPr>
        <w:t>
      1. Программа ремедиации представляет собой перечень мероприятий по устранению причиненного экологического ущерба. Рекомендации по содержанию, срокам, а также порядку определения мероприятий по ремедиации в зависимости от характера экологического ущерба, а также компонента природной среды, которому нанесен экологический ущерб, приводятся в инструктивно-методических документах, утвержденных уполномоченным органом в области охраны окружающей среды.</w:t>
      </w:r>
    </w:p>
    <w:p>
      <w:pPr>
        <w:spacing w:after="0"/>
        <w:ind w:left="0"/>
        <w:jc w:val="both"/>
      </w:pPr>
      <w:r>
        <w:rPr>
          <w:rFonts w:ascii="Times New Roman"/>
          <w:b w:val="false"/>
          <w:i w:val="false"/>
          <w:color w:val="000000"/>
          <w:sz w:val="28"/>
        </w:rPr>
        <w:t>
      2. Лицо, на которое возложена обязанность за устранение причиненного экологического ущерба, в течение одного месяца с момента получения извещения, указанного в подпункте 2) пункта 2 статьи 148 настоящего Кодекса, определяет необходимые меры по устранению такого ущерба и представляет на согласование в уполномоченный орган в области охраны окружающей среды программу ремедиации. При наличии необходимости более длительного срока для проведения детальных исследований, необходимых для разработки программы ремедиации с учетом характера и масштаба причиненного экологического ущерба, вышеуказанный срок по согласованию с уполномоченным органом в области охраны окружающей среды может быть продлен до трех месяцев.</w:t>
      </w:r>
    </w:p>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в течение 10 рабочих дней рассматривает предоставленную программу ремедиации, согласовывает ее или вносит соответствующие коррективы, и направляет согласованную программу ремедиации лицу, ответственному за устранение экологического ущерба. </w:t>
      </w:r>
    </w:p>
    <w:p>
      <w:pPr>
        <w:spacing w:after="0"/>
        <w:ind w:left="0"/>
        <w:jc w:val="both"/>
      </w:pPr>
      <w:r>
        <w:rPr>
          <w:rFonts w:ascii="Times New Roman"/>
          <w:b w:val="false"/>
          <w:i w:val="false"/>
          <w:color w:val="000000"/>
          <w:sz w:val="28"/>
        </w:rPr>
        <w:t>
      4. В случае согласования уполномоченным органом в области охраны окружающей среды программы ремедиации или согласия лица, ответственного за устранение причиненного экологического ущерба, с коррективами уполномоченного органа в области окружающей среды стороны утверждают указанную программу ремедиации.</w:t>
      </w:r>
    </w:p>
    <w:p>
      <w:pPr>
        <w:spacing w:after="0"/>
        <w:ind w:left="0"/>
        <w:jc w:val="both"/>
      </w:pPr>
      <w:r>
        <w:rPr>
          <w:rFonts w:ascii="Times New Roman"/>
          <w:b w:val="false"/>
          <w:i w:val="false"/>
          <w:color w:val="000000"/>
          <w:sz w:val="28"/>
        </w:rPr>
        <w:t>
      5. В случае несогласия лица, ответственного за устранение причиненного экологического ущерба, с корректировками уполномоченного органа в области окружающей среды или отказа такого лица от утверждения программы ремедиации соответствующее обязательство по утверждению программы ремедиации может быть возложено на лицо, ответственное за устранение причиненного экологического ущерба, в судебном порядке по иску уполномоченного органа в области охраны окружающей среды.</w:t>
      </w:r>
    </w:p>
    <w:p>
      <w:pPr>
        <w:spacing w:after="0"/>
        <w:ind w:left="0"/>
        <w:jc w:val="both"/>
      </w:pPr>
      <w:r>
        <w:rPr>
          <w:rFonts w:ascii="Times New Roman"/>
          <w:b/>
          <w:i w:val="false"/>
          <w:color w:val="000000"/>
          <w:sz w:val="28"/>
        </w:rPr>
        <w:t>Статья 151. Реализация программы ремедиации</w:t>
      </w:r>
    </w:p>
    <w:p>
      <w:pPr>
        <w:spacing w:after="0"/>
        <w:ind w:left="0"/>
        <w:jc w:val="both"/>
      </w:pPr>
      <w:r>
        <w:rPr>
          <w:rFonts w:ascii="Times New Roman"/>
          <w:b w:val="false"/>
          <w:i w:val="false"/>
          <w:color w:val="000000"/>
          <w:sz w:val="28"/>
        </w:rPr>
        <w:t>
      1. В случае, если срок реализации программы ремедиации превышает три месяца, лицо, ответственное за устранение причиненного экологического ущерба, направляет в уполномоченный орган в области охраны окружающей среды статус-отчет выполнения программы ремедиации в конце каждого третьего месяца с момента начала реализации программы.</w:t>
      </w:r>
    </w:p>
    <w:p>
      <w:pPr>
        <w:spacing w:after="0"/>
        <w:ind w:left="0"/>
        <w:jc w:val="both"/>
      </w:pPr>
      <w:r>
        <w:rPr>
          <w:rFonts w:ascii="Times New Roman"/>
          <w:b w:val="false"/>
          <w:i w:val="false"/>
          <w:color w:val="000000"/>
          <w:sz w:val="28"/>
        </w:rPr>
        <w:t xml:space="preserve">
      2. Неисполнение мероприятий, предусмотренных программой ремедиации в установленные сроки, а также несвоевременная сдача статус-отчета влекут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3. По результатам завершения программы ремедиации лицо, ответственное за устранение ущерба, и уполномоченный орган подписывают акт завершения программы ремедиации. В случае, если мероприятия, предусмотренные программой ремедиации, не были выполнены в полном объеме, уполномоченный орган отказывает в подписании акта завершения программы ремедиации и согласовывает дополнительные сроки для завершения программы ремедиации. </w:t>
      </w:r>
    </w:p>
    <w:p>
      <w:pPr>
        <w:spacing w:after="0"/>
        <w:ind w:left="0"/>
        <w:jc w:val="both"/>
      </w:pPr>
      <w:r>
        <w:rPr>
          <w:rFonts w:ascii="Times New Roman"/>
          <w:b w:val="false"/>
          <w:i w:val="false"/>
          <w:color w:val="000000"/>
          <w:sz w:val="28"/>
        </w:rPr>
        <w:t xml:space="preserve">
      4. В случае, если выполнение мероприятий, предусмотренных программой ремедиации, не привело к достижению поставленных программой целей по устранению причиненного экологического ущерба, лицо, ответственное за устранение причиненного ущерба, в течение одного месяца разрабатывает программу дополнительной ремедиации. Порядок согласования и утверждения программы дополнительной ремедиации соответствует порядку согласования и утверждения программы ремедиации. </w:t>
      </w:r>
    </w:p>
    <w:p>
      <w:pPr>
        <w:spacing w:after="0"/>
        <w:ind w:left="0"/>
        <w:jc w:val="both"/>
      </w:pPr>
      <w:r>
        <w:rPr>
          <w:rFonts w:ascii="Times New Roman"/>
          <w:b w:val="false"/>
          <w:i w:val="false"/>
          <w:color w:val="000000"/>
          <w:sz w:val="28"/>
        </w:rPr>
        <w:t xml:space="preserve">
      5. После завершения программы ремедиации с достижением поставленных программой ремедиации целей по устранению причиненного экологического ущерба на лицо, ответственное за устранение причиненного экологического ущерба, возлагается ответственность по периодическому мониторингу состояния восстановленных компонентов природной среды. Порядок, периодичность и длительность такого мониторинга, а также порядок отчетности утверждаются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6. В случае, если по результатам мониторинга будет установлено недостижение целевых показателей реализованной программы ремедиации или программы дополнительной ремедиации, на лицо, ответственное за устранение ущерба возлагается ответственность по разработке и реализации программы дополнительной ремедиации.</w:t>
      </w:r>
    </w:p>
    <w:p>
      <w:pPr>
        <w:spacing w:after="0"/>
        <w:ind w:left="0"/>
        <w:jc w:val="both"/>
      </w:pPr>
      <w:r>
        <w:rPr>
          <w:rFonts w:ascii="Times New Roman"/>
          <w:b w:val="false"/>
          <w:i w:val="false"/>
          <w:color w:val="000000"/>
          <w:sz w:val="28"/>
        </w:rPr>
        <w:t xml:space="preserve">
      7. Результаты завершенной программы ремедиации, а также результаты мониторинга подлежат обязательной публикации на официальном сайте лица, ответственного на устранение ущерба, а также уполномоченного органа в области охраны окружающей среды. Публикация осуществляется за счет лица, ответственного за устранение причиненного экологического ущерба. </w:t>
      </w:r>
    </w:p>
    <w:p>
      <w:pPr>
        <w:spacing w:after="0"/>
        <w:ind w:left="0"/>
        <w:jc w:val="both"/>
      </w:pPr>
      <w:r>
        <w:rPr>
          <w:rFonts w:ascii="Times New Roman"/>
          <w:b/>
          <w:i w:val="false"/>
          <w:color w:val="000000"/>
          <w:sz w:val="28"/>
        </w:rPr>
        <w:t>Статья 152. Срок исковой давности по требованиям, связанным с причинением экологического ущерба</w:t>
      </w:r>
    </w:p>
    <w:p>
      <w:pPr>
        <w:spacing w:after="0"/>
        <w:ind w:left="0"/>
        <w:jc w:val="both"/>
      </w:pPr>
      <w:r>
        <w:rPr>
          <w:rFonts w:ascii="Times New Roman"/>
          <w:b w:val="false"/>
          <w:i w:val="false"/>
          <w:color w:val="000000"/>
          <w:sz w:val="28"/>
        </w:rPr>
        <w:t>
      1. Срок исковой давности по требованиям, связанным с причинением экологического ущерба, представляет собой период времени, в течение которого может быть предъявлено требование о возмещении расходов, указанных в пункте 7 статьи 149 настоящего Кодекса.</w:t>
      </w:r>
    </w:p>
    <w:p>
      <w:pPr>
        <w:spacing w:after="0"/>
        <w:ind w:left="0"/>
        <w:jc w:val="both"/>
      </w:pPr>
      <w:r>
        <w:rPr>
          <w:rFonts w:ascii="Times New Roman"/>
          <w:b w:val="false"/>
          <w:i w:val="false"/>
          <w:color w:val="000000"/>
          <w:sz w:val="28"/>
        </w:rPr>
        <w:t xml:space="preserve">
      2. Срок исковой давности по требованиям, указанным в пункте 1 настоящей статьи, составляет 30 лет и исчисляется с момента события, действия или бездействия, ставшими причиной экологического ущерба. В случае, если экологический ущерб имел длительный характер, срок исковой давности течет с момента окончания действия события, действия или бездействия, ставших причиной причинения экологического ущерба. </w:t>
      </w:r>
    </w:p>
    <w:p>
      <w:pPr>
        <w:spacing w:after="0"/>
        <w:ind w:left="0"/>
        <w:jc w:val="both"/>
      </w:pPr>
      <w:r>
        <w:rPr>
          <w:rFonts w:ascii="Times New Roman"/>
          <w:b/>
          <w:i w:val="false"/>
          <w:color w:val="000000"/>
          <w:sz w:val="28"/>
        </w:rPr>
        <w:t>Раздел 6. Объекты исторического загрязнения</w:t>
      </w:r>
    </w:p>
    <w:p>
      <w:pPr>
        <w:spacing w:after="0"/>
        <w:ind w:left="0"/>
        <w:jc w:val="both"/>
      </w:pPr>
      <w:r>
        <w:rPr>
          <w:rFonts w:ascii="Times New Roman"/>
          <w:b/>
          <w:i w:val="false"/>
          <w:color w:val="000000"/>
          <w:sz w:val="28"/>
        </w:rPr>
        <w:t>Статья 153. Историческое загрязнение</w:t>
      </w:r>
    </w:p>
    <w:p>
      <w:pPr>
        <w:spacing w:after="0"/>
        <w:ind w:left="0"/>
        <w:jc w:val="both"/>
      </w:pPr>
      <w:r>
        <w:rPr>
          <w:rFonts w:ascii="Times New Roman"/>
          <w:b w:val="false"/>
          <w:i w:val="false"/>
          <w:color w:val="000000"/>
          <w:sz w:val="28"/>
        </w:rPr>
        <w:t>
      1. Историческим загрязнением признается накопленный экологический ущерб, причиненный водам и (или) землям, который возник в результате прошлой деятельности, в том числе совокупности воздействий различных видов антропогенной деятельности, обязанности по устранению которого не были выполнены либо были выполнены не в полном объеме.</w:t>
      </w:r>
    </w:p>
    <w:p>
      <w:pPr>
        <w:spacing w:after="0"/>
        <w:ind w:left="0"/>
        <w:jc w:val="both"/>
      </w:pPr>
      <w:r>
        <w:rPr>
          <w:rFonts w:ascii="Times New Roman"/>
          <w:b w:val="false"/>
          <w:i w:val="false"/>
          <w:color w:val="000000"/>
          <w:sz w:val="28"/>
        </w:rPr>
        <w:t>
      2. Объектами исторического загрязнения признаются территории и акватории или их отдельные участки, на которых выявлены исторические загрязнения, а также бесхозяйные объекты капитального строительства и хранения или захоронения отходов, являющиеся источником исторического загрязнения.</w:t>
      </w:r>
    </w:p>
    <w:p>
      <w:pPr>
        <w:spacing w:after="0"/>
        <w:ind w:left="0"/>
        <w:jc w:val="both"/>
      </w:pPr>
      <w:r>
        <w:rPr>
          <w:rFonts w:ascii="Times New Roman"/>
          <w:b/>
          <w:i w:val="false"/>
          <w:color w:val="000000"/>
          <w:sz w:val="28"/>
        </w:rPr>
        <w:t>Статья 154. Выявление, оценка и учет объектов исторического загрязнения</w:t>
      </w:r>
    </w:p>
    <w:p>
      <w:pPr>
        <w:spacing w:after="0"/>
        <w:ind w:left="0"/>
        <w:jc w:val="both"/>
      </w:pPr>
      <w:r>
        <w:rPr>
          <w:rFonts w:ascii="Times New Roman"/>
          <w:b w:val="false"/>
          <w:i w:val="false"/>
          <w:color w:val="000000"/>
          <w:sz w:val="28"/>
        </w:rPr>
        <w:t>
      1. Выявление объектов исторического загрязнения осуществляется посредством инвентаризации и обследования территорий и акваторий, на которых в прошлом осуществлялась антропогенная деятельность, и (или) на которых расположены бесхозяйные объекты капитального строительства и (или) бесхозяйные объекты хранения или захоронения отходов.</w:t>
      </w:r>
    </w:p>
    <w:p>
      <w:pPr>
        <w:spacing w:after="0"/>
        <w:ind w:left="0"/>
        <w:jc w:val="both"/>
      </w:pPr>
      <w:r>
        <w:rPr>
          <w:rFonts w:ascii="Times New Roman"/>
          <w:b w:val="false"/>
          <w:i w:val="false"/>
          <w:color w:val="000000"/>
          <w:sz w:val="28"/>
        </w:rPr>
        <w:t>
      2. Правила выявления, оценки и учета объектов исторического загрязнения, в том числе ведения государственного реестра объектов исторического загрязнения утверждаются уполномоченным органом в области охраны окружающей среды с учетом требований настоящего Кодекса (далее – Правила выявления, оценки и учета объектов исторического загрязнения).</w:t>
      </w:r>
    </w:p>
    <w:p>
      <w:pPr>
        <w:spacing w:after="0"/>
        <w:ind w:left="0"/>
        <w:jc w:val="both"/>
      </w:pPr>
      <w:r>
        <w:rPr>
          <w:rFonts w:ascii="Times New Roman"/>
          <w:b w:val="false"/>
          <w:i w:val="false"/>
          <w:color w:val="000000"/>
          <w:sz w:val="28"/>
        </w:rPr>
        <w:t>
      3. Выявление и оценку объектов исторического загрязнения организуют местные исполнительные органы района, города. По решению Правительства Республики Казахстан выявление и оценка отдельных объектов исторического загрязнения организуются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Для проведения работ по выявлению и оценке объектов исторического загрязнения органы, указанные в части первой настоящего пункта, привлекают организации,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4. Оценка объекта исторического загрязнения включает в себя установление:</w:t>
      </w:r>
    </w:p>
    <w:p>
      <w:pPr>
        <w:spacing w:after="0"/>
        <w:ind w:left="0"/>
        <w:jc w:val="both"/>
      </w:pPr>
      <w:r>
        <w:rPr>
          <w:rFonts w:ascii="Times New Roman"/>
          <w:b w:val="false"/>
          <w:i w:val="false"/>
          <w:color w:val="000000"/>
          <w:sz w:val="28"/>
        </w:rPr>
        <w:t>
      1) объема или массы загрязняющих веществ, отходов по их видам;</w:t>
      </w:r>
    </w:p>
    <w:p>
      <w:pPr>
        <w:spacing w:after="0"/>
        <w:ind w:left="0"/>
        <w:jc w:val="both"/>
      </w:pPr>
      <w:r>
        <w:rPr>
          <w:rFonts w:ascii="Times New Roman"/>
          <w:b w:val="false"/>
          <w:i w:val="false"/>
          <w:color w:val="000000"/>
          <w:sz w:val="28"/>
        </w:rPr>
        <w:t>
      2) площади территорий и акваторий или их участков, на которых расположен объект исторического загрязнения, категорий и видов разрешенного использования земель и вод;</w:t>
      </w:r>
    </w:p>
    <w:p>
      <w:pPr>
        <w:spacing w:after="0"/>
        <w:ind w:left="0"/>
        <w:jc w:val="both"/>
      </w:pPr>
      <w:r>
        <w:rPr>
          <w:rFonts w:ascii="Times New Roman"/>
          <w:b w:val="false"/>
          <w:i w:val="false"/>
          <w:color w:val="000000"/>
          <w:sz w:val="28"/>
        </w:rPr>
        <w:t>
      3) 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нового экологического ущерба и вреда жизни и здоровью населения;</w:t>
      </w:r>
    </w:p>
    <w:p>
      <w:pPr>
        <w:spacing w:after="0"/>
        <w:ind w:left="0"/>
        <w:jc w:val="both"/>
      </w:pPr>
      <w:r>
        <w:rPr>
          <w:rFonts w:ascii="Times New Roman"/>
          <w:b w:val="false"/>
          <w:i w:val="false"/>
          <w:color w:val="000000"/>
          <w:sz w:val="28"/>
        </w:rPr>
        <w:t>
      4) наличия на объекте исторического загрязнения опасных веществ, указанных в международных договорах, участницей которых является Республика Казахстан;</w:t>
      </w:r>
    </w:p>
    <w:p>
      <w:pPr>
        <w:spacing w:after="0"/>
        <w:ind w:left="0"/>
        <w:jc w:val="both"/>
      </w:pPr>
      <w:r>
        <w:rPr>
          <w:rFonts w:ascii="Times New Roman"/>
          <w:b w:val="false"/>
          <w:i w:val="false"/>
          <w:color w:val="000000"/>
          <w:sz w:val="28"/>
        </w:rPr>
        <w:t>
      5) количества населения, проживающего на территории, окружающая среда на которой испытывает негативное воздействие от объекта исторического загрязнения;</w:t>
      </w:r>
    </w:p>
    <w:p>
      <w:pPr>
        <w:spacing w:after="0"/>
        <w:ind w:left="0"/>
        <w:jc w:val="both"/>
      </w:pPr>
      <w:r>
        <w:rPr>
          <w:rFonts w:ascii="Times New Roman"/>
          <w:b w:val="false"/>
          <w:i w:val="false"/>
          <w:color w:val="000000"/>
          <w:sz w:val="28"/>
        </w:rPr>
        <w:t>
      6) количества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w:t>
      </w:r>
    </w:p>
    <w:p>
      <w:pPr>
        <w:spacing w:after="0"/>
        <w:ind w:left="0"/>
        <w:jc w:val="both"/>
      </w:pPr>
      <w:r>
        <w:rPr>
          <w:rFonts w:ascii="Times New Roman"/>
          <w:b w:val="false"/>
          <w:i w:val="false"/>
          <w:color w:val="000000"/>
          <w:sz w:val="28"/>
        </w:rPr>
        <w:t>
      5. Учет объектов исторического загрязнения осуществляется посредством их включения в государственный реестр объектов исторического загрязнения в срок, не превышающий тридцати рабочих дней со дня получения уполномоченным органом в области охраны окружающей среды от органов, указанных в пункте 3 настоящей статьи, результатов выявления и оценки объектов исторического загрязнения.</w:t>
      </w:r>
    </w:p>
    <w:p>
      <w:pPr>
        <w:spacing w:after="0"/>
        <w:ind w:left="0"/>
        <w:jc w:val="both"/>
      </w:pPr>
      <w:r>
        <w:rPr>
          <w:rFonts w:ascii="Times New Roman"/>
          <w:b w:val="false"/>
          <w:i w:val="false"/>
          <w:color w:val="000000"/>
          <w:sz w:val="28"/>
        </w:rPr>
        <w:t>
      Государственный реестр объектов исторического загрязнения является электронным банком данных, в котором собираются сведения о выявленных объектах исторического загрязнения, включая информацию по результатам оценки объектов исторического загрязнения в соответствии с пунктом 4 настоящей статьи, их происхождении, имущественной принадлежности объектов исторического загрязнения и необходимых работах по ликвидации исторического загрязнения.</w:t>
      </w:r>
    </w:p>
    <w:p>
      <w:pPr>
        <w:spacing w:after="0"/>
        <w:ind w:left="0"/>
        <w:jc w:val="both"/>
      </w:pPr>
      <w:r>
        <w:rPr>
          <w:rFonts w:ascii="Times New Roman"/>
          <w:b w:val="false"/>
          <w:i w:val="false"/>
          <w:color w:val="000000"/>
          <w:sz w:val="28"/>
        </w:rPr>
        <w:t>
      Государственный реестр объектов исторического загрязнения ведется за счет бюджетных средств.</w:t>
      </w:r>
    </w:p>
    <w:p>
      <w:pPr>
        <w:spacing w:after="0"/>
        <w:ind w:left="0"/>
        <w:jc w:val="both"/>
      </w:pPr>
      <w:r>
        <w:rPr>
          <w:rFonts w:ascii="Times New Roman"/>
          <w:b w:val="false"/>
          <w:i w:val="false"/>
          <w:color w:val="000000"/>
          <w:sz w:val="28"/>
        </w:rPr>
        <w:t>
      6. Ведение государственного реестра объектов исторического загрязнения организуется уполномоченным органом в области охраны окружающей среды и включает в себя рассмотрение материалов выявления и оценки объектов исторического загрязнения, принятие решения о включении или об отказе во включении в государственный реестр объектов исторического загрязнения, категорирование объектов исторического загрязнения, обновление информации об объекте исторического загрязнения, исключение из государственного реестра объектов исторического загрязнения.</w:t>
      </w:r>
    </w:p>
    <w:p>
      <w:pPr>
        <w:spacing w:after="0"/>
        <w:ind w:left="0"/>
        <w:jc w:val="both"/>
      </w:pPr>
      <w:r>
        <w:rPr>
          <w:rFonts w:ascii="Times New Roman"/>
          <w:b w:val="false"/>
          <w:i w:val="false"/>
          <w:color w:val="000000"/>
          <w:sz w:val="28"/>
        </w:rPr>
        <w:t>
      7. Категорирование объектов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w:t>
      </w:r>
    </w:p>
    <w:p>
      <w:pPr>
        <w:spacing w:after="0"/>
        <w:ind w:left="0"/>
        <w:jc w:val="both"/>
      </w:pPr>
      <w:r>
        <w:rPr>
          <w:rFonts w:ascii="Times New Roman"/>
          <w:b w:val="false"/>
          <w:i w:val="false"/>
          <w:color w:val="000000"/>
          <w:sz w:val="28"/>
        </w:rPr>
        <w:t>
      Категорирование объектов исторического загрязнения проводится посредством сопоставления их влияния на экологическую безопасность в целях обоснования приоритетности и очередности проведения работ по ликвидации исторического загрязнения, а также принятия иных неотложных мер.</w:t>
      </w:r>
    </w:p>
    <w:p>
      <w:pPr>
        <w:spacing w:after="0"/>
        <w:ind w:left="0"/>
        <w:jc w:val="both"/>
      </w:pPr>
      <w:r>
        <w:rPr>
          <w:rFonts w:ascii="Times New Roman"/>
          <w:b w:val="false"/>
          <w:i w:val="false"/>
          <w:color w:val="000000"/>
          <w:sz w:val="28"/>
        </w:rPr>
        <w:t xml:space="preserve">
      По результатам категорирования объектов исторического загрязнения уполномоченным органом в области охраны окружающей среды определяются приоритетные объекты, в отношении которых проведение работ по ликвидации исторического загрязнения, а также принятие иных неотложных мер должны быть осуществлены в первоочередном порядке, и очередность проведения работ по ликвидации в отношении иных объектов исторического загрязнения, включенных в государственный реестр объектов исторического загрязнения. </w:t>
      </w:r>
    </w:p>
    <w:p>
      <w:pPr>
        <w:spacing w:after="0"/>
        <w:ind w:left="0"/>
        <w:jc w:val="both"/>
      </w:pPr>
      <w:r>
        <w:rPr>
          <w:rFonts w:ascii="Times New Roman"/>
          <w:b w:val="false"/>
          <w:i w:val="false"/>
          <w:color w:val="000000"/>
          <w:sz w:val="28"/>
        </w:rPr>
        <w:t>
      8. Государственный реестр объектов исторического загрязнения размещается в открытом доступе на интернет-ресурсе уполномоченного органа в области охраны окружающей среды.</w:t>
      </w:r>
    </w:p>
    <w:p>
      <w:pPr>
        <w:spacing w:after="0"/>
        <w:ind w:left="0"/>
        <w:jc w:val="both"/>
      </w:pPr>
      <w:r>
        <w:rPr>
          <w:rFonts w:ascii="Times New Roman"/>
          <w:b/>
          <w:i w:val="false"/>
          <w:color w:val="000000"/>
          <w:sz w:val="28"/>
        </w:rPr>
        <w:t>Статья 155. Ликвидация исторического загрязнения</w:t>
      </w:r>
    </w:p>
    <w:p>
      <w:pPr>
        <w:spacing w:after="0"/>
        <w:ind w:left="0"/>
        <w:jc w:val="both"/>
      </w:pPr>
      <w:r>
        <w:rPr>
          <w:rFonts w:ascii="Times New Roman"/>
          <w:b w:val="false"/>
          <w:i w:val="false"/>
          <w:color w:val="000000"/>
          <w:sz w:val="28"/>
        </w:rPr>
        <w:t>
      1. Ликвидация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 с учетом определенной в нем приоритетности и очередности.</w:t>
      </w:r>
    </w:p>
    <w:p>
      <w:pPr>
        <w:spacing w:after="0"/>
        <w:ind w:left="0"/>
        <w:jc w:val="both"/>
      </w:pPr>
      <w:r>
        <w:rPr>
          <w:rFonts w:ascii="Times New Roman"/>
          <w:b w:val="false"/>
          <w:i w:val="false"/>
          <w:color w:val="000000"/>
          <w:sz w:val="28"/>
        </w:rPr>
        <w:t>
      2. Ликвидация исторического загрязнения осуществляется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3. Ликвидацию исторического загрязнения организуют местные исполнительные органы районов, городов. По решению Правительства Республики Казахстан ликвидация исторического загрязнения в отношении отдельных объектов организуется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Работы по ликвидации исторического загрязнения включают в себя проведение необходимых обследований, в том числе инженерных изысканий, разработку проекта работ по ликвидации исторического загрязнения, его согласование и утверждение, проведение работ по ликвидации исторического загрязнения, контроль и приемку выполненных работ и дальнейший мониторинг состояния окружающей среды.</w:t>
      </w:r>
    </w:p>
    <w:p>
      <w:pPr>
        <w:spacing w:after="0"/>
        <w:ind w:left="0"/>
        <w:jc w:val="both"/>
      </w:pPr>
      <w:r>
        <w:rPr>
          <w:rFonts w:ascii="Times New Roman"/>
          <w:b w:val="false"/>
          <w:i w:val="false"/>
          <w:color w:val="000000"/>
          <w:sz w:val="28"/>
        </w:rPr>
        <w:t>
      Для проведения работ по ликвидации исторического загрязнения органы, указанные в части первой настоящего пункта, привлекают организации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4. Финансирование работ по ликвидации исторического загрязнения осуществляется за счет бюджетных средств.</w:t>
      </w:r>
    </w:p>
    <w:p>
      <w:pPr>
        <w:spacing w:after="0"/>
        <w:ind w:left="0"/>
        <w:jc w:val="both"/>
      </w:pPr>
      <w:r>
        <w:rPr>
          <w:rFonts w:ascii="Times New Roman"/>
          <w:b/>
          <w:i w:val="false"/>
          <w:color w:val="000000"/>
          <w:sz w:val="28"/>
        </w:rPr>
        <w:t>Раздел 7. Ликвидация последствий деятельности на объектах, оказывающих вредное воздействие на окружающую среду</w:t>
      </w:r>
    </w:p>
    <w:p>
      <w:pPr>
        <w:spacing w:after="0"/>
        <w:ind w:left="0"/>
        <w:jc w:val="both"/>
      </w:pPr>
      <w:r>
        <w:rPr>
          <w:rFonts w:ascii="Times New Roman"/>
          <w:b/>
          <w:i w:val="false"/>
          <w:color w:val="000000"/>
          <w:sz w:val="28"/>
        </w:rPr>
        <w:t>Статья 156. Общие положения о ликвидации последствий деятельности на объектах, оказывающих вредное воздействие на окружающую среду</w:t>
      </w:r>
    </w:p>
    <w:p>
      <w:pPr>
        <w:spacing w:after="0"/>
        <w:ind w:left="0"/>
        <w:jc w:val="both"/>
      </w:pPr>
      <w:r>
        <w:rPr>
          <w:rFonts w:ascii="Times New Roman"/>
          <w:b w:val="false"/>
          <w:i w:val="false"/>
          <w:color w:val="000000"/>
          <w:sz w:val="28"/>
        </w:rPr>
        <w:t>
      1. После прекращения эксплуатации объектов, оказывающих вредное воздействие на окружающую среду, операторы обязаны обеспечить ликвидацию последствий эксплуатации таких объектов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2. В рамках ликвидации последствий эксплуатации объектов, оказывающих вредное воздействие на окружающую среду, должны быть проведены работы по приведению земельных участков в состояние, обеспечивающее безопасность жизни и здоровья населения, охрану окружающей среды и пригодное для их дальнейшего использования по целевому назначению в порядке, предусмотренном земельным законодательством Республики Казахстан, а также в зависимости от характера таких объектов по постутилизации объектов строительства, ликвидации последствий недропользования, ликвидации и консервации гидрогеологических скважин, закрытию полигонов и иных мест хранения и удаления отходов, в том числе радиоактивных, мероприятия по безопасному прекращению деятельности по обращению с объектами использования атомной энергии и иные работы, предусмотренные законами Республики Казахстан.</w:t>
      </w:r>
    </w:p>
    <w:p>
      <w:pPr>
        <w:spacing w:after="0"/>
        <w:ind w:left="0"/>
        <w:jc w:val="both"/>
      </w:pPr>
      <w:r>
        <w:rPr>
          <w:rFonts w:ascii="Times New Roman"/>
          <w:b/>
          <w:i w:val="false"/>
          <w:color w:val="000000"/>
          <w:sz w:val="28"/>
        </w:rPr>
        <w:t>Статья 157. Финансирование ликвидации последствий эксплуатации объектов, оказывающих вредное воздействие на окружающую среду</w:t>
      </w:r>
    </w:p>
    <w:p>
      <w:pPr>
        <w:spacing w:after="0"/>
        <w:ind w:left="0"/>
        <w:jc w:val="both"/>
      </w:pPr>
      <w:r>
        <w:rPr>
          <w:rFonts w:ascii="Times New Roman"/>
          <w:b w:val="false"/>
          <w:i w:val="false"/>
          <w:color w:val="000000"/>
          <w:sz w:val="28"/>
        </w:rPr>
        <w:t>
      1. Ликвидация последствий эксплуатации объектов, оказывающих вредное воздействие на окружающую среду, проводится за счет лица, являющегося оператором такого объекта на момент прекращения эксплуатации объекта.</w:t>
      </w:r>
    </w:p>
    <w:p>
      <w:pPr>
        <w:spacing w:after="0"/>
        <w:ind w:left="0"/>
        <w:jc w:val="both"/>
      </w:pPr>
      <w:r>
        <w:rPr>
          <w:rFonts w:ascii="Times New Roman"/>
          <w:b w:val="false"/>
          <w:i w:val="false"/>
          <w:color w:val="000000"/>
          <w:sz w:val="28"/>
        </w:rPr>
        <w:t>
      2. В случаях, предусмотренных настоящим Кодексом, оператор обязан предоставить финансовое обеспечение исполнения своих обязательств по ликвидации последствий эксплуатации объектов, оказывающих вредное воздействие на окружающую среду. Предоставление такого обеспечения не освобождает оператора от исполнения обязательства по ликвидации последствий эксплуатации объектов, оказывающих вредное воздействие на окружающую среду.</w:t>
      </w:r>
    </w:p>
    <w:p>
      <w:pPr>
        <w:spacing w:after="0"/>
        <w:ind w:left="0"/>
        <w:jc w:val="both"/>
      </w:pPr>
      <w:r>
        <w:rPr>
          <w:rFonts w:ascii="Times New Roman"/>
          <w:b/>
          <w:i w:val="false"/>
          <w:color w:val="000000"/>
          <w:sz w:val="28"/>
        </w:rPr>
        <w:t>Статья 158. Финансовое обеспечение требований по обязательствам, связанным с ликвидацией последствий осуществления деятельности</w:t>
      </w:r>
    </w:p>
    <w:p>
      <w:pPr>
        <w:spacing w:after="0"/>
        <w:ind w:left="0"/>
        <w:jc w:val="both"/>
      </w:pPr>
      <w:r>
        <w:rPr>
          <w:rFonts w:ascii="Times New Roman"/>
          <w:b w:val="false"/>
          <w:i w:val="false"/>
          <w:color w:val="000000"/>
          <w:sz w:val="28"/>
        </w:rPr>
        <w:t>
      1. Операторы объектов I категории должны предоставить уполномоченному органу в области охраны окружающей среды финансовое обеспечение исполнения своих обязанностей по ликвидации последствий эксплуатации таких объектов, в том числе в отношении требований, которые возникнут в будущем (далее – финансовое обеспечение).</w:t>
      </w:r>
    </w:p>
    <w:p>
      <w:pPr>
        <w:spacing w:after="0"/>
        <w:ind w:left="0"/>
        <w:jc w:val="both"/>
      </w:pPr>
      <w:r>
        <w:rPr>
          <w:rFonts w:ascii="Times New Roman"/>
          <w:b w:val="false"/>
          <w:i w:val="false"/>
          <w:color w:val="000000"/>
          <w:sz w:val="28"/>
        </w:rPr>
        <w:t>
      2. Финансовое обеспечение осуществляется в пользу Республики Казахстан.</w:t>
      </w:r>
    </w:p>
    <w:p>
      <w:pPr>
        <w:spacing w:after="0"/>
        <w:ind w:left="0"/>
        <w:jc w:val="both"/>
      </w:pPr>
      <w:r>
        <w:rPr>
          <w:rFonts w:ascii="Times New Roman"/>
          <w:b w:val="false"/>
          <w:i w:val="false"/>
          <w:color w:val="000000"/>
          <w:sz w:val="28"/>
        </w:rPr>
        <w:t>
      3. В случае неисполнения (ненадлежащего исполнения) оператором объекта I категории своих обязанностей по ликвидации последствий эксплуатации такого объекта в срок, установленный законами Республики Казахстан, сумма предоставленного финансового обеспечения подлежит взысканию в пользу Республики Казахстан уполномоченным органом в области охраны окружающей среды, и в таком случае соответствующие обязанности исполняются государством за счет взысканной суммы.</w:t>
      </w:r>
    </w:p>
    <w:p>
      <w:pPr>
        <w:spacing w:after="0"/>
        <w:ind w:left="0"/>
        <w:jc w:val="both"/>
      </w:pPr>
      <w:r>
        <w:rPr>
          <w:rFonts w:ascii="Times New Roman"/>
          <w:b w:val="false"/>
          <w:i w:val="false"/>
          <w:color w:val="000000"/>
          <w:sz w:val="28"/>
        </w:rPr>
        <w:t>
      Если взысканная в пользу Республики Казахстан сумма финансового обеспечения окажется недостаточной для покрытия расходов по соответствующему проекту ликвидации последствий эксплуатации объекта I категории, государство вправе получить недостающую сумму из имущества оператора соответствующего объекта.</w:t>
      </w:r>
    </w:p>
    <w:p>
      <w:pPr>
        <w:spacing w:after="0"/>
        <w:ind w:left="0"/>
        <w:jc w:val="both"/>
      </w:pPr>
      <w:r>
        <w:rPr>
          <w:rFonts w:ascii="Times New Roman"/>
          <w:b w:val="false"/>
          <w:i w:val="false"/>
          <w:color w:val="000000"/>
          <w:sz w:val="28"/>
        </w:rPr>
        <w:t>
      4. Финансовое обеспечение предоставляется в виде:</w:t>
      </w:r>
    </w:p>
    <w:p>
      <w:pPr>
        <w:spacing w:after="0"/>
        <w:ind w:left="0"/>
        <w:jc w:val="both"/>
      </w:pPr>
      <w:r>
        <w:rPr>
          <w:rFonts w:ascii="Times New Roman"/>
          <w:b w:val="false"/>
          <w:i w:val="false"/>
          <w:color w:val="000000"/>
          <w:sz w:val="28"/>
        </w:rPr>
        <w:t>
      1) гарантии;</w:t>
      </w:r>
    </w:p>
    <w:p>
      <w:pPr>
        <w:spacing w:after="0"/>
        <w:ind w:left="0"/>
        <w:jc w:val="both"/>
      </w:pPr>
      <w:r>
        <w:rPr>
          <w:rFonts w:ascii="Times New Roman"/>
          <w:b w:val="false"/>
          <w:i w:val="false"/>
          <w:color w:val="000000"/>
          <w:sz w:val="28"/>
        </w:rPr>
        <w:t xml:space="preserve">
      2) залога банковского вклада; </w:t>
      </w:r>
    </w:p>
    <w:p>
      <w:pPr>
        <w:spacing w:after="0"/>
        <w:ind w:left="0"/>
        <w:jc w:val="both"/>
      </w:pPr>
      <w:r>
        <w:rPr>
          <w:rFonts w:ascii="Times New Roman"/>
          <w:b w:val="false"/>
          <w:i w:val="false"/>
          <w:color w:val="000000"/>
          <w:sz w:val="28"/>
        </w:rPr>
        <w:t>
      3) залога имущества;</w:t>
      </w:r>
    </w:p>
    <w:p>
      <w:pPr>
        <w:spacing w:after="0"/>
        <w:ind w:left="0"/>
        <w:jc w:val="both"/>
      </w:pPr>
      <w:r>
        <w:rPr>
          <w:rFonts w:ascii="Times New Roman"/>
          <w:b w:val="false"/>
          <w:i w:val="false"/>
          <w:color w:val="000000"/>
          <w:sz w:val="28"/>
        </w:rPr>
        <w:t>
      4) страхования.</w:t>
      </w:r>
    </w:p>
    <w:p>
      <w:pPr>
        <w:spacing w:after="0"/>
        <w:ind w:left="0"/>
        <w:jc w:val="both"/>
      </w:pPr>
      <w:r>
        <w:rPr>
          <w:rFonts w:ascii="Times New Roman"/>
          <w:b w:val="false"/>
          <w:i w:val="false"/>
          <w:color w:val="000000"/>
          <w:sz w:val="28"/>
        </w:rPr>
        <w:t>
      5. Финансовое обеспечение должно быть предоставлено через три года после ввода объекта I категории в эксплуатацию.</w:t>
      </w:r>
    </w:p>
    <w:p>
      <w:pPr>
        <w:spacing w:after="0"/>
        <w:ind w:left="0"/>
        <w:jc w:val="both"/>
      </w:pPr>
      <w:r>
        <w:rPr>
          <w:rFonts w:ascii="Times New Roman"/>
          <w:b w:val="false"/>
          <w:i w:val="false"/>
          <w:color w:val="000000"/>
          <w:sz w:val="28"/>
        </w:rPr>
        <w:t xml:space="preserve">
      6. Финансовое обеспечение предоставляется в одном из или в сочетании нескольких видов финансового обеспечения, предусмотренных пунктом 4 настоящей статьи, по выбору оператора объекта I категории при условии, что доля финансового обеспечения в виде залога банковского вклада должна составлять: </w:t>
      </w:r>
    </w:p>
    <w:p>
      <w:pPr>
        <w:spacing w:after="0"/>
        <w:ind w:left="0"/>
        <w:jc w:val="both"/>
      </w:pPr>
      <w:r>
        <w:rPr>
          <w:rFonts w:ascii="Times New Roman"/>
          <w:b w:val="false"/>
          <w:i w:val="false"/>
          <w:color w:val="000000"/>
          <w:sz w:val="28"/>
        </w:rPr>
        <w:t xml:space="preserve">
      1) по истечении десяти лет с даты ввода в эксплуатацию объекта – не менее пятидесяти процентов от общей суммы финансового обеспечения; </w:t>
      </w:r>
    </w:p>
    <w:p>
      <w:pPr>
        <w:spacing w:after="0"/>
        <w:ind w:left="0"/>
        <w:jc w:val="both"/>
      </w:pPr>
      <w:r>
        <w:rPr>
          <w:rFonts w:ascii="Times New Roman"/>
          <w:b w:val="false"/>
          <w:i w:val="false"/>
          <w:color w:val="000000"/>
          <w:sz w:val="28"/>
        </w:rPr>
        <w:t>
      2) по истечении двадцати лет с даты ввода в эксплуатацию объекта – сто процентов от общей суммы финансового обеспечения.</w:t>
      </w:r>
    </w:p>
    <w:p>
      <w:pPr>
        <w:spacing w:after="0"/>
        <w:ind w:left="0"/>
        <w:jc w:val="both"/>
      </w:pPr>
      <w:r>
        <w:rPr>
          <w:rFonts w:ascii="Times New Roman"/>
          <w:b w:val="false"/>
          <w:i w:val="false"/>
          <w:color w:val="000000"/>
          <w:sz w:val="28"/>
        </w:rPr>
        <w:t>
      7. При условии соблюдения требований пункта 6 настоящей статьи оператор объекта I категории вправе осуществить замену одного вида финансового обеспечения на другой вид, за исключением случаев, когда на заменяемое финансовое обеспечение уполномоченным органом в области охраны окружающей среды обращено взыскание в соответствии с законодательством Республики Казахстан.</w:t>
      </w:r>
    </w:p>
    <w:p>
      <w:pPr>
        <w:spacing w:after="0"/>
        <w:ind w:left="0"/>
        <w:jc w:val="both"/>
      </w:pPr>
      <w:r>
        <w:rPr>
          <w:rFonts w:ascii="Times New Roman"/>
          <w:b w:val="false"/>
          <w:i w:val="false"/>
          <w:color w:val="000000"/>
          <w:sz w:val="28"/>
        </w:rPr>
        <w:t>
      8. Оператор объекта I категории обязан обеспечить наличие финансового обеспечения непрерывно до полного исполнения всех своих обязательств по ликвидации последствий эксплуатации такого объекта.</w:t>
      </w:r>
    </w:p>
    <w:p>
      <w:pPr>
        <w:spacing w:after="0"/>
        <w:ind w:left="0"/>
        <w:jc w:val="both"/>
      </w:pPr>
      <w:r>
        <w:rPr>
          <w:rFonts w:ascii="Times New Roman"/>
          <w:b w:val="false"/>
          <w:i w:val="false"/>
          <w:color w:val="000000"/>
          <w:sz w:val="28"/>
        </w:rPr>
        <w:t>
      9. Размер финансового обеспечения определяется в соответствии с методикой, утвержденной уполномоченным органом в области охраны окружающей среды, исходя из расчетной стоимости работ по ликвидации последствий эксплуатации объекта I категории, и подлежит перерасчету каждые семь лет.</w:t>
      </w:r>
    </w:p>
    <w:p>
      <w:pPr>
        <w:spacing w:after="0"/>
        <w:ind w:left="0"/>
        <w:jc w:val="both"/>
      </w:pPr>
      <w:r>
        <w:rPr>
          <w:rFonts w:ascii="Times New Roman"/>
          <w:b w:val="false"/>
          <w:i w:val="false"/>
          <w:color w:val="000000"/>
          <w:sz w:val="28"/>
        </w:rPr>
        <w:t>
      10. В стоимость работ по ликвидации последствий эксплуатации объекта I категории должны быть включены административные и управленческие расходы, а также расходы на:</w:t>
      </w:r>
    </w:p>
    <w:p>
      <w:pPr>
        <w:spacing w:after="0"/>
        <w:ind w:left="0"/>
        <w:jc w:val="both"/>
      </w:pPr>
      <w:r>
        <w:rPr>
          <w:rFonts w:ascii="Times New Roman"/>
          <w:b w:val="false"/>
          <w:i w:val="false"/>
          <w:color w:val="000000"/>
          <w:sz w:val="28"/>
        </w:rPr>
        <w:t>
      1) демонтаж и снос капитальных строений (зданий, сооружений, комплексов);</w:t>
      </w:r>
    </w:p>
    <w:p>
      <w:pPr>
        <w:spacing w:after="0"/>
        <w:ind w:left="0"/>
        <w:jc w:val="both"/>
      </w:pPr>
      <w:r>
        <w:rPr>
          <w:rFonts w:ascii="Times New Roman"/>
          <w:b w:val="false"/>
          <w:i w:val="false"/>
          <w:color w:val="000000"/>
          <w:sz w:val="28"/>
        </w:rPr>
        <w:t>
      2) демонтаж и удаление технологического оборудования;</w:t>
      </w:r>
    </w:p>
    <w:p>
      <w:pPr>
        <w:spacing w:after="0"/>
        <w:ind w:left="0"/>
        <w:jc w:val="both"/>
      </w:pPr>
      <w:r>
        <w:rPr>
          <w:rFonts w:ascii="Times New Roman"/>
          <w:b w:val="false"/>
          <w:i w:val="false"/>
          <w:color w:val="000000"/>
          <w:sz w:val="28"/>
        </w:rPr>
        <w:t>
      3) восстановление, утилизация и (или) удаление отходов;</w:t>
      </w:r>
    </w:p>
    <w:p>
      <w:pPr>
        <w:spacing w:after="0"/>
        <w:ind w:left="0"/>
        <w:jc w:val="both"/>
      </w:pPr>
      <w:r>
        <w:rPr>
          <w:rFonts w:ascii="Times New Roman"/>
          <w:b w:val="false"/>
          <w:i w:val="false"/>
          <w:color w:val="000000"/>
          <w:sz w:val="28"/>
        </w:rPr>
        <w:t>
      4) рекультивация нарушенных земель;</w:t>
      </w:r>
    </w:p>
    <w:p>
      <w:pPr>
        <w:spacing w:after="0"/>
        <w:ind w:left="0"/>
        <w:jc w:val="both"/>
      </w:pPr>
      <w:r>
        <w:rPr>
          <w:rFonts w:ascii="Times New Roman"/>
          <w:b w:val="false"/>
          <w:i w:val="false"/>
          <w:color w:val="000000"/>
          <w:sz w:val="28"/>
        </w:rPr>
        <w:t>
      5) мониторинг качества поверхностных и подземных вод, воздуха, состояния почвы и растительности;</w:t>
      </w:r>
    </w:p>
    <w:p>
      <w:pPr>
        <w:spacing w:after="0"/>
        <w:ind w:left="0"/>
        <w:jc w:val="both"/>
      </w:pPr>
      <w:r>
        <w:rPr>
          <w:rFonts w:ascii="Times New Roman"/>
          <w:b w:val="false"/>
          <w:i w:val="false"/>
          <w:color w:val="000000"/>
          <w:sz w:val="28"/>
        </w:rPr>
        <w:t>
      6)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p>
      <w:pPr>
        <w:spacing w:after="0"/>
        <w:ind w:left="0"/>
        <w:jc w:val="both"/>
      </w:pPr>
      <w:r>
        <w:rPr>
          <w:rFonts w:ascii="Times New Roman"/>
          <w:b w:val="false"/>
          <w:i w:val="false"/>
          <w:color w:val="000000"/>
          <w:sz w:val="28"/>
        </w:rPr>
        <w:t xml:space="preserve">
      11. Финансовое обеспечение в соответствии с настоящей статьей не требуется: </w:t>
      </w:r>
    </w:p>
    <w:p>
      <w:pPr>
        <w:spacing w:after="0"/>
        <w:ind w:left="0"/>
        <w:jc w:val="both"/>
      </w:pPr>
      <w:r>
        <w:rPr>
          <w:rFonts w:ascii="Times New Roman"/>
          <w:b w:val="false"/>
          <w:i w:val="false"/>
          <w:color w:val="000000"/>
          <w:sz w:val="28"/>
        </w:rPr>
        <w:t>
      1) для объектов I категории, в отношении которых недропользователем предоставлено обеспечение исполнения обязательства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2) полигонов, в отношении которых их оператором сформирован ликвидационный фонд в соответствии с пунктом 16 статьи 361 настоящего Кодекса.</w:t>
      </w:r>
    </w:p>
    <w:p>
      <w:pPr>
        <w:spacing w:after="0"/>
        <w:ind w:left="0"/>
        <w:jc w:val="both"/>
      </w:pPr>
      <w:r>
        <w:rPr>
          <w:rFonts w:ascii="Times New Roman"/>
          <w:b w:val="false"/>
          <w:i w:val="false"/>
          <w:color w:val="000000"/>
          <w:sz w:val="28"/>
        </w:rPr>
        <w:t xml:space="preserve">
      12. Запрещается эксплуатация объектов I категории без финансового обеспечения, предоставляемого в соответствии с настоящим Кодексом. </w:t>
      </w:r>
    </w:p>
    <w:p>
      <w:pPr>
        <w:spacing w:after="0"/>
        <w:ind w:left="0"/>
        <w:jc w:val="both"/>
      </w:pPr>
      <w:r>
        <w:rPr>
          <w:rFonts w:ascii="Times New Roman"/>
          <w:b w:val="false"/>
          <w:i w:val="false"/>
          <w:color w:val="000000"/>
          <w:sz w:val="28"/>
        </w:rPr>
        <w:t>
      В случае эксплуатации объекта I категории без финансового обеспечения уполномоченный орган в области охраны окружающей среды обращается в суд с иском о приостановлении или запрещении эксплуатации такого объекта.</w:t>
      </w:r>
    </w:p>
    <w:p>
      <w:pPr>
        <w:spacing w:after="0"/>
        <w:ind w:left="0"/>
        <w:jc w:val="both"/>
      </w:pPr>
      <w:r>
        <w:rPr>
          <w:rFonts w:ascii="Times New Roman"/>
          <w:b w:val="false"/>
          <w:i w:val="false"/>
          <w:color w:val="000000"/>
          <w:sz w:val="28"/>
        </w:rPr>
        <w:t>
      13. Передача объекта I категории оператором в собственность или иное законное пользование новому оператору не освобождает предыдущего оператора от обязанности по ликвидации последствий эксплуатации объекта, по устранению причиненного в процессе такой эксплуатации экологического ущерба и по наличию финансового обеспечения до предоставления таким новым оператором финансового обеспечения в соответствии с настоящей статьей.</w:t>
      </w:r>
    </w:p>
    <w:p>
      <w:pPr>
        <w:spacing w:after="0"/>
        <w:ind w:left="0"/>
        <w:jc w:val="both"/>
      </w:pPr>
      <w:r>
        <w:rPr>
          <w:rFonts w:ascii="Times New Roman"/>
          <w:b w:val="false"/>
          <w:i w:val="false"/>
          <w:color w:val="000000"/>
          <w:sz w:val="28"/>
        </w:rPr>
        <w:t>
      14. Если по не зависящим от оператора объекта I категории причинам предоставленное им финансовое обеспечение перестало соответствовать требованиям настоящего Кодекса или прекратилось, такой оператор обязан в течение шестидесяти календарных дней предоставить новое финансовое обеспечение, соответствующее требованиям настоящего Кодекса. Если в течение указанного срока такая замена не будет произведена, оператор обязан незамедлительно приостановить эксплуатацию соответствующего объекта I категории. Возобновление эксплуатации такого объекта I категории допускается только после предоставления финансового обеспечения, соответствующего требованиям настоящего Кодекса.</w:t>
      </w:r>
    </w:p>
    <w:p>
      <w:pPr>
        <w:spacing w:after="0"/>
        <w:ind w:left="0"/>
        <w:jc w:val="both"/>
      </w:pPr>
      <w:r>
        <w:rPr>
          <w:rFonts w:ascii="Times New Roman"/>
          <w:b w:val="false"/>
          <w:i w:val="false"/>
          <w:color w:val="000000"/>
          <w:sz w:val="28"/>
        </w:rPr>
        <w:t>
      15. Порядок учета принятого финансового обеспечения определяется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159. Применение гарантии в качестве финансового обеспечения</w:t>
      </w:r>
    </w:p>
    <w:p>
      <w:pPr>
        <w:spacing w:after="0"/>
        <w:ind w:left="0"/>
        <w:jc w:val="both"/>
      </w:pPr>
      <w:r>
        <w:rPr>
          <w:rFonts w:ascii="Times New Roman"/>
          <w:b w:val="false"/>
          <w:i w:val="false"/>
          <w:color w:val="000000"/>
          <w:sz w:val="28"/>
        </w:rPr>
        <w:t>
      1. В силу гарантии, предоставленной в качестве финансового обеспечения в соответствии с требованиями статьи 158 настоящего Кодекса, гарант обязуется перед Республикой Казахстан отвечать в пределах денежной суммы, определяемой в соответствии с настоящим Кодексом, в случае неисполнения (ненадлежащего исполнения) оператором своих обязанностей, указанных в пункте 1 статьи 158 настоящего Кодекса, в срок, установленный законами Республики Казахстан.</w:t>
      </w:r>
    </w:p>
    <w:p>
      <w:pPr>
        <w:spacing w:after="0"/>
        <w:ind w:left="0"/>
        <w:jc w:val="both"/>
      </w:pP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определяемому уполномоченным органом в области охраны окружающей среды.</w:t>
      </w:r>
    </w:p>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 последствий эксплуатации объекта I категории.</w:t>
      </w:r>
    </w:p>
    <w:p>
      <w:pPr>
        <w:spacing w:after="0"/>
        <w:ind w:left="0"/>
        <w:jc w:val="both"/>
      </w:pPr>
      <w:r>
        <w:rPr>
          <w:rFonts w:ascii="Times New Roman"/>
          <w:b w:val="false"/>
          <w:i w:val="false"/>
          <w:color w:val="000000"/>
          <w:sz w:val="28"/>
        </w:rPr>
        <w:t>
      4. Гарантия предоставляется на казахском и русском языках в соответствии с типовой формой,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p>
      <w:pPr>
        <w:spacing w:after="0"/>
        <w:ind w:left="0"/>
        <w:jc w:val="both"/>
      </w:pPr>
      <w:r>
        <w:rPr>
          <w:rFonts w:ascii="Times New Roman"/>
          <w:b w:val="false"/>
          <w:i w:val="false"/>
          <w:color w:val="000000"/>
          <w:sz w:val="28"/>
        </w:rPr>
        <w:t>
      5. Уполномоченный орган в области охраны окружающей среды в качестве финансового обеспечения принимает договор гарантии, заключенный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Для принятия гарантии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гарантии.</w:t>
      </w:r>
    </w:p>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в части второй настоящего пункта заявления принимает гарантию в качестве финансового обеспечения или отказывает в ее приеме с уведомлением заявителя в письменной или электронной форме в тот же срок.</w:t>
      </w:r>
    </w:p>
    <w:p>
      <w:pPr>
        <w:spacing w:after="0"/>
        <w:ind w:left="0"/>
        <w:jc w:val="both"/>
      </w:pPr>
      <w:r>
        <w:rPr>
          <w:rFonts w:ascii="Times New Roman"/>
          <w:b w:val="false"/>
          <w:i w:val="false"/>
          <w:color w:val="000000"/>
          <w:sz w:val="28"/>
        </w:rPr>
        <w:t>
      6. Уполномоченный орган в области охраны окружающей среды отказывает в принятии гарантии в качестве финансового обеспечения в одном из следующих случаев:</w:t>
      </w:r>
    </w:p>
    <w:p>
      <w:pPr>
        <w:spacing w:after="0"/>
        <w:ind w:left="0"/>
        <w:jc w:val="both"/>
      </w:pPr>
      <w:r>
        <w:rPr>
          <w:rFonts w:ascii="Times New Roman"/>
          <w:b w:val="false"/>
          <w:i w:val="false"/>
          <w:color w:val="000000"/>
          <w:sz w:val="28"/>
        </w:rPr>
        <w:t>
      1) предоставленный договор гарантии не соответствуют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гарант не соответствует требованиям пункта 2 настоящей статьи;</w:t>
      </w:r>
    </w:p>
    <w:p>
      <w:pPr>
        <w:spacing w:after="0"/>
        <w:ind w:left="0"/>
        <w:jc w:val="both"/>
      </w:pPr>
      <w:r>
        <w:rPr>
          <w:rFonts w:ascii="Times New Roman"/>
          <w:b w:val="false"/>
          <w:i w:val="false"/>
          <w:color w:val="000000"/>
          <w:sz w:val="28"/>
        </w:rPr>
        <w:t>
      3) гарант ранее не исполнил требование уполномоченного органа в области охраны окружающей среды об уплате причитающихся сумм, за исключением случаев, когда такое требование признано судом незаконным в соответствии с законодательством Республики Казахстан.</w:t>
      </w:r>
    </w:p>
    <w:p>
      <w:pPr>
        <w:spacing w:after="0"/>
        <w:ind w:left="0"/>
        <w:jc w:val="both"/>
      </w:pPr>
      <w:r>
        <w:rPr>
          <w:rFonts w:ascii="Times New Roman"/>
          <w:b/>
          <w:i w:val="false"/>
          <w:color w:val="000000"/>
          <w:sz w:val="28"/>
        </w:rPr>
        <w:t xml:space="preserve">Статья 160..Применение залога банковского вклада в качестве финансового обеспечения </w:t>
      </w:r>
    </w:p>
    <w:p>
      <w:pPr>
        <w:spacing w:after="0"/>
        <w:ind w:left="0"/>
        <w:jc w:val="both"/>
      </w:pPr>
      <w:r>
        <w:rPr>
          <w:rFonts w:ascii="Times New Roman"/>
          <w:b w:val="false"/>
          <w:i w:val="false"/>
          <w:color w:val="000000"/>
          <w:sz w:val="28"/>
        </w:rPr>
        <w:t>
      1. В силу залога банковского вклада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обязанностей, указанных в пункте 1 статьи 158 настоящего Кодекса, в срок, установленный законами Республики Казахстан, получить удовлетворение из суммы заложенного банковского вклада преимущественно перед другими кредиторами оператора.</w:t>
      </w:r>
    </w:p>
    <w:p>
      <w:pPr>
        <w:spacing w:after="0"/>
        <w:ind w:left="0"/>
        <w:jc w:val="both"/>
      </w:pPr>
      <w:r>
        <w:rPr>
          <w:rFonts w:ascii="Times New Roman"/>
          <w:b w:val="false"/>
          <w:i w:val="false"/>
          <w:color w:val="000000"/>
          <w:sz w:val="28"/>
        </w:rPr>
        <w:t>
      2. Предметом залога в соответствии с настоящей статьей может быть только банковский вклад, размещенный в банке второго уровня Республики Казахстан.</w:t>
      </w:r>
    </w:p>
    <w:p>
      <w:pPr>
        <w:spacing w:after="0"/>
        <w:ind w:left="0"/>
        <w:jc w:val="both"/>
      </w:pPr>
      <w:r>
        <w:rPr>
          <w:rFonts w:ascii="Times New Roman"/>
          <w:b w:val="false"/>
          <w:i w:val="false"/>
          <w:color w:val="000000"/>
          <w:sz w:val="28"/>
        </w:rPr>
        <w:t>
      3. Вклад может быть внесен в тенге или иностранной валюте.</w:t>
      </w:r>
    </w:p>
    <w:p>
      <w:pPr>
        <w:spacing w:after="0"/>
        <w:ind w:left="0"/>
        <w:jc w:val="both"/>
      </w:pPr>
      <w:r>
        <w:rPr>
          <w:rFonts w:ascii="Times New Roman"/>
          <w:b w:val="false"/>
          <w:i w:val="false"/>
          <w:color w:val="000000"/>
          <w:sz w:val="28"/>
        </w:rPr>
        <w:t>
      4. Перезалог банковского вклада, являющегося финансовым обеспечением, запрещается.</w:t>
      </w:r>
    </w:p>
    <w:p>
      <w:pPr>
        <w:spacing w:after="0"/>
        <w:ind w:left="0"/>
        <w:jc w:val="both"/>
      </w:pPr>
      <w:r>
        <w:rPr>
          <w:rFonts w:ascii="Times New Roman"/>
          <w:b w:val="false"/>
          <w:i w:val="false"/>
          <w:color w:val="000000"/>
          <w:sz w:val="28"/>
        </w:rPr>
        <w:t>
      5. В случае ликвидации оператора объекта I категории, являющегося юридическим лицом, включая его банкротство, предмет залога не включается в конкурсную массу.</w:t>
      </w:r>
    </w:p>
    <w:p>
      <w:pPr>
        <w:spacing w:after="0"/>
        <w:ind w:left="0"/>
        <w:jc w:val="both"/>
      </w:pPr>
      <w:r>
        <w:rPr>
          <w:rFonts w:ascii="Times New Roman"/>
          <w:b w:val="false"/>
          <w:i w:val="false"/>
          <w:color w:val="000000"/>
          <w:sz w:val="28"/>
        </w:rPr>
        <w:t>
      6. Уполномоченный орган в области охраны окружающей среды в качестве финансового обеспечения принимает залог банковского вклада на основании договора залога банковского вклада.</w:t>
      </w:r>
    </w:p>
    <w:p>
      <w:pPr>
        <w:spacing w:after="0"/>
        <w:ind w:left="0"/>
        <w:jc w:val="both"/>
      </w:pPr>
      <w:r>
        <w:rPr>
          <w:rFonts w:ascii="Times New Roman"/>
          <w:b w:val="false"/>
          <w:i w:val="false"/>
          <w:color w:val="000000"/>
          <w:sz w:val="28"/>
        </w:rPr>
        <w:t>
      Для заключения договора залога банковского вклада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копии договора банковского вклада и справки банка второго уровня о наличии банковского вклада.</w:t>
      </w:r>
    </w:p>
    <w:p>
      <w:pPr>
        <w:spacing w:after="0"/>
        <w:ind w:left="0"/>
        <w:jc w:val="both"/>
      </w:pPr>
      <w:r>
        <w:rPr>
          <w:rFonts w:ascii="Times New Roman"/>
          <w:b w:val="false"/>
          <w:i w:val="false"/>
          <w:color w:val="000000"/>
          <w:sz w:val="28"/>
        </w:rPr>
        <w:t>
      7. Договор залога банковского вклада заключается между оператором объекта I категории и (или) третьим лицом в качестве залогодателя, уполномоченным органом в области охраны окружающей среды в качестве залогодержателя и банком второго уровня в соответствии с типовым договором залога банковского вклада в качестве финансового обеспечения исполнения обязательств по ликвидации последствий эксплуатации объекта I категории, утвержденной уполномоченным органом в области охраны окружающей среды.</w:t>
      </w:r>
    </w:p>
    <w:p>
      <w:pPr>
        <w:spacing w:after="0"/>
        <w:ind w:left="0"/>
        <w:jc w:val="both"/>
      </w:pPr>
      <w:r>
        <w:rPr>
          <w:rFonts w:ascii="Times New Roman"/>
          <w:b w:val="false"/>
          <w:i w:val="false"/>
          <w:color w:val="000000"/>
          <w:sz w:val="28"/>
        </w:rPr>
        <w:t>
      8. Договор залога банковского вклада заключается в течение десяти рабочих дней со дня получения заявления оператора объекта I категории о заключении договора банковского вклада.</w:t>
      </w:r>
    </w:p>
    <w:p>
      <w:pPr>
        <w:spacing w:after="0"/>
        <w:ind w:left="0"/>
        <w:jc w:val="both"/>
      </w:pPr>
      <w:r>
        <w:rPr>
          <w:rFonts w:ascii="Times New Roman"/>
          <w:b w:val="false"/>
          <w:i w:val="false"/>
          <w:color w:val="000000"/>
          <w:sz w:val="28"/>
        </w:rPr>
        <w:t>
      9. Уполномоченный орган в области охраны окружающей среды не позднее трех рабочих дней со дня заключения договора залога банковского вклада принимает такой договор в качестве финансового обеспечения с уведомлением заявителя в письменной или электронной форме в тот же срок.</w:t>
      </w:r>
    </w:p>
    <w:p>
      <w:pPr>
        <w:spacing w:after="0"/>
        <w:ind w:left="0"/>
        <w:jc w:val="both"/>
      </w:pPr>
      <w:r>
        <w:rPr>
          <w:rFonts w:ascii="Times New Roman"/>
          <w:b/>
          <w:i w:val="false"/>
          <w:color w:val="000000"/>
          <w:sz w:val="28"/>
        </w:rPr>
        <w:t>Статья 161. Применение залога имущества в качестве финансового обеспечения</w:t>
      </w:r>
    </w:p>
    <w:p>
      <w:pPr>
        <w:spacing w:after="0"/>
        <w:ind w:left="0"/>
        <w:jc w:val="both"/>
      </w:pPr>
      <w:r>
        <w:rPr>
          <w:rFonts w:ascii="Times New Roman"/>
          <w:b w:val="false"/>
          <w:i w:val="false"/>
          <w:color w:val="000000"/>
          <w:sz w:val="28"/>
        </w:rPr>
        <w:t>
      1. В силу залога имущества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обязанностей, указанных в пункте 1 статьи 158 настоящего Кодекса, в срок, установленный законами Республики Казахстан, обратить взыскание на заложенное имущество преимущественно перед другими кредиторами оператора.</w:t>
      </w:r>
    </w:p>
    <w:p>
      <w:pPr>
        <w:spacing w:after="0"/>
        <w:ind w:left="0"/>
        <w:jc w:val="both"/>
      </w:pPr>
      <w:r>
        <w:rPr>
          <w:rFonts w:ascii="Times New Roman"/>
          <w:b w:val="false"/>
          <w:i w:val="false"/>
          <w:color w:val="000000"/>
          <w:sz w:val="28"/>
        </w:rPr>
        <w:t>
      2. В случае ликвидации оператора объекта I категории, являющегося юридическим лицом, включая его банкротство, предмет залога не включается в конкурсную массу.</w:t>
      </w:r>
    </w:p>
    <w:p>
      <w:pPr>
        <w:spacing w:after="0"/>
        <w:ind w:left="0"/>
        <w:jc w:val="both"/>
      </w:pPr>
      <w:r>
        <w:rPr>
          <w:rFonts w:ascii="Times New Roman"/>
          <w:b w:val="false"/>
          <w:i w:val="false"/>
          <w:color w:val="000000"/>
          <w:sz w:val="28"/>
        </w:rPr>
        <w:t>
      3. Уполномоченный орган в области охраны окружающей среды в качестве финансового обеспечения принимает в залог имущество на основании договора залога имущества, заключенного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Для заключения договора залога имущества оператора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отчета оценщика об оценке рыночной стоимости залогового имущества.</w:t>
      </w:r>
    </w:p>
    <w:p>
      <w:pPr>
        <w:spacing w:after="0"/>
        <w:ind w:left="0"/>
        <w:jc w:val="both"/>
      </w:pPr>
      <w:r>
        <w:rPr>
          <w:rFonts w:ascii="Times New Roman"/>
          <w:b w:val="false"/>
          <w:i w:val="false"/>
          <w:color w:val="000000"/>
          <w:sz w:val="28"/>
        </w:rPr>
        <w:t>
      4. Договор залога имущества заключается между оператором объекта I категории и (или) третьим лицом в качестве залогодателя и уполномоченным органом в области охраны окружающей среды в качестве залогодержателя по типовой форме, утвержденной уполномоченным органом в области охраны окружающей среды.</w:t>
      </w:r>
    </w:p>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со дня получения заявления оператора объекта I категории о заключении договора залога имущества.</w:t>
      </w:r>
    </w:p>
    <w:p>
      <w:pPr>
        <w:spacing w:after="0"/>
        <w:ind w:left="0"/>
        <w:jc w:val="both"/>
      </w:pPr>
      <w:r>
        <w:rPr>
          <w:rFonts w:ascii="Times New Roman"/>
          <w:b w:val="false"/>
          <w:i w:val="false"/>
          <w:color w:val="000000"/>
          <w:sz w:val="28"/>
        </w:rPr>
        <w:t>
      Рыночной стоимостью предмета залога в качестве финансового обеспечения является стоимость, определенная в отчете об оценке, произведенной по договору между оценщиком и залогодателем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p>
      <w:pPr>
        <w:spacing w:after="0"/>
        <w:ind w:left="0"/>
        <w:jc w:val="both"/>
      </w:pPr>
      <w:r>
        <w:rPr>
          <w:rFonts w:ascii="Times New Roman"/>
          <w:b w:val="false"/>
          <w:i w:val="false"/>
          <w:color w:val="000000"/>
          <w:sz w:val="28"/>
        </w:rPr>
        <w:t>
      5. Договор залога имущества заключается при условии, что имущество, предоставляемое в залог, является ликвидным, застрахованным от утраты или повреждения.</w:t>
      </w:r>
    </w:p>
    <w:p>
      <w:pPr>
        <w:spacing w:after="0"/>
        <w:ind w:left="0"/>
        <w:jc w:val="both"/>
      </w:pPr>
      <w:r>
        <w:rPr>
          <w:rFonts w:ascii="Times New Roman"/>
          <w:b w:val="false"/>
          <w:i w:val="false"/>
          <w:color w:val="000000"/>
          <w:sz w:val="28"/>
        </w:rPr>
        <w:t>
      6. Предметом залога имущества в качестве финансового обеспечения может быть любое имущество, за исключением:</w:t>
      </w:r>
    </w:p>
    <w:p>
      <w:pPr>
        <w:spacing w:after="0"/>
        <w:ind w:left="0"/>
        <w:jc w:val="both"/>
      </w:pPr>
      <w:r>
        <w:rPr>
          <w:rFonts w:ascii="Times New Roman"/>
          <w:b w:val="false"/>
          <w:i w:val="false"/>
          <w:color w:val="000000"/>
          <w:sz w:val="28"/>
        </w:rPr>
        <w:t>
      1) объектов жизнеобеспечения;</w:t>
      </w:r>
    </w:p>
    <w:p>
      <w:pPr>
        <w:spacing w:after="0"/>
        <w:ind w:left="0"/>
        <w:jc w:val="both"/>
      </w:pPr>
      <w:r>
        <w:rPr>
          <w:rFonts w:ascii="Times New Roman"/>
          <w:b w:val="false"/>
          <w:i w:val="false"/>
          <w:color w:val="000000"/>
          <w:sz w:val="28"/>
        </w:rPr>
        <w:t>
      2) арестованного имущества;</w:t>
      </w:r>
    </w:p>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p>
      <w:pPr>
        <w:spacing w:after="0"/>
        <w:ind w:left="0"/>
        <w:jc w:val="both"/>
      </w:pPr>
      <w:r>
        <w:rPr>
          <w:rFonts w:ascii="Times New Roman"/>
          <w:b w:val="false"/>
          <w:i w:val="false"/>
          <w:color w:val="000000"/>
          <w:sz w:val="28"/>
        </w:rPr>
        <w:t>
      4) имущества, обремененного правами третьих лиц;</w:t>
      </w:r>
    </w:p>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p>
      <w:pPr>
        <w:spacing w:after="0"/>
        <w:ind w:left="0"/>
        <w:jc w:val="both"/>
      </w:pPr>
      <w:r>
        <w:rPr>
          <w:rFonts w:ascii="Times New Roman"/>
          <w:b w:val="false"/>
          <w:i w:val="false"/>
          <w:color w:val="000000"/>
          <w:sz w:val="28"/>
        </w:rPr>
        <w:t>
      6) электрической, тепловой энергии и иных видов энергии;</w:t>
      </w:r>
    </w:p>
    <w:p>
      <w:pPr>
        <w:spacing w:after="0"/>
        <w:ind w:left="0"/>
        <w:jc w:val="both"/>
      </w:pPr>
      <w:r>
        <w:rPr>
          <w:rFonts w:ascii="Times New Roman"/>
          <w:b w:val="false"/>
          <w:i w:val="false"/>
          <w:color w:val="000000"/>
          <w:sz w:val="28"/>
        </w:rPr>
        <w:t>
      7) скоропортящихся товаров;</w:t>
      </w:r>
    </w:p>
    <w:p>
      <w:pPr>
        <w:spacing w:after="0"/>
        <w:ind w:left="0"/>
        <w:jc w:val="both"/>
      </w:pPr>
      <w:r>
        <w:rPr>
          <w:rFonts w:ascii="Times New Roman"/>
          <w:b w:val="false"/>
          <w:i w:val="false"/>
          <w:color w:val="000000"/>
          <w:sz w:val="28"/>
        </w:rPr>
        <w:t>
      8) имущественных прав;</w:t>
      </w:r>
    </w:p>
    <w:p>
      <w:pPr>
        <w:spacing w:after="0"/>
        <w:ind w:left="0"/>
        <w:jc w:val="both"/>
      </w:pPr>
      <w:r>
        <w:rPr>
          <w:rFonts w:ascii="Times New Roman"/>
          <w:b w:val="false"/>
          <w:i w:val="false"/>
          <w:color w:val="000000"/>
          <w:sz w:val="28"/>
        </w:rPr>
        <w:t>
      9) имущества, находящегося за пределами Республики Казахстан.</w:t>
      </w:r>
    </w:p>
    <w:p>
      <w:pPr>
        <w:spacing w:after="0"/>
        <w:ind w:left="0"/>
        <w:jc w:val="both"/>
      </w:pPr>
      <w:r>
        <w:rPr>
          <w:rFonts w:ascii="Times New Roman"/>
          <w:b w:val="false"/>
          <w:i w:val="false"/>
          <w:color w:val="000000"/>
          <w:sz w:val="28"/>
        </w:rPr>
        <w:t>
      7. При несоблюдении условий, установленных пунктами 5 и 6 настоящей статьи, уполномоченный орган в области охраны окружающей среды отказывает в заключении договора залога имущества не позднее десяти рабочих дней с даты подачи заявления в уполномоченный орган в области охраны окружающей среды на заключение договора залога имущества.</w:t>
      </w:r>
    </w:p>
    <w:p>
      <w:pPr>
        <w:spacing w:after="0"/>
        <w:ind w:left="0"/>
        <w:jc w:val="both"/>
      </w:pPr>
      <w:r>
        <w:rPr>
          <w:rFonts w:ascii="Times New Roman"/>
          <w:b w:val="false"/>
          <w:i w:val="false"/>
          <w:color w:val="000000"/>
          <w:sz w:val="28"/>
        </w:rPr>
        <w:t>
      Уполномоченный орган в области охраны окружающей среды уведомляет об отказе в заключении договора залога имущества оператора объекта I категории не позднее одного рабочего дня со дня принятия такого решения.</w:t>
      </w:r>
    </w:p>
    <w:p>
      <w:pPr>
        <w:spacing w:after="0"/>
        <w:ind w:left="0"/>
        <w:jc w:val="both"/>
      </w:pPr>
      <w:r>
        <w:rPr>
          <w:rFonts w:ascii="Times New Roman"/>
          <w:b w:val="false"/>
          <w:i w:val="false"/>
          <w:color w:val="000000"/>
          <w:sz w:val="28"/>
        </w:rPr>
        <w:t>
      8. При залоге предмет залога остается у залогодателя, если уполномоченный орган в области охраны окружающей среды не примет иного решения.</w:t>
      </w:r>
    </w:p>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оператором объекта I категории обязанности по ликвидации последствий эксплуатации объекта I категории, обеспеченной договором залога имущества.</w:t>
      </w:r>
    </w:p>
    <w:p>
      <w:pPr>
        <w:spacing w:after="0"/>
        <w:ind w:left="0"/>
        <w:jc w:val="both"/>
      </w:pPr>
      <w:r>
        <w:rPr>
          <w:rFonts w:ascii="Times New Roman"/>
          <w:b w:val="false"/>
          <w:i w:val="false"/>
          <w:color w:val="000000"/>
          <w:sz w:val="28"/>
        </w:rPr>
        <w:t>
      9. Оформление залога осуществляется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Статья 162. Применение договора страхования в качестве финансового обеспечения</w:t>
      </w:r>
    </w:p>
    <w:p>
      <w:pPr>
        <w:spacing w:after="0"/>
        <w:ind w:left="0"/>
        <w:jc w:val="both"/>
      </w:pPr>
      <w:r>
        <w:rPr>
          <w:rFonts w:ascii="Times New Roman"/>
          <w:b w:val="false"/>
          <w:i w:val="false"/>
          <w:color w:val="000000"/>
          <w:sz w:val="28"/>
        </w:rPr>
        <w:t xml:space="preserve">
      1. Для обеспечения своих обязательств по ликвидации последствий эксплуатации объекта I категории оператор вправе заключить договор страхования со страховой организацией, в силу которого неисполнение оператором обязательств по ликвидации последствий эксплуатации объекта I категории в предусмотренном законодательством порядке (страховой случай) влечет выплату страховой суммы в пользу Республики Казахстан (выгодоприобретатель). </w:t>
      </w:r>
    </w:p>
    <w:p>
      <w:pPr>
        <w:spacing w:after="0"/>
        <w:ind w:left="0"/>
        <w:jc w:val="both"/>
      </w:pPr>
      <w:r>
        <w:rPr>
          <w:rFonts w:ascii="Times New Roman"/>
          <w:b w:val="false"/>
          <w:i w:val="false"/>
          <w:color w:val="000000"/>
          <w:sz w:val="28"/>
        </w:rPr>
        <w:t>
      2. Уполномоченный орган в области охраны окружающей среды в качестве финансового обеспечения принимает договоры, заключенные со страховыми организациями, имеющими лицензию на право осуществления страховой деятельности.</w:t>
      </w:r>
    </w:p>
    <w:p>
      <w:pPr>
        <w:spacing w:after="0"/>
        <w:ind w:left="0"/>
        <w:jc w:val="both"/>
      </w:pPr>
      <w:r>
        <w:rPr>
          <w:rFonts w:ascii="Times New Roman"/>
          <w:b w:val="false"/>
          <w:i w:val="false"/>
          <w:color w:val="000000"/>
          <w:sz w:val="28"/>
        </w:rPr>
        <w:t>
      Договор страхования, указанный в части первой настоящей статьи, заключается в соответствии с типовым договором страхования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Объектом договора страхования в качестве финансового обеспечения является имущественный интерес оператора объекта I категории, связанный с исполнением его обязанности по ликвидации последствий эксплуатации объекта I категории.</w:t>
      </w:r>
    </w:p>
    <w:p>
      <w:pPr>
        <w:spacing w:after="0"/>
        <w:ind w:left="0"/>
        <w:jc w:val="both"/>
      </w:pPr>
      <w:r>
        <w:rPr>
          <w:rFonts w:ascii="Times New Roman"/>
          <w:b w:val="false"/>
          <w:i w:val="false"/>
          <w:color w:val="000000"/>
          <w:sz w:val="28"/>
        </w:rPr>
        <w:t>
      Страховым случаем по договору страхования в качестве финансового обеспечения признается факт неисполнения или ненадлежащего исполнения в установленный настоящим Кодексом срок обязанности по ликвидации последствий эксплуатации объекта I категории.</w:t>
      </w:r>
    </w:p>
    <w:p>
      <w:pPr>
        <w:spacing w:after="0"/>
        <w:ind w:left="0"/>
        <w:jc w:val="both"/>
      </w:pPr>
      <w:r>
        <w:rPr>
          <w:rFonts w:ascii="Times New Roman"/>
          <w:b w:val="false"/>
          <w:i w:val="false"/>
          <w:color w:val="000000"/>
          <w:sz w:val="28"/>
        </w:rPr>
        <w:t>
      Для принятия договора страхования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области охраны окружающей среды, с приложением договора страхования.</w:t>
      </w:r>
    </w:p>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заявления принимает договор страхования в качестве финансового обеспечения или отказывает в его приеме с уведомлением заявителя в письменной или электронной форме в тот же срок.</w:t>
      </w:r>
    </w:p>
    <w:p>
      <w:pPr>
        <w:spacing w:after="0"/>
        <w:ind w:left="0"/>
        <w:jc w:val="both"/>
      </w:pPr>
      <w:r>
        <w:rPr>
          <w:rFonts w:ascii="Times New Roman"/>
          <w:b w:val="false"/>
          <w:i w:val="false"/>
          <w:color w:val="000000"/>
          <w:sz w:val="28"/>
        </w:rPr>
        <w:t>
      3. Уполномоченный орган в области охраны окружающей среды отказывает в принятии договора страхования в качестве финансового обеспечения в одном из следующих случаев:</w:t>
      </w:r>
    </w:p>
    <w:p>
      <w:pPr>
        <w:spacing w:after="0"/>
        <w:ind w:left="0"/>
        <w:jc w:val="both"/>
      </w:pPr>
      <w:r>
        <w:rPr>
          <w:rFonts w:ascii="Times New Roman"/>
          <w:b w:val="false"/>
          <w:i w:val="false"/>
          <w:color w:val="000000"/>
          <w:sz w:val="28"/>
        </w:rPr>
        <w:t>
      1) представленный договор страхования не соответствует типовому договору страхования в качестве финансового обеспечения исполнения обязательств по ликвидации последствий эксплуатации объекта I категории;</w:t>
      </w:r>
    </w:p>
    <w:p>
      <w:pPr>
        <w:spacing w:after="0"/>
        <w:ind w:left="0"/>
        <w:jc w:val="both"/>
      </w:pPr>
      <w:r>
        <w:rPr>
          <w:rFonts w:ascii="Times New Roman"/>
          <w:b w:val="false"/>
          <w:i w:val="false"/>
          <w:color w:val="000000"/>
          <w:sz w:val="28"/>
        </w:rPr>
        <w:t xml:space="preserve">
      2) страховая организация, заключившая договор страхования, предоставленный в качестве финансового обеспечения, на день регистрации заявления о принятии договора страхования в качестве финансового обеспечения ранее не исполнила требование уполномоченного органа в области охраны окружающей среды о страховой выплате, за исключением случаев, когда такое требование признано судом незаконным в соответствии с законодательством Республики Казахстан. </w:t>
      </w:r>
    </w:p>
    <w:p>
      <w:pPr>
        <w:spacing w:after="0"/>
        <w:ind w:left="0"/>
        <w:jc w:val="both"/>
      </w:pPr>
      <w:r>
        <w:rPr>
          <w:rFonts w:ascii="Times New Roman"/>
          <w:b w:val="false"/>
          <w:i w:val="false"/>
          <w:color w:val="000000"/>
          <w:sz w:val="28"/>
        </w:rPr>
        <w:t>
      4.Требование уполномоченного органа в области охраны окружающей среды о страховой выплате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p>
      <w:pPr>
        <w:spacing w:after="0"/>
        <w:ind w:left="0"/>
        <w:jc w:val="both"/>
      </w:pPr>
      <w:r>
        <w:rPr>
          <w:rFonts w:ascii="Times New Roman"/>
          <w:b/>
          <w:i w:val="false"/>
          <w:color w:val="000000"/>
          <w:sz w:val="28"/>
        </w:rPr>
        <w:t>Раздел 8. Государственный мониторинг окружающей среды и природных ресурсов</w:t>
      </w:r>
    </w:p>
    <w:p>
      <w:pPr>
        <w:spacing w:after="0"/>
        <w:ind w:left="0"/>
        <w:jc w:val="both"/>
      </w:pPr>
      <w:r>
        <w:rPr>
          <w:rFonts w:ascii="Times New Roman"/>
          <w:b/>
          <w:i w:val="false"/>
          <w:color w:val="000000"/>
          <w:sz w:val="28"/>
        </w:rPr>
        <w:t>Статья 163. Единая государственная система мониторинга окружающей среды и природных ресурсов</w:t>
      </w:r>
    </w:p>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представляет собой обеспечиваемую государством многоцелевую систему, которая объединяет все действующие в Республике Казахстан системы, подсистемы и виды мониторинга, охватывающие прямо или косвенно вопросы охраны окружающей среды, охраны, воспроизводства и использования природных ресурсов, охраны здоровья от вредных факторов природной и антропогенной среды, влияющих на здоровье населения, а также воздействий изменения климата и прогнозируемых воздействий изменений климата.</w:t>
      </w:r>
    </w:p>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состоит из следующих элементов:</w:t>
      </w:r>
    </w:p>
    <w:p>
      <w:pPr>
        <w:spacing w:after="0"/>
        <w:ind w:left="0"/>
        <w:jc w:val="both"/>
      </w:pPr>
      <w:r>
        <w:rPr>
          <w:rFonts w:ascii="Times New Roman"/>
          <w:b w:val="false"/>
          <w:i w:val="false"/>
          <w:color w:val="000000"/>
          <w:sz w:val="28"/>
        </w:rPr>
        <w:t>
      1) участников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2) систем, подсистем и видов мониторинга, включенных в соответствии с настоящим Кодексом в структуру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3) информационной системы "Национальный банк данных о состоянии окружающей среды и природных ресурсов Республики Казахстан".</w:t>
      </w:r>
    </w:p>
    <w:p>
      <w:pPr>
        <w:spacing w:after="0"/>
        <w:ind w:left="0"/>
        <w:jc w:val="both"/>
      </w:pPr>
      <w:r>
        <w:rPr>
          <w:rFonts w:ascii="Times New Roman"/>
          <w:b w:val="false"/>
          <w:i w:val="false"/>
          <w:color w:val="000000"/>
          <w:sz w:val="28"/>
        </w:rPr>
        <w:t>
      3. Задачами Единой государственной системы мониторинга окружающей среды и природных ресурсов являются:</w:t>
      </w:r>
    </w:p>
    <w:p>
      <w:pPr>
        <w:spacing w:after="0"/>
        <w:ind w:left="0"/>
        <w:jc w:val="both"/>
      </w:pPr>
      <w:r>
        <w:rPr>
          <w:rFonts w:ascii="Times New Roman"/>
          <w:b w:val="false"/>
          <w:i w:val="false"/>
          <w:color w:val="000000"/>
          <w:sz w:val="28"/>
        </w:rPr>
        <w:t>
      1) регулярные наблюдения за состоянием окружающей среды и природных ресурсов, за происходящими в них процессами, явлениями и изменениями, оценка, прогнозирование и контроль таких изменений;</w:t>
      </w:r>
    </w:p>
    <w:p>
      <w:pPr>
        <w:spacing w:after="0"/>
        <w:ind w:left="0"/>
        <w:jc w:val="both"/>
      </w:pPr>
      <w:r>
        <w:rPr>
          <w:rFonts w:ascii="Times New Roman"/>
          <w:b w:val="false"/>
          <w:i w:val="false"/>
          <w:color w:val="000000"/>
          <w:sz w:val="28"/>
        </w:rPr>
        <w:t>
      2) сбор, накопление, хранение, учет, систематизация, обобщение, обработка и анализ данных мониторинга окружающей среды и природных ресурсов;</w:t>
      </w:r>
    </w:p>
    <w:p>
      <w:pPr>
        <w:spacing w:after="0"/>
        <w:ind w:left="0"/>
        <w:jc w:val="both"/>
      </w:pPr>
      <w:r>
        <w:rPr>
          <w:rFonts w:ascii="Times New Roman"/>
          <w:b w:val="false"/>
          <w:i w:val="false"/>
          <w:color w:val="000000"/>
          <w:sz w:val="28"/>
        </w:rPr>
        <w:t>
      3) обеспечение взаимодействия, координации и информационного обмена между участниками Единой государственной системы мониторинга окружающей среды и природных ресурсов в целях принятия ими управленческих и хозяйственных решений, а также осуществления функций в пределах компетенции, установленной законодательством Республики Казахстан.</w:t>
      </w:r>
    </w:p>
    <w:p>
      <w:pPr>
        <w:spacing w:after="0"/>
        <w:ind w:left="0"/>
        <w:jc w:val="both"/>
      </w:pPr>
      <w:r>
        <w:rPr>
          <w:rFonts w:ascii="Times New Roman"/>
          <w:b w:val="false"/>
          <w:i w:val="false"/>
          <w:color w:val="000000"/>
          <w:sz w:val="28"/>
        </w:rPr>
        <w:t>
      4) обеспечение государственных органов, юридических и физических лиц достоверной и сопоставимой информацией о состоянии окружающей среды, в том числе природной среды (ее компонентов, природных и природно-антропогенных объектов, природных комплексов, биологического разнообразия) и антропогенной среды, а также о вредных факторах природной и антропогенной среды, влияющих на здоровье населения и окружающую среду в целом.</w:t>
      </w:r>
    </w:p>
    <w:p>
      <w:pPr>
        <w:spacing w:after="0"/>
        <w:ind w:left="0"/>
        <w:jc w:val="both"/>
      </w:pPr>
      <w:r>
        <w:rPr>
          <w:rFonts w:ascii="Times New Roman"/>
          <w:b w:val="false"/>
          <w:i w:val="false"/>
          <w:color w:val="000000"/>
          <w:sz w:val="28"/>
        </w:rPr>
        <w:t>
      4. Функционирование Единой государственной системы мониторинга окружающей среды и природных ресурсов осуществляется на основе единого организационного, методологического, метрологического и информационного подхода, обеспечивающего сопоставимость данных и совместимость информационных ресурсов.</w:t>
      </w:r>
    </w:p>
    <w:p>
      <w:pPr>
        <w:spacing w:after="0"/>
        <w:ind w:left="0"/>
        <w:jc w:val="both"/>
      </w:pPr>
      <w:r>
        <w:rPr>
          <w:rFonts w:ascii="Times New Roman"/>
          <w:b w:val="false"/>
          <w:i w:val="false"/>
          <w:color w:val="000000"/>
          <w:sz w:val="28"/>
        </w:rPr>
        <w:t>
      5. Правительство Республики Казахстан утверждает Правила организации и функционирования Единой государственной системы мониторинга окружающей среды и природных ресурсов, которые должны содержать:</w:t>
      </w:r>
    </w:p>
    <w:p>
      <w:pPr>
        <w:spacing w:after="0"/>
        <w:ind w:left="0"/>
        <w:jc w:val="both"/>
      </w:pPr>
      <w:r>
        <w:rPr>
          <w:rFonts w:ascii="Times New Roman"/>
          <w:b w:val="false"/>
          <w:i w:val="false"/>
          <w:color w:val="000000"/>
          <w:sz w:val="28"/>
        </w:rPr>
        <w:t>
      1) единые организационные, методологические, метрологические и иные требования к хранению, учету, систематизации, обобщению и обработке данных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2) порядок взаимодействия и координации рабочих процессов между участниками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3) порядок формирования и функционирования информационной системы "Национальный банк данных о состоянии окружающей среды и природных ресурсов Республики Казахстан", ее структура и источники информации, а также правила, уровни, порядок и условия доступа к ней участников Единой государственной системы мониторинга окружающей среды и природных ресурсов и иных государственных органов, физических и юридических лиц.</w:t>
      </w:r>
    </w:p>
    <w:p>
      <w:pPr>
        <w:spacing w:after="0"/>
        <w:ind w:left="0"/>
        <w:jc w:val="both"/>
      </w:pPr>
      <w:r>
        <w:rPr>
          <w:rFonts w:ascii="Times New Roman"/>
          <w:b w:val="false"/>
          <w:i w:val="false"/>
          <w:color w:val="000000"/>
          <w:sz w:val="28"/>
        </w:rPr>
        <w:t>
      6. Координация рабочих процессов между участниками Единой государственной системы мониторинга окружающей среды и природных ресурсов осуществляется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7. Обмен информацией между участниками Единой государственной системы мониторинга окружающей среды и природных ресурсов, в том числе в рамках информационной системы "Национальный банк данных о состоянии окружающей среды и природных ресурсов Республики Казахстан", осуществляется на безвозмездной основе.</w:t>
      </w:r>
    </w:p>
    <w:p>
      <w:pPr>
        <w:spacing w:after="0"/>
        <w:ind w:left="0"/>
        <w:jc w:val="both"/>
      </w:pPr>
      <w:r>
        <w:rPr>
          <w:rFonts w:ascii="Times New Roman"/>
          <w:b w:val="false"/>
          <w:i w:val="false"/>
          <w:color w:val="000000"/>
          <w:sz w:val="28"/>
        </w:rPr>
        <w:t>
      8. Наблюдения за состоянием окружающей среды и природных ресурсов в рамках систем, подсистем и видов мониторинга, включенных в структуру Единой государственной системы мониторинга окружающей среды и природных ресурсов, проводятся в том числе с использованием данных дистанционного зондирования Земли из космоса.</w:t>
      </w:r>
    </w:p>
    <w:p>
      <w:pPr>
        <w:spacing w:after="0"/>
        <w:ind w:left="0"/>
        <w:jc w:val="both"/>
      </w:pPr>
      <w:r>
        <w:rPr>
          <w:rFonts w:ascii="Times New Roman"/>
          <w:b/>
          <w:i w:val="false"/>
          <w:color w:val="000000"/>
          <w:sz w:val="28"/>
        </w:rPr>
        <w:t>Статья 164. Участники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xml:space="preserve">
      Участниками Единой государственной системы мониторинга окружающей среды и природных ресурсов являются: </w:t>
      </w:r>
    </w:p>
    <w:p>
      <w:pPr>
        <w:spacing w:after="0"/>
        <w:ind w:left="0"/>
        <w:jc w:val="both"/>
      </w:pPr>
      <w:r>
        <w:rPr>
          <w:rFonts w:ascii="Times New Roman"/>
          <w:b w:val="false"/>
          <w:i w:val="false"/>
          <w:color w:val="000000"/>
          <w:sz w:val="28"/>
        </w:rPr>
        <w:t xml:space="preserve">
      1)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2) специально уполномоченные государственные органы; </w:t>
      </w:r>
    </w:p>
    <w:p>
      <w:pPr>
        <w:spacing w:after="0"/>
        <w:ind w:left="0"/>
        <w:jc w:val="both"/>
      </w:pPr>
      <w:r>
        <w:rPr>
          <w:rFonts w:ascii="Times New Roman"/>
          <w:b w:val="false"/>
          <w:i w:val="false"/>
          <w:color w:val="000000"/>
          <w:sz w:val="28"/>
        </w:rPr>
        <w:t>
      3)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4) физические и юридические лица, которые в соответствии с настоящим Кодексом обязаны осуществлять производственный экологический контроль.</w:t>
      </w:r>
    </w:p>
    <w:p>
      <w:pPr>
        <w:spacing w:after="0"/>
        <w:ind w:left="0"/>
        <w:jc w:val="both"/>
      </w:pPr>
      <w:r>
        <w:rPr>
          <w:rFonts w:ascii="Times New Roman"/>
          <w:b/>
          <w:i w:val="false"/>
          <w:color w:val="000000"/>
          <w:sz w:val="28"/>
        </w:rPr>
        <w:t>Статья 165. Структура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включает следующие системы мониторинга:</w:t>
      </w:r>
    </w:p>
    <w:p>
      <w:pPr>
        <w:spacing w:after="0"/>
        <w:ind w:left="0"/>
        <w:jc w:val="both"/>
      </w:pPr>
      <w:r>
        <w:rPr>
          <w:rFonts w:ascii="Times New Roman"/>
          <w:b w:val="false"/>
          <w:i w:val="false"/>
          <w:color w:val="000000"/>
          <w:sz w:val="28"/>
        </w:rPr>
        <w:t>
      1) экологический мониторинг;</w:t>
      </w:r>
    </w:p>
    <w:p>
      <w:pPr>
        <w:spacing w:after="0"/>
        <w:ind w:left="0"/>
        <w:jc w:val="both"/>
      </w:pPr>
      <w:r>
        <w:rPr>
          <w:rFonts w:ascii="Times New Roman"/>
          <w:b w:val="false"/>
          <w:i w:val="false"/>
          <w:color w:val="000000"/>
          <w:sz w:val="28"/>
        </w:rPr>
        <w:t>
      2) мониторинг природных ресурсов;</w:t>
      </w:r>
    </w:p>
    <w:p>
      <w:pPr>
        <w:spacing w:after="0"/>
        <w:ind w:left="0"/>
        <w:jc w:val="both"/>
      </w:pPr>
      <w:r>
        <w:rPr>
          <w:rFonts w:ascii="Times New Roman"/>
          <w:b w:val="false"/>
          <w:i w:val="false"/>
          <w:color w:val="000000"/>
          <w:sz w:val="28"/>
        </w:rPr>
        <w:t xml:space="preserve">
      3) специальный мониторинг; </w:t>
      </w:r>
    </w:p>
    <w:p>
      <w:pPr>
        <w:spacing w:after="0"/>
        <w:ind w:left="0"/>
        <w:jc w:val="both"/>
      </w:pPr>
      <w:r>
        <w:rPr>
          <w:rFonts w:ascii="Times New Roman"/>
          <w:b w:val="false"/>
          <w:i w:val="false"/>
          <w:color w:val="000000"/>
          <w:sz w:val="28"/>
        </w:rPr>
        <w:t>
      4) метеорологический и гидрологический мониторинг;</w:t>
      </w:r>
    </w:p>
    <w:p>
      <w:pPr>
        <w:spacing w:after="0"/>
        <w:ind w:left="0"/>
        <w:jc w:val="both"/>
      </w:pPr>
      <w:r>
        <w:rPr>
          <w:rFonts w:ascii="Times New Roman"/>
          <w:b w:val="false"/>
          <w:i w:val="false"/>
          <w:color w:val="000000"/>
          <w:sz w:val="28"/>
        </w:rPr>
        <w:t>
      5) мониторинг состояния окружающей среды.</w:t>
      </w:r>
    </w:p>
    <w:p>
      <w:pPr>
        <w:spacing w:after="0"/>
        <w:ind w:left="0"/>
        <w:jc w:val="both"/>
      </w:pPr>
      <w:r>
        <w:rPr>
          <w:rFonts w:ascii="Times New Roman"/>
          <w:b w:val="false"/>
          <w:i w:val="false"/>
          <w:color w:val="000000"/>
          <w:sz w:val="28"/>
        </w:rPr>
        <w:t>
      2. Правилами организации и функционирования Единой государственной системы мониторинга окружающей среды и природных ресурсов, утверждаемыми Правительством Республики Казахстан, в структуру Единой государственной системы мониторинга окружающей среды и природных ресурсов могут быть включены дополнительные системы, подсистемы и виды мониторинга.</w:t>
      </w:r>
    </w:p>
    <w:p>
      <w:pPr>
        <w:spacing w:after="0"/>
        <w:ind w:left="0"/>
        <w:jc w:val="both"/>
      </w:pPr>
      <w:r>
        <w:rPr>
          <w:rFonts w:ascii="Times New Roman"/>
          <w:b/>
          <w:i w:val="false"/>
          <w:color w:val="000000"/>
          <w:sz w:val="28"/>
        </w:rPr>
        <w:t>Статья 166. Национальный банк данных о состоянии окружающей среды и природных ресурсов</w:t>
      </w:r>
    </w:p>
    <w:p>
      <w:pPr>
        <w:spacing w:after="0"/>
        <w:ind w:left="0"/>
        <w:jc w:val="both"/>
      </w:pPr>
      <w:r>
        <w:rPr>
          <w:rFonts w:ascii="Times New Roman"/>
          <w:b w:val="false"/>
          <w:i w:val="false"/>
          <w:color w:val="000000"/>
          <w:sz w:val="28"/>
        </w:rPr>
        <w:t>
      1. Накопление, хранение, систематизация, интеграция и обеспечение автоматизированного обмена данными, взаимодействия и координации рабочих процессов между участниками Единой государственной системы мониторинга окружающей среды и природных ресурсов, а также автоматизация предоставления доступа к информации для физических и юридических лиц осуществляются посредством функционирования информационной системы "Национальный банк данных о состоянии окружающей среды и природных ресурсов Республики Казахстан".</w:t>
      </w:r>
    </w:p>
    <w:p>
      <w:pPr>
        <w:spacing w:after="0"/>
        <w:ind w:left="0"/>
        <w:jc w:val="both"/>
      </w:pPr>
      <w:r>
        <w:rPr>
          <w:rFonts w:ascii="Times New Roman"/>
          <w:b w:val="false"/>
          <w:i w:val="false"/>
          <w:color w:val="000000"/>
          <w:sz w:val="28"/>
        </w:rPr>
        <w:t>
      2. Организация создания, функционирования, ведения и эксплуатации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 осуществляется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3. Информационная система "Национальный банк данных о состоянии окружающей среды и природных ресурсов Республики Казахстан" должна обеспечивать интеграцию и автоматизированный обмен данными между: </w:t>
      </w:r>
    </w:p>
    <w:p>
      <w:pPr>
        <w:spacing w:after="0"/>
        <w:ind w:left="0"/>
        <w:jc w:val="both"/>
      </w:pPr>
      <w:r>
        <w:rPr>
          <w:rFonts w:ascii="Times New Roman"/>
          <w:b w:val="false"/>
          <w:i w:val="false"/>
          <w:color w:val="000000"/>
          <w:sz w:val="28"/>
        </w:rPr>
        <w:t>
      1)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2) государственными кадастрами природных ресурсов;</w:t>
      </w:r>
    </w:p>
    <w:p>
      <w:pPr>
        <w:spacing w:after="0"/>
        <w:ind w:left="0"/>
        <w:jc w:val="both"/>
      </w:pPr>
      <w:r>
        <w:rPr>
          <w:rFonts w:ascii="Times New Roman"/>
          <w:b w:val="false"/>
          <w:i w:val="false"/>
          <w:color w:val="000000"/>
          <w:sz w:val="28"/>
        </w:rPr>
        <w:t>
      3) государственным кадастром отходов;</w:t>
      </w:r>
    </w:p>
    <w:p>
      <w:pPr>
        <w:spacing w:after="0"/>
        <w:ind w:left="0"/>
        <w:jc w:val="both"/>
      </w:pPr>
      <w:r>
        <w:rPr>
          <w:rFonts w:ascii="Times New Roman"/>
          <w:b w:val="false"/>
          <w:i w:val="false"/>
          <w:color w:val="000000"/>
          <w:sz w:val="28"/>
        </w:rPr>
        <w:t>
      4) государственным климатическим кадастром;</w:t>
      </w:r>
    </w:p>
    <w:p>
      <w:pPr>
        <w:spacing w:after="0"/>
        <w:ind w:left="0"/>
        <w:jc w:val="both"/>
      </w:pPr>
      <w:r>
        <w:rPr>
          <w:rFonts w:ascii="Times New Roman"/>
          <w:b w:val="false"/>
          <w:i w:val="false"/>
          <w:color w:val="000000"/>
          <w:sz w:val="28"/>
        </w:rPr>
        <w:t>
      5) государственным углеродным кадастром;</w:t>
      </w:r>
    </w:p>
    <w:p>
      <w:pPr>
        <w:spacing w:after="0"/>
        <w:ind w:left="0"/>
        <w:jc w:val="both"/>
      </w:pPr>
      <w:r>
        <w:rPr>
          <w:rFonts w:ascii="Times New Roman"/>
          <w:b w:val="false"/>
          <w:i w:val="false"/>
          <w:color w:val="000000"/>
          <w:sz w:val="28"/>
        </w:rPr>
        <w:t>
      6) государственным кадастром потребления озоноразрушающих веществ;</w:t>
      </w:r>
    </w:p>
    <w:p>
      <w:pPr>
        <w:spacing w:after="0"/>
        <w:ind w:left="0"/>
        <w:jc w:val="both"/>
      </w:pPr>
      <w:r>
        <w:rPr>
          <w:rFonts w:ascii="Times New Roman"/>
          <w:b w:val="false"/>
          <w:i w:val="false"/>
          <w:color w:val="000000"/>
          <w:sz w:val="28"/>
        </w:rPr>
        <w:t>
      7) Регистром выбросов и переноса загрязнителей Республики Казахстан;</w:t>
      </w:r>
    </w:p>
    <w:p>
      <w:pPr>
        <w:spacing w:after="0"/>
        <w:ind w:left="0"/>
        <w:jc w:val="both"/>
      </w:pPr>
      <w:r>
        <w:rPr>
          <w:rFonts w:ascii="Times New Roman"/>
          <w:b w:val="false"/>
          <w:i w:val="false"/>
          <w:color w:val="000000"/>
          <w:sz w:val="28"/>
        </w:rPr>
        <w:t>
      8) государственным реестром экологических разрешений и деклараций о негативном воздействии на окружающую среду;</w:t>
      </w:r>
    </w:p>
    <w:p>
      <w:pPr>
        <w:spacing w:after="0"/>
        <w:ind w:left="0"/>
        <w:jc w:val="both"/>
      </w:pPr>
      <w:r>
        <w:rPr>
          <w:rFonts w:ascii="Times New Roman"/>
          <w:b w:val="false"/>
          <w:i w:val="false"/>
          <w:color w:val="000000"/>
          <w:sz w:val="28"/>
        </w:rPr>
        <w:t>
      9) Реестром субъектов предпринимательства в сфере управления отходами;</w:t>
      </w:r>
    </w:p>
    <w:p>
      <w:pPr>
        <w:spacing w:after="0"/>
        <w:ind w:left="0"/>
        <w:jc w:val="both"/>
      </w:pPr>
      <w:r>
        <w:rPr>
          <w:rFonts w:ascii="Times New Roman"/>
          <w:b w:val="false"/>
          <w:i w:val="false"/>
          <w:color w:val="000000"/>
          <w:sz w:val="28"/>
        </w:rPr>
        <w:t>
      10) государственным реестром объектов исторического загрязнения.</w:t>
      </w:r>
    </w:p>
    <w:p>
      <w:pPr>
        <w:spacing w:after="0"/>
        <w:ind w:left="0"/>
        <w:jc w:val="both"/>
      </w:pPr>
      <w:r>
        <w:rPr>
          <w:rFonts w:ascii="Times New Roman"/>
          <w:b w:val="false"/>
          <w:i w:val="false"/>
          <w:color w:val="000000"/>
          <w:sz w:val="28"/>
        </w:rPr>
        <w:t>
      4. Система программных средств в рамках информационной системы "Национальный банк данных о состоянии окружающей среды и природных ресурсов Республики Казахстан" должна позволять осуществлять накопление, хранение и обработку данных на единой методической основе, обеспечивать автоматизированный и эффективный обмен данными между различными ее уровнями, а также государственными кадастрами, реестрами, регистрами,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5. Участники Единой государственной системы мониторинга окружающей среды и природных ресурсов несут предусмотренную законодательством Республики Казахстан ответственность за достоверность данных, предоставляемых ими в рамках информационной системы "Национальный банк данных о состоянии окружающей среды и природных ресурсов Республики Казахстан".</w:t>
      </w:r>
    </w:p>
    <w:p>
      <w:pPr>
        <w:spacing w:after="0"/>
        <w:ind w:left="0"/>
        <w:jc w:val="both"/>
      </w:pPr>
      <w:r>
        <w:rPr>
          <w:rFonts w:ascii="Times New Roman"/>
          <w:b/>
          <w:i w:val="false"/>
          <w:color w:val="000000"/>
          <w:sz w:val="28"/>
        </w:rPr>
        <w:t>Статья 167. Условия доступа к Национальному банку данных о состоянии окружающей среды и природных ресурсов Республики Казахстан</w:t>
      </w:r>
    </w:p>
    <w:p>
      <w:pPr>
        <w:spacing w:after="0"/>
        <w:ind w:left="0"/>
        <w:jc w:val="both"/>
      </w:pPr>
      <w:r>
        <w:rPr>
          <w:rFonts w:ascii="Times New Roman"/>
          <w:b w:val="false"/>
          <w:i w:val="false"/>
          <w:color w:val="000000"/>
          <w:sz w:val="28"/>
        </w:rPr>
        <w:t>
      1. Доступ к информационной системе "Национальный банк данных о состоянии окружающей среды и природных ресурсов Республики Казахстан" предоставляется с соблюдением следующих условий:</w:t>
      </w:r>
    </w:p>
    <w:p>
      <w:pPr>
        <w:spacing w:after="0"/>
        <w:ind w:left="0"/>
        <w:jc w:val="both"/>
      </w:pPr>
      <w:r>
        <w:rPr>
          <w:rFonts w:ascii="Times New Roman"/>
          <w:b w:val="false"/>
          <w:i w:val="false"/>
          <w:color w:val="000000"/>
          <w:sz w:val="28"/>
        </w:rPr>
        <w:t>
      1) уполномоченный орган в области охраны окружающей среды, специально уполномоченные государственные органы и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 имеют право неограниченного доступа ко всей информации (первичным данным и информационной продукции) с возможностью ознакомления, копирования и воспроизводства;</w:t>
      </w:r>
    </w:p>
    <w:p>
      <w:pPr>
        <w:spacing w:after="0"/>
        <w:ind w:left="0"/>
        <w:jc w:val="both"/>
      </w:pPr>
      <w:r>
        <w:rPr>
          <w:rFonts w:ascii="Times New Roman"/>
          <w:b w:val="false"/>
          <w:i w:val="false"/>
          <w:color w:val="000000"/>
          <w:sz w:val="28"/>
        </w:rPr>
        <w:t>
      2) физические и юридические лица имеют право неограниченного доступа ко всей информационной продукции с возможностью ознакомления, копирования и воспроизводства, за исключением информации, составляющей государственные секреты, коммерческую и иную охраняемую законом тайну.</w:t>
      </w:r>
    </w:p>
    <w:p>
      <w:pPr>
        <w:spacing w:after="0"/>
        <w:ind w:left="0"/>
        <w:jc w:val="both"/>
      </w:pPr>
      <w:r>
        <w:rPr>
          <w:rFonts w:ascii="Times New Roman"/>
          <w:b w:val="false"/>
          <w:i w:val="false"/>
          <w:color w:val="000000"/>
          <w:sz w:val="28"/>
        </w:rPr>
        <w:t>
      2. Под первичными данными понимаются данные, полученные по результатам видов мониторинга и не подвергнутые обобщению, обработке или анализу. Необработанные данные производственного мониторинга, в том числе данные, полученные из автоматизированной системы мониторинга эмиссий в окружающую среду, относятся к первичным данным.</w:t>
      </w:r>
    </w:p>
    <w:p>
      <w:pPr>
        <w:spacing w:after="0"/>
        <w:ind w:left="0"/>
        <w:jc w:val="both"/>
      </w:pPr>
      <w:r>
        <w:rPr>
          <w:rFonts w:ascii="Times New Roman"/>
          <w:b w:val="false"/>
          <w:i w:val="false"/>
          <w:color w:val="000000"/>
          <w:sz w:val="28"/>
        </w:rPr>
        <w:t>
      3. Под информационной продукцией понимается информация, являющаяся результатом обобщения, обработки и анализа первичных данных. К информационной продукции относятся аналитические отчеты, справки, доклады, иные документы текстового содержания, картографическая информация, статистические формы и отчетность, отчетность по производственному экологическому контролю, а также иная информация агрегированного (статистического) характера.</w:t>
      </w:r>
    </w:p>
    <w:p>
      <w:pPr>
        <w:spacing w:after="0"/>
        <w:ind w:left="0"/>
        <w:jc w:val="both"/>
      </w:pPr>
      <w:r>
        <w:rPr>
          <w:rFonts w:ascii="Times New Roman"/>
          <w:b w:val="false"/>
          <w:i w:val="false"/>
          <w:color w:val="000000"/>
          <w:sz w:val="28"/>
        </w:rPr>
        <w:t>
      4. Доступ к информационной системе "Национальный банк данных о состоянии окружающей среды и природных ресурсов Республики Казахстан" предоставляется на безвозмездной основе.</w:t>
      </w:r>
    </w:p>
    <w:p>
      <w:pPr>
        <w:spacing w:after="0"/>
        <w:ind w:left="0"/>
        <w:jc w:val="both"/>
      </w:pPr>
      <w:r>
        <w:rPr>
          <w:rFonts w:ascii="Times New Roman"/>
          <w:b/>
          <w:i w:val="false"/>
          <w:color w:val="000000"/>
          <w:sz w:val="28"/>
        </w:rPr>
        <w:t>Статья 168. Уровни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p>
      <w:pPr>
        <w:spacing w:after="0"/>
        <w:ind w:left="0"/>
        <w:jc w:val="both"/>
      </w:pPr>
      <w:r>
        <w:rPr>
          <w:rFonts w:ascii="Times New Roman"/>
          <w:b w:val="false"/>
          <w:i w:val="false"/>
          <w:color w:val="000000"/>
          <w:sz w:val="28"/>
        </w:rPr>
        <w:t>
      1) на местном уровне проводится производственный мониторинг, общественный мониторинг и виды мониторинга, организуемые местными исполнительными органами на конкретных участках населенных пунктов, земель вне населенных пунктов, поверхностных и подземных водных объектов, на особо охраняемых природных территориях;</w:t>
      </w:r>
    </w:p>
    <w:p>
      <w:pPr>
        <w:spacing w:after="0"/>
        <w:ind w:left="0"/>
        <w:jc w:val="both"/>
      </w:pPr>
      <w:r>
        <w:rPr>
          <w:rFonts w:ascii="Times New Roman"/>
          <w:b w:val="false"/>
          <w:i w:val="false"/>
          <w:color w:val="000000"/>
          <w:sz w:val="28"/>
        </w:rPr>
        <w:t>
      2) на региональном уровне проводятся виды мониторинга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антропогенных факторов, оказывающих влияние на состояние окружающей среды и использование природных ресурсов;</w:t>
      </w:r>
    </w:p>
    <w:p>
      <w:pPr>
        <w:spacing w:after="0"/>
        <w:ind w:left="0"/>
        <w:jc w:val="both"/>
      </w:pPr>
      <w:r>
        <w:rPr>
          <w:rFonts w:ascii="Times New Roman"/>
          <w:b w:val="false"/>
          <w:i w:val="false"/>
          <w:color w:val="000000"/>
          <w:sz w:val="28"/>
        </w:rPr>
        <w:t>
      3) на республиканском уровне проводится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p>
      <w:pPr>
        <w:spacing w:after="0"/>
        <w:ind w:left="0"/>
        <w:jc w:val="both"/>
      </w:pPr>
      <w:r>
        <w:rPr>
          <w:rFonts w:ascii="Times New Roman"/>
          <w:b w:val="false"/>
          <w:i w:val="false"/>
          <w:color w:val="000000"/>
          <w:sz w:val="28"/>
        </w:rPr>
        <w:t>
      2. Деятельность по мониторингу окружающей среды и природных ресурсов на всех уровнях осуществляется с соблюдением требований, установленных законодательством Республики Казахстан о техническом регулировании, об обеспечении единства измерений и об аккредитации в области оценки соответствия.</w:t>
      </w:r>
    </w:p>
    <w:p>
      <w:pPr>
        <w:spacing w:after="0"/>
        <w:ind w:left="0"/>
        <w:jc w:val="both"/>
      </w:pPr>
      <w:r>
        <w:rPr>
          <w:rFonts w:ascii="Times New Roman"/>
          <w:b/>
          <w:i w:val="false"/>
          <w:color w:val="000000"/>
          <w:sz w:val="28"/>
        </w:rPr>
        <w:t>Статья 169. Финансирование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за счет бюджетных средств предусматривается на осуществление следующих видов деятельности:</w:t>
      </w:r>
    </w:p>
    <w:p>
      <w:pPr>
        <w:spacing w:after="0"/>
        <w:ind w:left="0"/>
        <w:jc w:val="both"/>
      </w:pPr>
      <w:r>
        <w:rPr>
          <w:rFonts w:ascii="Times New Roman"/>
          <w:b w:val="false"/>
          <w:i w:val="false"/>
          <w:color w:val="000000"/>
          <w:sz w:val="28"/>
        </w:rPr>
        <w:t>
      1) создание и поддержание функционирования республиканского уровня мониторинга;</w:t>
      </w:r>
    </w:p>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систем, подсистем и видов мониторинга, выполнения научно-технических программ;</w:t>
      </w:r>
    </w:p>
    <w:p>
      <w:pPr>
        <w:spacing w:after="0"/>
        <w:ind w:left="0"/>
        <w:jc w:val="both"/>
      </w:pPr>
      <w:r>
        <w:rPr>
          <w:rFonts w:ascii="Times New Roman"/>
          <w:b w:val="false"/>
          <w:i w:val="false"/>
          <w:color w:val="000000"/>
          <w:sz w:val="28"/>
        </w:rPr>
        <w:t>
      3) создание и поддержание функционирования территориального уровня мониторинга, создание научно-технической продукции в интересах его развития;</w:t>
      </w:r>
    </w:p>
    <w:p>
      <w:pPr>
        <w:spacing w:after="0"/>
        <w:ind w:left="0"/>
        <w:jc w:val="both"/>
      </w:pPr>
      <w:r>
        <w:rPr>
          <w:rFonts w:ascii="Times New Roman"/>
          <w:b w:val="false"/>
          <w:i w:val="false"/>
          <w:color w:val="000000"/>
          <w:sz w:val="28"/>
        </w:rPr>
        <w:t>
      4) создание и поддержание функционирования информационной системы "Национальный банк данных о состоянии окружающей среды и природных ресурсов Республики Казахстан".</w:t>
      </w:r>
    </w:p>
    <w:p>
      <w:pPr>
        <w:spacing w:after="0"/>
        <w:ind w:left="0"/>
        <w:jc w:val="both"/>
      </w:pPr>
      <w:r>
        <w:rPr>
          <w:rFonts w:ascii="Times New Roman"/>
          <w:b/>
          <w:i w:val="false"/>
          <w:color w:val="000000"/>
          <w:sz w:val="28"/>
        </w:rPr>
        <w:t xml:space="preserve">Статья 170. Экологический мониторинг </w:t>
      </w:r>
    </w:p>
    <w:p>
      <w:pPr>
        <w:spacing w:after="0"/>
        <w:ind w:left="0"/>
        <w:jc w:val="both"/>
      </w:pPr>
      <w:r>
        <w:rPr>
          <w:rFonts w:ascii="Times New Roman"/>
          <w:b w:val="false"/>
          <w:i w:val="false"/>
          <w:color w:val="000000"/>
          <w:sz w:val="28"/>
        </w:rPr>
        <w:t>
      1. Экологический мониторинг представляет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качества окружающей среды, а также производства на их основе экологической информации.</w:t>
      </w:r>
    </w:p>
    <w:p>
      <w:pPr>
        <w:spacing w:after="0"/>
        <w:ind w:left="0"/>
        <w:jc w:val="both"/>
      </w:pPr>
      <w:r>
        <w:rPr>
          <w:rFonts w:ascii="Times New Roman"/>
          <w:b w:val="false"/>
          <w:i w:val="false"/>
          <w:color w:val="000000"/>
          <w:sz w:val="28"/>
        </w:rPr>
        <w:t>
      2. Экологический мониторинг осуществляется на систематической основе в следующих целях:</w:t>
      </w:r>
    </w:p>
    <w:p>
      <w:pPr>
        <w:spacing w:after="0"/>
        <w:ind w:left="0"/>
        <w:jc w:val="both"/>
      </w:pPr>
      <w:r>
        <w:rPr>
          <w:rFonts w:ascii="Times New Roman"/>
          <w:b w:val="false"/>
          <w:i w:val="false"/>
          <w:color w:val="000000"/>
          <w:sz w:val="28"/>
        </w:rPr>
        <w:t>
      1) оценки качества окружающей среды;</w:t>
      </w:r>
    </w:p>
    <w:p>
      <w:pPr>
        <w:spacing w:after="0"/>
        <w:ind w:left="0"/>
        <w:jc w:val="both"/>
      </w:pPr>
      <w:r>
        <w:rPr>
          <w:rFonts w:ascii="Times New Roman"/>
          <w:b w:val="false"/>
          <w:i w:val="false"/>
          <w:color w:val="000000"/>
          <w:sz w:val="28"/>
        </w:rPr>
        <w:t>
      2) определения и анализа антропогенных и природных факторов воздействия на окружающую среду;</w:t>
      </w:r>
    </w:p>
    <w:p>
      <w:pPr>
        <w:spacing w:after="0"/>
        <w:ind w:left="0"/>
        <w:jc w:val="both"/>
      </w:pPr>
      <w:r>
        <w:rPr>
          <w:rFonts w:ascii="Times New Roman"/>
          <w:b w:val="false"/>
          <w:i w:val="false"/>
          <w:color w:val="000000"/>
          <w:sz w:val="28"/>
        </w:rPr>
        <w:t>
      3) прогноза и контроля изменений состояния окружающей среды под воздействием антропогенных и природных факторов;</w:t>
      </w:r>
    </w:p>
    <w:p>
      <w:pPr>
        <w:spacing w:after="0"/>
        <w:ind w:left="0"/>
        <w:jc w:val="both"/>
      </w:pPr>
      <w:r>
        <w:rPr>
          <w:rFonts w:ascii="Times New Roman"/>
          <w:b w:val="false"/>
          <w:i w:val="false"/>
          <w:color w:val="000000"/>
          <w:sz w:val="28"/>
        </w:rPr>
        <w:t>
      4) информационного обеспечения государственных органов, юридических и физических лиц при принятии ими управленческих и хозяйственных решений, направленных на охрану окружающей среды, обеспечение экологической безопасности и экологических основ устойчивого развития;</w:t>
      </w:r>
    </w:p>
    <w:p>
      <w:pPr>
        <w:spacing w:after="0"/>
        <w:ind w:left="0"/>
        <w:jc w:val="both"/>
      </w:pPr>
      <w:r>
        <w:rPr>
          <w:rFonts w:ascii="Times New Roman"/>
          <w:b w:val="false"/>
          <w:i w:val="false"/>
          <w:color w:val="000000"/>
          <w:sz w:val="28"/>
        </w:rPr>
        <w:t>
      5) обеспечения права всех физических и юридических лиц на доступ к экологической информации.</w:t>
      </w:r>
    </w:p>
    <w:p>
      <w:pPr>
        <w:spacing w:after="0"/>
        <w:ind w:left="0"/>
        <w:jc w:val="both"/>
      </w:pPr>
      <w:r>
        <w:rPr>
          <w:rFonts w:ascii="Times New Roman"/>
          <w:b w:val="false"/>
          <w:i w:val="false"/>
          <w:color w:val="000000"/>
          <w:sz w:val="28"/>
        </w:rPr>
        <w:t>
      3. Объектами экологического мониторинга являются:</w:t>
      </w:r>
    </w:p>
    <w:p>
      <w:pPr>
        <w:spacing w:after="0"/>
        <w:ind w:left="0"/>
        <w:jc w:val="both"/>
      </w:pPr>
      <w:r>
        <w:rPr>
          <w:rFonts w:ascii="Times New Roman"/>
          <w:b w:val="false"/>
          <w:i w:val="false"/>
          <w:color w:val="000000"/>
          <w:sz w:val="28"/>
        </w:rPr>
        <w:t>
      1) объекты, указанные в пункте 3 статьи 175 настоящего Кодекса;</w:t>
      </w:r>
    </w:p>
    <w:p>
      <w:pPr>
        <w:spacing w:after="0"/>
        <w:ind w:left="0"/>
        <w:jc w:val="both"/>
      </w:pPr>
      <w:r>
        <w:rPr>
          <w:rFonts w:ascii="Times New Roman"/>
          <w:b w:val="false"/>
          <w:i w:val="false"/>
          <w:color w:val="000000"/>
          <w:sz w:val="28"/>
        </w:rPr>
        <w:t>
      2) качество подземных вод;</w:t>
      </w:r>
    </w:p>
    <w:p>
      <w:pPr>
        <w:spacing w:after="0"/>
        <w:ind w:left="0"/>
        <w:jc w:val="both"/>
      </w:pPr>
      <w:r>
        <w:rPr>
          <w:rFonts w:ascii="Times New Roman"/>
          <w:b w:val="false"/>
          <w:i w:val="false"/>
          <w:color w:val="000000"/>
          <w:sz w:val="28"/>
        </w:rPr>
        <w:t>
      3) воздействия объектов I и II категорий на окружающую среду;</w:t>
      </w:r>
    </w:p>
    <w:p>
      <w:pPr>
        <w:spacing w:after="0"/>
        <w:ind w:left="0"/>
        <w:jc w:val="both"/>
      </w:pPr>
      <w:r>
        <w:rPr>
          <w:rFonts w:ascii="Times New Roman"/>
          <w:b w:val="false"/>
          <w:i w:val="false"/>
          <w:color w:val="000000"/>
          <w:sz w:val="28"/>
        </w:rPr>
        <w:t>
      4) состояние экологических систем и предоставляемых ими экосистемных услуг;</w:t>
      </w:r>
    </w:p>
    <w:p>
      <w:pPr>
        <w:spacing w:after="0"/>
        <w:ind w:left="0"/>
        <w:jc w:val="both"/>
      </w:pPr>
      <w:r>
        <w:rPr>
          <w:rFonts w:ascii="Times New Roman"/>
          <w:b w:val="false"/>
          <w:i w:val="false"/>
          <w:color w:val="000000"/>
          <w:sz w:val="28"/>
        </w:rPr>
        <w:t>
      5) особо охраняемые природные территории, включая естественное течение природных процессов и влияния изменений состояния окружающей среды на экологические системы особо охраняемых природных территорий;</w:t>
      </w:r>
    </w:p>
    <w:p>
      <w:pPr>
        <w:spacing w:after="0"/>
        <w:ind w:left="0"/>
        <w:jc w:val="both"/>
      </w:pPr>
      <w:r>
        <w:rPr>
          <w:rFonts w:ascii="Times New Roman"/>
          <w:b w:val="false"/>
          <w:i w:val="false"/>
          <w:color w:val="000000"/>
          <w:sz w:val="28"/>
        </w:rPr>
        <w:t>
      6) воздействия изменений климата;</w:t>
      </w:r>
    </w:p>
    <w:p>
      <w:pPr>
        <w:spacing w:after="0"/>
        <w:ind w:left="0"/>
        <w:jc w:val="both"/>
      </w:pPr>
      <w:r>
        <w:rPr>
          <w:rFonts w:ascii="Times New Roman"/>
          <w:b w:val="false"/>
          <w:i w:val="false"/>
          <w:color w:val="000000"/>
          <w:sz w:val="28"/>
        </w:rPr>
        <w:t>
      7) отходы и управление ими.</w:t>
      </w:r>
    </w:p>
    <w:p>
      <w:pPr>
        <w:spacing w:after="0"/>
        <w:ind w:left="0"/>
        <w:jc w:val="both"/>
      </w:pPr>
      <w:r>
        <w:rPr>
          <w:rFonts w:ascii="Times New Roman"/>
          <w:b w:val="false"/>
          <w:i w:val="false"/>
          <w:color w:val="000000"/>
          <w:sz w:val="28"/>
        </w:rPr>
        <w:t>
      4. Экологический мониторинг основывается на следующих данных:</w:t>
      </w:r>
    </w:p>
    <w:p>
      <w:pPr>
        <w:spacing w:after="0"/>
        <w:ind w:left="0"/>
        <w:jc w:val="both"/>
      </w:pPr>
      <w:r>
        <w:rPr>
          <w:rFonts w:ascii="Times New Roman"/>
          <w:b w:val="false"/>
          <w:i w:val="false"/>
          <w:color w:val="000000"/>
          <w:sz w:val="28"/>
        </w:rPr>
        <w:t>
      1) наблюдениях и измерениях, осуществляемых уполномоченным органом в области охраны окружающей среды и (или) специально уполномоченными в соответствии с настоящим Кодексом организациями;</w:t>
      </w:r>
    </w:p>
    <w:p>
      <w:pPr>
        <w:spacing w:after="0"/>
        <w:ind w:left="0"/>
        <w:jc w:val="both"/>
      </w:pPr>
      <w:r>
        <w:rPr>
          <w:rFonts w:ascii="Times New Roman"/>
          <w:b w:val="false"/>
          <w:i w:val="false"/>
          <w:color w:val="000000"/>
          <w:sz w:val="28"/>
        </w:rPr>
        <w:t>
      2) наблюдениях и измерениях, осуществляемых специально уполномоченными государственными органами, иными государственными органами и организациями в рамках их компетенции, определенной законами Республики Казахстан;</w:t>
      </w:r>
    </w:p>
    <w:p>
      <w:pPr>
        <w:spacing w:after="0"/>
        <w:ind w:left="0"/>
        <w:jc w:val="both"/>
      </w:pPr>
      <w:r>
        <w:rPr>
          <w:rFonts w:ascii="Times New Roman"/>
          <w:b w:val="false"/>
          <w:i w:val="false"/>
          <w:color w:val="000000"/>
          <w:sz w:val="28"/>
        </w:rPr>
        <w:t>
      3) официальной статистической информации, производимой в соответствии с законодательством Республики Казахстан в области государственной статистики;</w:t>
      </w:r>
    </w:p>
    <w:p>
      <w:pPr>
        <w:spacing w:after="0"/>
        <w:ind w:left="0"/>
        <w:jc w:val="both"/>
      </w:pPr>
      <w:r>
        <w:rPr>
          <w:rFonts w:ascii="Times New Roman"/>
          <w:b w:val="false"/>
          <w:i w:val="false"/>
          <w:color w:val="000000"/>
          <w:sz w:val="28"/>
        </w:rPr>
        <w:t>
      4) информации, предоставляемой государственными органами по запросу уполномоченного органа в области окружающей среды или в рамках Единой государственной системы мониторинга окружающей среды и природных ресурсов, а также размещаемой государственными органами в открытом доступе;</w:t>
      </w:r>
    </w:p>
    <w:p>
      <w:pPr>
        <w:spacing w:after="0"/>
        <w:ind w:left="0"/>
        <w:jc w:val="both"/>
      </w:pPr>
      <w:r>
        <w:rPr>
          <w:rFonts w:ascii="Times New Roman"/>
          <w:b w:val="false"/>
          <w:i w:val="false"/>
          <w:color w:val="000000"/>
          <w:sz w:val="28"/>
        </w:rPr>
        <w:t>
      5) наблюдениях и измерениях, осуществляемых физическими и юридическими лицами в рамках обязательного производственного экологического контроля;</w:t>
      </w:r>
    </w:p>
    <w:p>
      <w:pPr>
        <w:spacing w:after="0"/>
        <w:ind w:left="0"/>
        <w:jc w:val="both"/>
      </w:pPr>
      <w:r>
        <w:rPr>
          <w:rFonts w:ascii="Times New Roman"/>
          <w:b w:val="false"/>
          <w:i w:val="false"/>
          <w:color w:val="000000"/>
          <w:sz w:val="28"/>
        </w:rPr>
        <w:t>
      6) иной информации, получаемой уполномоченным органом в области охраны окружающей среды от государственных и негосударственных юридических лиц.</w:t>
      </w:r>
    </w:p>
    <w:p>
      <w:pPr>
        <w:spacing w:after="0"/>
        <w:ind w:left="0"/>
        <w:jc w:val="both"/>
      </w:pPr>
      <w:r>
        <w:rPr>
          <w:rFonts w:ascii="Times New Roman"/>
          <w:b w:val="false"/>
          <w:i w:val="false"/>
          <w:color w:val="000000"/>
          <w:sz w:val="28"/>
        </w:rPr>
        <w:t>
      5. Лица, которые в соответствии с настоящим Кодексом обязаны осуществлять производственный экологический контроль, обеспечивают сбор, накопление, хранение, учет, обработку и безвозмездную передачу соответствующих данных уполномоченному органу в области охраны окружающей среды для целей экологического мониторинга.</w:t>
      </w:r>
    </w:p>
    <w:p>
      <w:pPr>
        <w:spacing w:after="0"/>
        <w:ind w:left="0"/>
        <w:jc w:val="both"/>
      </w:pPr>
      <w:r>
        <w:rPr>
          <w:rFonts w:ascii="Times New Roman"/>
          <w:b w:val="false"/>
          <w:i w:val="false"/>
          <w:color w:val="000000"/>
          <w:sz w:val="28"/>
        </w:rPr>
        <w:t>
      6. В рамках экологического мониторинга уполномоченным органом в области охраны окружающей среды осуществляется также сбор и подготовка данных в целях выполнения обязательств Республики Казахстан по предоставлению экологической информации в соответствии с международными договорами Республики Казахстан.</w:t>
      </w:r>
    </w:p>
    <w:p>
      <w:pPr>
        <w:spacing w:after="0"/>
        <w:ind w:left="0"/>
        <w:jc w:val="both"/>
      </w:pPr>
      <w:r>
        <w:rPr>
          <w:rFonts w:ascii="Times New Roman"/>
          <w:b/>
          <w:i w:val="false"/>
          <w:color w:val="000000"/>
          <w:sz w:val="28"/>
        </w:rPr>
        <w:t>Статья 171. Мониторинг природных ресурсов</w:t>
      </w:r>
    </w:p>
    <w:p>
      <w:pPr>
        <w:spacing w:after="0"/>
        <w:ind w:left="0"/>
        <w:jc w:val="both"/>
      </w:pPr>
      <w:r>
        <w:rPr>
          <w:rFonts w:ascii="Times New Roman"/>
          <w:b w:val="false"/>
          <w:i w:val="false"/>
          <w:color w:val="000000"/>
          <w:sz w:val="28"/>
        </w:rPr>
        <w:t>
      1. Мониторинг природных ресурсов представляет собой совокупность систем, подсистем и видов мониторинга состояния видов природных ресурсов, организуемых специально уполномоченными государственными органами в соответствии с законами Республики Казахстан.</w:t>
      </w:r>
    </w:p>
    <w:p>
      <w:pPr>
        <w:spacing w:after="0"/>
        <w:ind w:left="0"/>
        <w:jc w:val="both"/>
      </w:pPr>
      <w:r>
        <w:rPr>
          <w:rFonts w:ascii="Times New Roman"/>
          <w:b w:val="false"/>
          <w:i w:val="false"/>
          <w:color w:val="000000"/>
          <w:sz w:val="28"/>
        </w:rPr>
        <w:t>
      2. Мониторинг природных ресурсов включает в себя:</w:t>
      </w:r>
    </w:p>
    <w:p>
      <w:pPr>
        <w:spacing w:after="0"/>
        <w:ind w:left="0"/>
        <w:jc w:val="both"/>
      </w:pPr>
      <w:r>
        <w:rPr>
          <w:rFonts w:ascii="Times New Roman"/>
          <w:b w:val="false"/>
          <w:i w:val="false"/>
          <w:color w:val="000000"/>
          <w:sz w:val="28"/>
        </w:rPr>
        <w:t>
      1) мониторинг земель, проводимый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государственный мониторинг водных объектов, проводимый в соответствии с водным законодательством Республики Казахстан;</w:t>
      </w:r>
    </w:p>
    <w:p>
      <w:pPr>
        <w:spacing w:after="0"/>
        <w:ind w:left="0"/>
        <w:jc w:val="both"/>
      </w:pPr>
      <w:r>
        <w:rPr>
          <w:rFonts w:ascii="Times New Roman"/>
          <w:b w:val="false"/>
          <w:i w:val="false"/>
          <w:color w:val="000000"/>
          <w:sz w:val="28"/>
        </w:rPr>
        <w:t>
      3) государственный мониторинг недр, проводимый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государственный мониторинг лесов, проводимый в соответствии с лесным законодательством Республики Казахстан;</w:t>
      </w:r>
    </w:p>
    <w:p>
      <w:pPr>
        <w:spacing w:after="0"/>
        <w:ind w:left="0"/>
        <w:jc w:val="both"/>
      </w:pPr>
      <w:r>
        <w:rPr>
          <w:rFonts w:ascii="Times New Roman"/>
          <w:b w:val="false"/>
          <w:i w:val="false"/>
          <w:color w:val="000000"/>
          <w:sz w:val="28"/>
        </w:rPr>
        <w:t>
      5) мониторинг животного мира, проводимый в соответствии с законодательством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6) мониторинг растительного мира.</w:t>
      </w:r>
    </w:p>
    <w:p>
      <w:pPr>
        <w:spacing w:after="0"/>
        <w:ind w:left="0"/>
        <w:jc w:val="both"/>
      </w:pPr>
      <w:r>
        <w:rPr>
          <w:rFonts w:ascii="Times New Roman"/>
          <w:b w:val="false"/>
          <w:i w:val="false"/>
          <w:color w:val="000000"/>
          <w:sz w:val="28"/>
        </w:rPr>
        <w:t>
      3. Данные мониторинга природных ресурсов обобщаются в соответствующих государственных кадастрах в соответствии с законодательством Республики Казахстан.</w:t>
      </w:r>
    </w:p>
    <w:p>
      <w:pPr>
        <w:spacing w:after="0"/>
        <w:ind w:left="0"/>
        <w:jc w:val="both"/>
      </w:pPr>
      <w:r>
        <w:rPr>
          <w:rFonts w:ascii="Times New Roman"/>
          <w:b/>
          <w:i w:val="false"/>
          <w:color w:val="000000"/>
          <w:sz w:val="28"/>
        </w:rPr>
        <w:t>Статья 172. Виды специального мониторинга</w:t>
      </w:r>
    </w:p>
    <w:p>
      <w:pPr>
        <w:spacing w:after="0"/>
        <w:ind w:left="0"/>
        <w:jc w:val="both"/>
      </w:pPr>
      <w:r>
        <w:rPr>
          <w:rFonts w:ascii="Times New Roman"/>
          <w:b w:val="false"/>
          <w:i w:val="false"/>
          <w:color w:val="000000"/>
          <w:sz w:val="28"/>
        </w:rPr>
        <w:t>
      1. Специальный мониторинг включает в себя следующие виды:</w:t>
      </w:r>
    </w:p>
    <w:p>
      <w:pPr>
        <w:spacing w:after="0"/>
        <w:ind w:left="0"/>
        <w:jc w:val="both"/>
      </w:pPr>
      <w:r>
        <w:rPr>
          <w:rFonts w:ascii="Times New Roman"/>
          <w:b w:val="false"/>
          <w:i w:val="false"/>
          <w:color w:val="000000"/>
          <w:sz w:val="28"/>
        </w:rPr>
        <w:t>
      1) мониторинг военно-испытательных полигонов – система наблюдений за загрязнением окружающей среды, обусловленных испытанием военной техники, в том числе ракетной, и вооружения на территории закрытых и действующих военно-испытательных полигонов;</w:t>
      </w:r>
    </w:p>
    <w:p>
      <w:pPr>
        <w:spacing w:after="0"/>
        <w:ind w:left="0"/>
        <w:jc w:val="both"/>
      </w:pPr>
      <w:r>
        <w:rPr>
          <w:rFonts w:ascii="Times New Roman"/>
          <w:b w:val="false"/>
          <w:i w:val="false"/>
          <w:color w:val="000000"/>
          <w:sz w:val="28"/>
        </w:rPr>
        <w:t>
      2) мониторинг ракетно-космического комплекса "Байконур" – система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p>
      <w:pPr>
        <w:spacing w:after="0"/>
        <w:ind w:left="0"/>
        <w:jc w:val="both"/>
      </w:pPr>
      <w:r>
        <w:rPr>
          <w:rFonts w:ascii="Times New Roman"/>
          <w:b w:val="false"/>
          <w:i w:val="false"/>
          <w:color w:val="000000"/>
          <w:sz w:val="28"/>
        </w:rPr>
        <w:t>
      3) санитарно-эпидемиологический мониторинг, проводимый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4) мониторинг экологической обстановки в зонах чрезвычайной экологической ситуации и зонах экологического бедствия, проводимый в соответствии со статьей 419 настоящего Кодекса;</w:t>
      </w:r>
    </w:p>
    <w:p>
      <w:pPr>
        <w:spacing w:after="0"/>
        <w:ind w:left="0"/>
        <w:jc w:val="both"/>
      </w:pPr>
      <w:r>
        <w:rPr>
          <w:rFonts w:ascii="Times New Roman"/>
          <w:b w:val="false"/>
          <w:i w:val="false"/>
          <w:color w:val="000000"/>
          <w:sz w:val="28"/>
        </w:rPr>
        <w:t>
      5) космический мониторинг – система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 в соответствии с законодательством Республики Казахстан в области космической деятельности.</w:t>
      </w:r>
    </w:p>
    <w:p>
      <w:pPr>
        <w:spacing w:after="0"/>
        <w:ind w:left="0"/>
        <w:jc w:val="both"/>
      </w:pPr>
      <w:r>
        <w:rPr>
          <w:rFonts w:ascii="Times New Roman"/>
          <w:b w:val="false"/>
          <w:i w:val="false"/>
          <w:color w:val="000000"/>
          <w:sz w:val="28"/>
        </w:rPr>
        <w:t>
      2. Организация видов специального мониторинга, указанных в подпунктах 1 и 4 пункта 1 настоящей статьи, осуществляется уполномоченным органом в области охраны окружающей среды.</w:t>
      </w:r>
    </w:p>
    <w:p>
      <w:pPr>
        <w:spacing w:after="0"/>
        <w:ind w:left="0"/>
        <w:jc w:val="both"/>
      </w:pPr>
      <w:r>
        <w:rPr>
          <w:rFonts w:ascii="Times New Roman"/>
          <w:b/>
          <w:i w:val="false"/>
          <w:color w:val="000000"/>
          <w:sz w:val="28"/>
        </w:rPr>
        <w:t>Раздел 9. Деятельность в сфере метеорологического, гидрологического мониторингов и мониторинга состояния окружающей среды</w:t>
      </w:r>
    </w:p>
    <w:p>
      <w:pPr>
        <w:spacing w:after="0"/>
        <w:ind w:left="0"/>
        <w:jc w:val="both"/>
      </w:pPr>
      <w:r>
        <w:rPr>
          <w:rFonts w:ascii="Times New Roman"/>
          <w:b/>
          <w:i w:val="false"/>
          <w:color w:val="000000"/>
          <w:sz w:val="28"/>
        </w:rPr>
        <w:t>Статья 173. Метеорологический мониторинг</w:t>
      </w:r>
    </w:p>
    <w:p>
      <w:pPr>
        <w:spacing w:after="0"/>
        <w:ind w:left="0"/>
        <w:jc w:val="both"/>
      </w:pPr>
      <w:r>
        <w:rPr>
          <w:rFonts w:ascii="Times New Roman"/>
          <w:b w:val="false"/>
          <w:i w:val="false"/>
          <w:color w:val="000000"/>
          <w:sz w:val="28"/>
        </w:rPr>
        <w:t>
      1. Метеорологический мониторинг представляет собой деятельность в области метеорологии, включающую в себя наблюдения, сбор данных, обработку, анализ, хранение данных и производство метеорологической и агрометеорологической информации, в том числе подготовку метеорологических и агрометеорологических прогнозов и предоставление указанной информации государственным органам, физическим и юридическим лицам.</w:t>
      </w:r>
    </w:p>
    <w:p>
      <w:pPr>
        <w:spacing w:after="0"/>
        <w:ind w:left="0"/>
        <w:jc w:val="both"/>
      </w:pPr>
      <w:r>
        <w:rPr>
          <w:rFonts w:ascii="Times New Roman"/>
          <w:b w:val="false"/>
          <w:i w:val="false"/>
          <w:color w:val="000000"/>
          <w:sz w:val="28"/>
        </w:rPr>
        <w:t>
      2. Метеорологической информацией являются первичные метеорологические данные, полученные по результатам метеорологического мониторинга, а также режимная, оперативная и прогностическая информация, являющаяся результатом обработки и анализа первичных метеорологических данных.</w:t>
      </w:r>
    </w:p>
    <w:p>
      <w:pPr>
        <w:spacing w:after="0"/>
        <w:ind w:left="0"/>
        <w:jc w:val="both"/>
      </w:pPr>
      <w:r>
        <w:rPr>
          <w:rFonts w:ascii="Times New Roman"/>
          <w:b w:val="false"/>
          <w:i w:val="false"/>
          <w:color w:val="000000"/>
          <w:sz w:val="28"/>
        </w:rPr>
        <w:t>
      3. Метеорологический мониторинг производится в целях определения состояния и развития естественных метеорологических параметров, атмосферных явлений и процессов в атмосфере при их взаимодействии с другими компонентами природной среды и определения климатических характеристик для обеспечения государственных органов, физических и юридических лиц информацией о погоде, составления краткосрочных, долгосрочных метеорологических, агрометеорологических прогнозов и штормовых предупреждений о возможности возникновения опасных и стихийных метеорологических явлений (в том числе сходов снежных лавин).</w:t>
      </w:r>
    </w:p>
    <w:p>
      <w:pPr>
        <w:spacing w:after="0"/>
        <w:ind w:left="0"/>
        <w:jc w:val="both"/>
      </w:pPr>
      <w:r>
        <w:rPr>
          <w:rFonts w:ascii="Times New Roman"/>
          <w:b w:val="false"/>
          <w:i w:val="false"/>
          <w:color w:val="000000"/>
          <w:sz w:val="28"/>
        </w:rPr>
        <w:t>
      4. Метеорологический мониторинг включает в себя:</w:t>
      </w:r>
    </w:p>
    <w:p>
      <w:pPr>
        <w:spacing w:after="0"/>
        <w:ind w:left="0"/>
        <w:jc w:val="both"/>
      </w:pPr>
      <w:r>
        <w:rPr>
          <w:rFonts w:ascii="Times New Roman"/>
          <w:b w:val="false"/>
          <w:i w:val="false"/>
          <w:color w:val="000000"/>
          <w:sz w:val="28"/>
        </w:rPr>
        <w:t>
      1) приземные метеорологические наблюдения – измерения числовых значений метеорологических элементов и их колебаний в приземном слое атмосферы, а также оценки качественных характеристик атмосферных явлений;</w:t>
      </w:r>
    </w:p>
    <w:p>
      <w:pPr>
        <w:spacing w:after="0"/>
        <w:ind w:left="0"/>
        <w:jc w:val="both"/>
      </w:pPr>
      <w:r>
        <w:rPr>
          <w:rFonts w:ascii="Times New Roman"/>
          <w:b w:val="false"/>
          <w:i w:val="false"/>
          <w:color w:val="000000"/>
          <w:sz w:val="28"/>
        </w:rPr>
        <w:t>
      2) актинометрические наблюдения – наблюдения над интенсивностью прямой, рассеянной и суммарной солнечной радиации, а также над эффективным излучением, радиационным балансом и альбедо подстилающей поверхности;</w:t>
      </w:r>
    </w:p>
    <w:p>
      <w:pPr>
        <w:spacing w:after="0"/>
        <w:ind w:left="0"/>
        <w:jc w:val="both"/>
      </w:pPr>
      <w:r>
        <w:rPr>
          <w:rFonts w:ascii="Times New Roman"/>
          <w:b w:val="false"/>
          <w:i w:val="false"/>
          <w:color w:val="000000"/>
          <w:sz w:val="28"/>
        </w:rPr>
        <w:t>
      3) агрометеорологические наблюдения – одновременные наблюдения за метеорологическими параметрами, ростом и развитием сельскохозяйственных и пастбищных растений, состоянием почвы и проводимыми агротехническими и зоометрическими мероприятиями;</w:t>
      </w:r>
    </w:p>
    <w:p>
      <w:pPr>
        <w:spacing w:after="0"/>
        <w:ind w:left="0"/>
        <w:jc w:val="both"/>
      </w:pPr>
      <w:r>
        <w:rPr>
          <w:rFonts w:ascii="Times New Roman"/>
          <w:b w:val="false"/>
          <w:i w:val="false"/>
          <w:color w:val="000000"/>
          <w:sz w:val="28"/>
        </w:rPr>
        <w:t>
      4) аэрологические наблюдения – измерение физических характеристик свободной атмосферы до предельно достижимых высот с помощью радиозондов;</w:t>
      </w:r>
    </w:p>
    <w:p>
      <w:pPr>
        <w:spacing w:after="0"/>
        <w:ind w:left="0"/>
        <w:jc w:val="both"/>
      </w:pPr>
      <w:r>
        <w:rPr>
          <w:rFonts w:ascii="Times New Roman"/>
          <w:b w:val="false"/>
          <w:i w:val="false"/>
          <w:color w:val="000000"/>
          <w:sz w:val="28"/>
        </w:rPr>
        <w:t>
      5) радиолокационные наблюдения – измерения показателей ориентации, охвата, интенсивности, тенденций интенсивности, высоты и движения атмосферных явлений, которые могут указывать на определенные типы погоды, основанные на оценке эха радиоволн, с использованием метеорологического радиолокатора;</w:t>
      </w:r>
    </w:p>
    <w:p>
      <w:pPr>
        <w:spacing w:after="0"/>
        <w:ind w:left="0"/>
        <w:jc w:val="both"/>
      </w:pPr>
      <w:r>
        <w:rPr>
          <w:rFonts w:ascii="Times New Roman"/>
          <w:b w:val="false"/>
          <w:i w:val="false"/>
          <w:color w:val="000000"/>
          <w:sz w:val="28"/>
        </w:rPr>
        <w:t>
      6) озонометрические наблюдения – определение содержания озона в атмосфере путем измерения поглощения озоном солнечных лучей в ультрафиолетовой области спектра;</w:t>
      </w:r>
    </w:p>
    <w:p>
      <w:pPr>
        <w:spacing w:after="0"/>
        <w:ind w:left="0"/>
        <w:jc w:val="both"/>
      </w:pPr>
      <w:r>
        <w:rPr>
          <w:rFonts w:ascii="Times New Roman"/>
          <w:b w:val="false"/>
          <w:i w:val="false"/>
          <w:color w:val="000000"/>
          <w:sz w:val="28"/>
        </w:rPr>
        <w:t>
      7) иные виды наблюдений.</w:t>
      </w:r>
    </w:p>
    <w:p>
      <w:pPr>
        <w:spacing w:after="0"/>
        <w:ind w:left="0"/>
        <w:jc w:val="both"/>
      </w:pPr>
      <w:r>
        <w:rPr>
          <w:rFonts w:ascii="Times New Roman"/>
          <w:b/>
          <w:i w:val="false"/>
          <w:color w:val="000000"/>
          <w:sz w:val="28"/>
        </w:rPr>
        <w:t>Статья 174. Гидрологический мониторинг</w:t>
      </w:r>
    </w:p>
    <w:p>
      <w:pPr>
        <w:spacing w:after="0"/>
        <w:ind w:left="0"/>
        <w:jc w:val="both"/>
      </w:pPr>
      <w:r>
        <w:rPr>
          <w:rFonts w:ascii="Times New Roman"/>
          <w:b w:val="false"/>
          <w:i w:val="false"/>
          <w:color w:val="000000"/>
          <w:sz w:val="28"/>
        </w:rPr>
        <w:t>
      1. Под гидрологическим мониторингом понимается деятельность в области гидрологии, включающая в себя наблюдения за режимом и состоянием поверхностных водных объектов, сбор данных, обработку, анализ, хранение данных и производство гидрологической информации, в том числе подготовку гидрологических прогнозов и предоставление указанной информации государственным органам, иным физическим и юридическим лицам.</w:t>
      </w:r>
    </w:p>
    <w:p>
      <w:pPr>
        <w:spacing w:after="0"/>
        <w:ind w:left="0"/>
        <w:jc w:val="both"/>
      </w:pPr>
      <w:r>
        <w:rPr>
          <w:rFonts w:ascii="Times New Roman"/>
          <w:b w:val="false"/>
          <w:i w:val="false"/>
          <w:color w:val="000000"/>
          <w:sz w:val="28"/>
        </w:rPr>
        <w:t>
      2. Гидрологической информацией являются первичные гидрологические данные, полученные по результатам гидрологического мониторинга, а также режимная, оперативная и прогностическая информация, являющаяся результатом обработки и анализа первичных гидрологических данных.</w:t>
      </w:r>
    </w:p>
    <w:p>
      <w:pPr>
        <w:spacing w:after="0"/>
        <w:ind w:left="0"/>
        <w:jc w:val="both"/>
      </w:pPr>
      <w:r>
        <w:rPr>
          <w:rFonts w:ascii="Times New Roman"/>
          <w:b w:val="false"/>
          <w:i w:val="false"/>
          <w:color w:val="000000"/>
          <w:sz w:val="28"/>
        </w:rPr>
        <w:t>
      3. Гидрологический мониторинг производится на регулярной и (или) периодической основе в целях сбора данных о состоянии и режиме рек, озер, морей, водохранилищ, каналов, иных поверхностных водных объектов необходимых для:</w:t>
      </w:r>
    </w:p>
    <w:p>
      <w:pPr>
        <w:spacing w:after="0"/>
        <w:ind w:left="0"/>
        <w:jc w:val="both"/>
      </w:pPr>
      <w:r>
        <w:rPr>
          <w:rFonts w:ascii="Times New Roman"/>
          <w:b w:val="false"/>
          <w:i w:val="false"/>
          <w:color w:val="000000"/>
          <w:sz w:val="28"/>
        </w:rPr>
        <w:t>
      1) обеспечения потребителей гидрологической информации сведениями об изменениях гидрологического режима поверхностных водных объектов, а также прогнозной информацией об их состоянии;</w:t>
      </w:r>
    </w:p>
    <w:p>
      <w:pPr>
        <w:spacing w:after="0"/>
        <w:ind w:left="0"/>
        <w:jc w:val="both"/>
      </w:pPr>
      <w:r>
        <w:rPr>
          <w:rFonts w:ascii="Times New Roman"/>
          <w:b w:val="false"/>
          <w:i w:val="false"/>
          <w:color w:val="000000"/>
          <w:sz w:val="28"/>
        </w:rPr>
        <w:t>
      2) ведения государственного водного кадастра по разделу "Поверхностные воды";</w:t>
      </w:r>
    </w:p>
    <w:p>
      <w:pPr>
        <w:spacing w:after="0"/>
        <w:ind w:left="0"/>
        <w:jc w:val="both"/>
      </w:pPr>
      <w:r>
        <w:rPr>
          <w:rFonts w:ascii="Times New Roman"/>
          <w:b w:val="false"/>
          <w:i w:val="false"/>
          <w:color w:val="000000"/>
          <w:sz w:val="28"/>
        </w:rPr>
        <w:t>
      3) расчета водных ресурсов и составления водохозяйственных балансов;</w:t>
      </w:r>
    </w:p>
    <w:p>
      <w:pPr>
        <w:spacing w:after="0"/>
        <w:ind w:left="0"/>
        <w:jc w:val="both"/>
      </w:pPr>
      <w:r>
        <w:rPr>
          <w:rFonts w:ascii="Times New Roman"/>
          <w:b w:val="false"/>
          <w:i w:val="false"/>
          <w:color w:val="000000"/>
          <w:sz w:val="28"/>
        </w:rPr>
        <w:t>
      4) изучения пространственно-временных закономерностей гидрологического режима поверхностных водных объектов;</w:t>
      </w:r>
    </w:p>
    <w:p>
      <w:pPr>
        <w:spacing w:after="0"/>
        <w:ind w:left="0"/>
        <w:jc w:val="both"/>
      </w:pPr>
      <w:r>
        <w:rPr>
          <w:rFonts w:ascii="Times New Roman"/>
          <w:b w:val="false"/>
          <w:i w:val="false"/>
          <w:color w:val="000000"/>
          <w:sz w:val="28"/>
        </w:rPr>
        <w:t>
      5) оценки влияния хозяйственной и иной деятельности на режим поверхностных водных объектов и водные ресурсы;</w:t>
      </w:r>
    </w:p>
    <w:p>
      <w:pPr>
        <w:spacing w:after="0"/>
        <w:ind w:left="0"/>
        <w:jc w:val="both"/>
      </w:pPr>
      <w:r>
        <w:rPr>
          <w:rFonts w:ascii="Times New Roman"/>
          <w:b w:val="false"/>
          <w:i w:val="false"/>
          <w:color w:val="000000"/>
          <w:sz w:val="28"/>
        </w:rPr>
        <w:t>
      6) составления краткосрочных, долгосрочных гидрологических прогнозов, в том числе заблаговременностью 5-7 суток с возможностью уточнений каждые 3 дня в весенний период и выдачи штормовых предупреждений о возможности возникновения опасных и стихийных гидрологических явлений (наводнений, селей дождевого генезиса).</w:t>
      </w:r>
    </w:p>
    <w:p>
      <w:pPr>
        <w:spacing w:after="0"/>
        <w:ind w:left="0"/>
        <w:jc w:val="both"/>
      </w:pPr>
      <w:r>
        <w:rPr>
          <w:rFonts w:ascii="Times New Roman"/>
          <w:b w:val="false"/>
          <w:i w:val="false"/>
          <w:color w:val="000000"/>
          <w:sz w:val="28"/>
        </w:rPr>
        <w:t>
      4. Гидрологический мониторинг включает в себя в том числе и наблюдения на снегомерных и осадкомерных маршрутах в горах, производимые для определения запасов снега в горных частях речных бассейнов.</w:t>
      </w:r>
    </w:p>
    <w:p>
      <w:pPr>
        <w:spacing w:after="0"/>
        <w:ind w:left="0"/>
        <w:jc w:val="both"/>
      </w:pPr>
      <w:r>
        <w:rPr>
          <w:rFonts w:ascii="Times New Roman"/>
          <w:b/>
          <w:i w:val="false"/>
          <w:color w:val="000000"/>
          <w:sz w:val="28"/>
        </w:rPr>
        <w:t>Статья 175. Мониторинг состояния окружающей среды</w:t>
      </w:r>
    </w:p>
    <w:p>
      <w:pPr>
        <w:spacing w:after="0"/>
        <w:ind w:left="0"/>
        <w:jc w:val="both"/>
      </w:pPr>
      <w:r>
        <w:rPr>
          <w:rFonts w:ascii="Times New Roman"/>
          <w:b w:val="false"/>
          <w:i w:val="false"/>
          <w:color w:val="000000"/>
          <w:sz w:val="28"/>
        </w:rPr>
        <w:t>
      1. Мониторинг состояния окружающей среды представляет собой деятельность в области мониторинга состояния окружающей среды, включающую в себя наблюдения, сбор, обработку, анализ данных, оценку состояния окружающей среды и производство информации о качестве окружающей среды, предоставление указанной информации государственным органам, иным физическим и юридическим лицам.</w:t>
      </w:r>
    </w:p>
    <w:p>
      <w:pPr>
        <w:spacing w:after="0"/>
        <w:ind w:left="0"/>
        <w:jc w:val="both"/>
      </w:pPr>
      <w:r>
        <w:rPr>
          <w:rFonts w:ascii="Times New Roman"/>
          <w:b w:val="false"/>
          <w:i w:val="false"/>
          <w:color w:val="000000"/>
          <w:sz w:val="28"/>
        </w:rPr>
        <w:t>
      2. Информация о состоянии окружающей среды – это первичные данные о состоянии окружающей среды, полученные в результате мониторинга состояния окружающей среды, а также информация, являющаяся результатом обработки и анализа первичных данных.</w:t>
      </w:r>
    </w:p>
    <w:p>
      <w:pPr>
        <w:spacing w:after="0"/>
        <w:ind w:left="0"/>
        <w:jc w:val="both"/>
      </w:pPr>
      <w:r>
        <w:rPr>
          <w:rFonts w:ascii="Times New Roman"/>
          <w:b w:val="false"/>
          <w:i w:val="false"/>
          <w:color w:val="000000"/>
          <w:sz w:val="28"/>
        </w:rPr>
        <w:t>
      3. Мониторинг состояния окружающей среды включает в себя:</w:t>
      </w:r>
    </w:p>
    <w:p>
      <w:pPr>
        <w:spacing w:after="0"/>
        <w:ind w:left="0"/>
        <w:jc w:val="both"/>
      </w:pPr>
      <w:r>
        <w:rPr>
          <w:rFonts w:ascii="Times New Roman"/>
          <w:b w:val="false"/>
          <w:i w:val="false"/>
          <w:color w:val="000000"/>
          <w:sz w:val="28"/>
        </w:rPr>
        <w:t>
      1) мониторинг состояния атмосферного воздуха – систему наблюдений за качеством атмосферного воздуха;</w:t>
      </w:r>
    </w:p>
    <w:p>
      <w:pPr>
        <w:spacing w:after="0"/>
        <w:ind w:left="0"/>
        <w:jc w:val="both"/>
      </w:pPr>
      <w:r>
        <w:rPr>
          <w:rFonts w:ascii="Times New Roman"/>
          <w:b w:val="false"/>
          <w:i w:val="false"/>
          <w:color w:val="000000"/>
          <w:sz w:val="28"/>
        </w:rPr>
        <w:t>
      2) мониторинг состояния атмосферных осадков – систему наблюдений за химическим составом атмосферных осадков и снежного покрова;</w:t>
      </w:r>
    </w:p>
    <w:p>
      <w:pPr>
        <w:spacing w:after="0"/>
        <w:ind w:left="0"/>
        <w:jc w:val="both"/>
      </w:pPr>
      <w:r>
        <w:rPr>
          <w:rFonts w:ascii="Times New Roman"/>
          <w:b w:val="false"/>
          <w:i w:val="false"/>
          <w:color w:val="000000"/>
          <w:sz w:val="28"/>
        </w:rPr>
        <w:t>
      3) мониторинг качества поверхностных вод – систему наблюдений за качеством поверхностных вод;</w:t>
      </w:r>
    </w:p>
    <w:p>
      <w:pPr>
        <w:spacing w:after="0"/>
        <w:ind w:left="0"/>
        <w:jc w:val="both"/>
      </w:pPr>
      <w:r>
        <w:rPr>
          <w:rFonts w:ascii="Times New Roman"/>
          <w:b w:val="false"/>
          <w:i w:val="false"/>
          <w:color w:val="000000"/>
          <w:sz w:val="28"/>
        </w:rPr>
        <w:t>
      4) мониторинг состояния почв – систему наблюдений за концентрациями загрязняющих веществ в почвах;</w:t>
      </w:r>
    </w:p>
    <w:p>
      <w:pPr>
        <w:spacing w:after="0"/>
        <w:ind w:left="0"/>
        <w:jc w:val="both"/>
      </w:pPr>
      <w:r>
        <w:rPr>
          <w:rFonts w:ascii="Times New Roman"/>
          <w:b w:val="false"/>
          <w:i w:val="false"/>
          <w:color w:val="000000"/>
          <w:sz w:val="28"/>
        </w:rPr>
        <w:t>
      5) радиационный мониторинг – систему наблюдений за техногенным и природным радиоактивным загрязнением;</w:t>
      </w:r>
    </w:p>
    <w:p>
      <w:pPr>
        <w:spacing w:after="0"/>
        <w:ind w:left="0"/>
        <w:jc w:val="both"/>
      </w:pPr>
      <w:r>
        <w:rPr>
          <w:rFonts w:ascii="Times New Roman"/>
          <w:b w:val="false"/>
          <w:i w:val="false"/>
          <w:color w:val="000000"/>
          <w:sz w:val="28"/>
        </w:rPr>
        <w:t>
      6) мониторинг трансграничных загрязнений – систему наблюдений за состоянием качества трансграничных поверхностных вод и почв;</w:t>
      </w:r>
    </w:p>
    <w:p>
      <w:pPr>
        <w:spacing w:after="0"/>
        <w:ind w:left="0"/>
        <w:jc w:val="both"/>
      </w:pPr>
      <w:r>
        <w:rPr>
          <w:rFonts w:ascii="Times New Roman"/>
          <w:b w:val="false"/>
          <w:i w:val="false"/>
          <w:color w:val="000000"/>
          <w:sz w:val="28"/>
        </w:rPr>
        <w:t>
      7) фоновый мониторинг – систему наблюдений за состоянием атмосферы и других сред в их взаимодействии с биосферой на специализированной сети станций комплексного фонового мониторинга окружающей среды.</w:t>
      </w:r>
    </w:p>
    <w:p>
      <w:pPr>
        <w:spacing w:after="0"/>
        <w:ind w:left="0"/>
        <w:jc w:val="both"/>
      </w:pPr>
      <w:r>
        <w:rPr>
          <w:rFonts w:ascii="Times New Roman"/>
          <w:b/>
          <w:i w:val="false"/>
          <w:color w:val="000000"/>
          <w:sz w:val="28"/>
        </w:rPr>
        <w:t>Статья 176. Производители гидрометеорологической информации и информации о состоянии окружающей среды</w:t>
      </w:r>
    </w:p>
    <w:p>
      <w:pPr>
        <w:spacing w:after="0"/>
        <w:ind w:left="0"/>
        <w:jc w:val="both"/>
      </w:pPr>
      <w:r>
        <w:rPr>
          <w:rFonts w:ascii="Times New Roman"/>
          <w:b w:val="false"/>
          <w:i w:val="false"/>
          <w:color w:val="000000"/>
          <w:sz w:val="28"/>
        </w:rPr>
        <w:t>
      1. Производителями гидрометеорологической информации являются Национальная гидрометеорологическая служба, ведомственные гидрометеорологические службы Вооруженных сил Республики Казахстан, юридические лица, а также индивидуальные предприниматели, осуществляющие производство гидрометеорологической информации</w:t>
      </w:r>
    </w:p>
    <w:p>
      <w:pPr>
        <w:spacing w:after="0"/>
        <w:ind w:left="0"/>
        <w:jc w:val="both"/>
      </w:pPr>
      <w:r>
        <w:rPr>
          <w:rFonts w:ascii="Times New Roman"/>
          <w:b w:val="false"/>
          <w:i w:val="false"/>
          <w:color w:val="000000"/>
          <w:sz w:val="28"/>
        </w:rPr>
        <w:t>
      2. Производителями информации о состоянии окружающей среды являются Национальная гидрометеорологическая служба и иные организации, а также индивидуальные предприниматели, осуществляющие производство информации о состоянии окружающей среды.</w:t>
      </w:r>
    </w:p>
    <w:p>
      <w:pPr>
        <w:spacing w:after="0"/>
        <w:ind w:left="0"/>
        <w:jc w:val="both"/>
      </w:pPr>
      <w:r>
        <w:rPr>
          <w:rFonts w:ascii="Times New Roman"/>
          <w:b w:val="false"/>
          <w:i w:val="false"/>
          <w:color w:val="000000"/>
          <w:sz w:val="28"/>
        </w:rPr>
        <w:t xml:space="preserve">
      3. Национальная гидрометеорологическая служба — это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с использованием государственной наблюдательной сети. </w:t>
      </w:r>
    </w:p>
    <w:p>
      <w:pPr>
        <w:spacing w:after="0"/>
        <w:ind w:left="0"/>
        <w:jc w:val="both"/>
      </w:pPr>
      <w:r>
        <w:rPr>
          <w:rFonts w:ascii="Times New Roman"/>
          <w:b w:val="false"/>
          <w:i w:val="false"/>
          <w:color w:val="000000"/>
          <w:sz w:val="28"/>
        </w:rPr>
        <w:t>
      4. Государственная наблюдательная сеть – это система взаимосвязанных стационарных и передвижных пунктов наблюдений, находящихся в хозяйственном ведении Национальной гидрометеорологической службы, предназначенных для наблюдений за физическими и химическими процессами, происходящими в окружающей среде, определения ее метеорологических, гидрологических характеристик и состояния загрязнения окружающей среды.</w:t>
      </w:r>
    </w:p>
    <w:p>
      <w:pPr>
        <w:spacing w:after="0"/>
        <w:ind w:left="0"/>
        <w:jc w:val="both"/>
      </w:pPr>
      <w:r>
        <w:rPr>
          <w:rFonts w:ascii="Times New Roman"/>
          <w:b w:val="false"/>
          <w:i w:val="false"/>
          <w:color w:val="000000"/>
          <w:sz w:val="28"/>
        </w:rPr>
        <w:t>
      5. Передвижной пункт наблюдений это транспортное или иное средство передвижения с установленными на нем приборами и оборудованием, предназначенными для производства гидрологических, метеорологических наблюдений и наблюдений за состоянием окружающей среды.</w:t>
      </w:r>
    </w:p>
    <w:p>
      <w:pPr>
        <w:spacing w:after="0"/>
        <w:ind w:left="0"/>
        <w:jc w:val="both"/>
      </w:pPr>
      <w:r>
        <w:rPr>
          <w:rFonts w:ascii="Times New Roman"/>
          <w:b w:val="false"/>
          <w:i w:val="false"/>
          <w:color w:val="000000"/>
          <w:sz w:val="28"/>
        </w:rPr>
        <w:t>
      6. Гидрометеорологическая информация – это первичные гидрологические, метеорологические данные, полученные по результатам гидрологического, метеорологического мониторинга, а также режимная, оперативная и прогностическая информация, являющаяся результатом обработки и анализа первичных данных.</w:t>
      </w:r>
    </w:p>
    <w:p>
      <w:pPr>
        <w:spacing w:after="0"/>
        <w:ind w:left="0"/>
        <w:jc w:val="both"/>
      </w:pPr>
      <w:r>
        <w:rPr>
          <w:rFonts w:ascii="Times New Roman"/>
          <w:b w:val="false"/>
          <w:i w:val="false"/>
          <w:color w:val="000000"/>
          <w:sz w:val="28"/>
        </w:rPr>
        <w:t>
      7. Национальная гидрометеорологическая служба имеет право в установленном законодательством Республики Казахстан порядке получать плату за оказание услуг общегосударственного и международного значения в сфере метеорологического и гидрологического мониторинга, мониторинга состояния окружающей среды за счет средств республиканского бюджета.</w:t>
      </w:r>
    </w:p>
    <w:p>
      <w:pPr>
        <w:spacing w:after="0"/>
        <w:ind w:left="0"/>
        <w:jc w:val="both"/>
      </w:pPr>
      <w:r>
        <w:rPr>
          <w:rFonts w:ascii="Times New Roman"/>
          <w:b w:val="false"/>
          <w:i w:val="false"/>
          <w:color w:val="000000"/>
          <w:sz w:val="28"/>
        </w:rPr>
        <w:t>
      8. Производители гидрометеорологической информации и информации о состоянии окружающей среды имеют право:</w:t>
      </w:r>
    </w:p>
    <w:p>
      <w:pPr>
        <w:spacing w:after="0"/>
        <w:ind w:left="0"/>
        <w:jc w:val="both"/>
      </w:pPr>
      <w:r>
        <w:rPr>
          <w:rFonts w:ascii="Times New Roman"/>
          <w:b w:val="false"/>
          <w:i w:val="false"/>
          <w:color w:val="000000"/>
          <w:sz w:val="28"/>
        </w:rPr>
        <w:t>
      1) осуществлять производство информации или осуществлять отдельные работы и услуги, составляющие эти виды мониторинга, в соответствии с настоящим Кодексом и иными законами Республики Казахстан;</w:t>
      </w:r>
    </w:p>
    <w:p>
      <w:pPr>
        <w:spacing w:after="0"/>
        <w:ind w:left="0"/>
        <w:jc w:val="both"/>
      </w:pPr>
      <w:r>
        <w:rPr>
          <w:rFonts w:ascii="Times New Roman"/>
          <w:b w:val="false"/>
          <w:i w:val="false"/>
          <w:color w:val="000000"/>
          <w:sz w:val="28"/>
        </w:rPr>
        <w:t>
      2) получать плату за предоставление информации в соответствии с настоящим Кодексом и иными законами Республики Казахстан или договором на оказание услуг;</w:t>
      </w:r>
    </w:p>
    <w:p>
      <w:pPr>
        <w:spacing w:after="0"/>
        <w:ind w:left="0"/>
        <w:jc w:val="both"/>
      </w:pPr>
      <w:r>
        <w:rPr>
          <w:rFonts w:ascii="Times New Roman"/>
          <w:b w:val="false"/>
          <w:i w:val="false"/>
          <w:color w:val="000000"/>
          <w:sz w:val="28"/>
        </w:rPr>
        <w:t>
      3) осуществлять наблюдения и измерения в области метеорологического, гидрологического мониторинга, мониторинга состояния окружающей среды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Производители гидрометеорологической информации и информации о состоянии окружающей среды обязаны:</w:t>
      </w:r>
    </w:p>
    <w:p>
      <w:pPr>
        <w:spacing w:after="0"/>
        <w:ind w:left="0"/>
        <w:jc w:val="both"/>
      </w:pPr>
      <w:r>
        <w:rPr>
          <w:rFonts w:ascii="Times New Roman"/>
          <w:b w:val="false"/>
          <w:i w:val="false"/>
          <w:color w:val="000000"/>
          <w:sz w:val="28"/>
        </w:rPr>
        <w:t>
      1) соблюдать при производстве гидрометеорологической информации и информации о состоянии окружающей среды и(или) выполнении отдельных работ и оказании услуг, составляющих этот вид метеорологического, гидрологического мониторинга, мониторинга состояния окружающей среды, требования настоящего Кодекса;</w:t>
      </w:r>
    </w:p>
    <w:p>
      <w:pPr>
        <w:spacing w:after="0"/>
        <w:ind w:left="0"/>
        <w:jc w:val="both"/>
      </w:pPr>
      <w:r>
        <w:rPr>
          <w:rFonts w:ascii="Times New Roman"/>
          <w:b w:val="false"/>
          <w:i w:val="false"/>
          <w:color w:val="000000"/>
          <w:sz w:val="28"/>
        </w:rPr>
        <w:t>
      2) осуществлять деятельность в соответствии с законодательством Республики Казахстан в области технического регулирования, законодательством Республики Казахстан об обеспечении единства измерений и законодательством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Производители гидрометеорологической информации и информации о состоянии окружающей среды в соответствии с законодательством Республики Казахстан могут иметь иные права и обязанности.</w:t>
      </w:r>
    </w:p>
    <w:p>
      <w:pPr>
        <w:spacing w:after="0"/>
        <w:ind w:left="0"/>
        <w:jc w:val="both"/>
      </w:pPr>
      <w:r>
        <w:rPr>
          <w:rFonts w:ascii="Times New Roman"/>
          <w:b w:val="false"/>
          <w:i w:val="false"/>
          <w:color w:val="000000"/>
          <w:sz w:val="28"/>
        </w:rPr>
        <w:t>
      10. Производители метеорологической информации на безвозмездной основе обязаны предоставлять полученную метеорологическую информацию в Национальную гидрометеорологическую службу в соответствии с планами предоставления информации, утверждаемыми Национальной гидрометеорологической службой по согласованию с производителем метеорологической информации, в которых определяются перечень предоставляемой метеорологической информации, сроки, вид и способы предоставления.</w:t>
      </w:r>
    </w:p>
    <w:p>
      <w:pPr>
        <w:spacing w:after="0"/>
        <w:ind w:left="0"/>
        <w:jc w:val="both"/>
      </w:pPr>
      <w:r>
        <w:rPr>
          <w:rFonts w:ascii="Times New Roman"/>
          <w:b w:val="false"/>
          <w:i w:val="false"/>
          <w:color w:val="000000"/>
          <w:sz w:val="28"/>
        </w:rPr>
        <w:t xml:space="preserve">
      Правила предоставления информации в Национальную гидрометеорологическую службу утверждаются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11. Национальная гидрометеорологическая служба обязана соблюдать требования инструктивно-методических документов для ведения метеорологического, гидрологического мониторинга, мониторинга состояния окружающей среды, которые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12. Деятельность в сфере метеорологического мониторинга осуществляется в Республике Казахстан при условии направления уведомления в уполномоченный орган в области охраны окружающей среды в соответствии с законодательством Республики Казахстан о разрешениях и уведомлениях,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не подлежащих включению в Государственный реестр производителей метеорологической информации.</w:t>
      </w:r>
    </w:p>
    <w:p>
      <w:pPr>
        <w:spacing w:after="0"/>
        <w:ind w:left="0"/>
        <w:jc w:val="both"/>
      </w:pPr>
      <w:r>
        <w:rPr>
          <w:rFonts w:ascii="Times New Roman"/>
          <w:b w:val="false"/>
          <w:i w:val="false"/>
          <w:color w:val="000000"/>
          <w:sz w:val="28"/>
        </w:rPr>
        <w:t>
      13. Правила ведения Государственного реестра производителей метеорологической информации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14. Производители метеорологической информации должны соответствовать следующим требованиям: </w:t>
      </w:r>
    </w:p>
    <w:p>
      <w:pPr>
        <w:spacing w:after="0"/>
        <w:ind w:left="0"/>
        <w:jc w:val="both"/>
      </w:pPr>
      <w:r>
        <w:rPr>
          <w:rFonts w:ascii="Times New Roman"/>
          <w:b w:val="false"/>
          <w:i w:val="false"/>
          <w:color w:val="000000"/>
          <w:sz w:val="28"/>
        </w:rPr>
        <w:t xml:space="preserve">
      1) государственная регистрация в качестве юридического лица или индивидуального предпринимателя; </w:t>
      </w:r>
    </w:p>
    <w:p>
      <w:pPr>
        <w:spacing w:after="0"/>
        <w:ind w:left="0"/>
        <w:jc w:val="both"/>
      </w:pPr>
      <w:r>
        <w:rPr>
          <w:rFonts w:ascii="Times New Roman"/>
          <w:b w:val="false"/>
          <w:i w:val="false"/>
          <w:color w:val="000000"/>
          <w:sz w:val="28"/>
        </w:rPr>
        <w:t xml:space="preserve">
      2) наличие на праве собственности или владения и пользования необходимого для осуществления планируемой деятельности оборудования и средств измерений; </w:t>
      </w:r>
    </w:p>
    <w:p>
      <w:pPr>
        <w:spacing w:after="0"/>
        <w:ind w:left="0"/>
        <w:jc w:val="both"/>
      </w:pPr>
      <w:r>
        <w:rPr>
          <w:rFonts w:ascii="Times New Roman"/>
          <w:b w:val="false"/>
          <w:i w:val="false"/>
          <w:color w:val="000000"/>
          <w:sz w:val="28"/>
        </w:rPr>
        <w:t>
      3) наличие квалифицированного персонала.</w:t>
      </w:r>
    </w:p>
    <w:p>
      <w:pPr>
        <w:spacing w:after="0"/>
        <w:ind w:left="0"/>
        <w:jc w:val="both"/>
      </w:pPr>
      <w:r>
        <w:rPr>
          <w:rFonts w:ascii="Times New Roman"/>
          <w:b w:val="false"/>
          <w:i w:val="false"/>
          <w:color w:val="000000"/>
          <w:sz w:val="28"/>
        </w:rPr>
        <w:t xml:space="preserve">
      15.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177. Деятельность Национальной гидрометеорологической службы, отнесенная к государственной монополии</w:t>
      </w:r>
    </w:p>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мониторингов и мониторинга состояния окружающей среды относится к государственной монополии и осуществляется Национальной гидрометеорологической службой – республиканским государственным предприятием на праве хозяйственного ведения, созданным по решению Правительства Республики Казахстан</w:t>
      </w:r>
    </w:p>
    <w:p>
      <w:pPr>
        <w:spacing w:after="0"/>
        <w:ind w:left="0"/>
        <w:jc w:val="both"/>
      </w:pPr>
      <w:r>
        <w:rPr>
          <w:rFonts w:ascii="Times New Roman"/>
          <w:b w:val="false"/>
          <w:i w:val="false"/>
          <w:color w:val="000000"/>
          <w:sz w:val="28"/>
        </w:rPr>
        <w:t>
      2. Услугами общегосударственного и международного значения являются услуги общегосударственного и международного масштаба, имеющие важное значение для безопасности населения и государства, устойчивого функционирования экономики и социальной сферы.</w:t>
      </w:r>
    </w:p>
    <w:p>
      <w:pPr>
        <w:spacing w:after="0"/>
        <w:ind w:left="0"/>
        <w:jc w:val="both"/>
      </w:pPr>
      <w:r>
        <w:rPr>
          <w:rFonts w:ascii="Times New Roman"/>
          <w:b w:val="false"/>
          <w:i w:val="false"/>
          <w:color w:val="000000"/>
          <w:sz w:val="28"/>
        </w:rPr>
        <w:t>
      3.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связанных с оказанием услуг общегосударственного и международного значения с использованием государственной наблюдательной сети.</w:t>
      </w:r>
    </w:p>
    <w:p>
      <w:pPr>
        <w:spacing w:after="0"/>
        <w:ind w:left="0"/>
        <w:jc w:val="both"/>
      </w:pPr>
      <w:r>
        <w:rPr>
          <w:rFonts w:ascii="Times New Roman"/>
          <w:b w:val="false"/>
          <w:i w:val="false"/>
          <w:color w:val="000000"/>
          <w:sz w:val="28"/>
        </w:rPr>
        <w:t>
      4. Услуги специального назначения – услуги в области метеорологического и гидрологического мониторингов, мониторинга состояния окружающей среды, не относящиеся к услугам общегосударственного и международного значения и выполняемые на основании возмездных договоров на оказание услуг.</w:t>
      </w:r>
    </w:p>
    <w:p>
      <w:pPr>
        <w:spacing w:after="0"/>
        <w:ind w:left="0"/>
        <w:jc w:val="both"/>
      </w:pPr>
      <w:r>
        <w:rPr>
          <w:rFonts w:ascii="Times New Roman"/>
          <w:b w:val="false"/>
          <w:i w:val="false"/>
          <w:color w:val="000000"/>
          <w:sz w:val="28"/>
        </w:rPr>
        <w:t>
      5. Специализированная информация – целевая информация, получаемая в результате оказания услуг специального назначения в области метеорологического и гидрологического мониторинга, мониторинга состояния окружающей среды с использованием данных, полученных на государственной наблюдательной сети.</w:t>
      </w:r>
    </w:p>
    <w:p>
      <w:pPr>
        <w:spacing w:after="0"/>
        <w:ind w:left="0"/>
        <w:jc w:val="both"/>
      </w:pPr>
      <w:r>
        <w:rPr>
          <w:rFonts w:ascii="Times New Roman"/>
          <w:b w:val="false"/>
          <w:i w:val="false"/>
          <w:color w:val="000000"/>
          <w:sz w:val="28"/>
        </w:rPr>
        <w:t>
      6.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p>
      <w:pPr>
        <w:spacing w:after="0"/>
        <w:ind w:left="0"/>
        <w:jc w:val="both"/>
      </w:pPr>
      <w:r>
        <w:rPr>
          <w:rFonts w:ascii="Times New Roman"/>
          <w:b w:val="false"/>
          <w:i w:val="false"/>
          <w:color w:val="000000"/>
          <w:sz w:val="28"/>
        </w:rPr>
        <w:t>
      7. Национальная гидрометеорологическая служба представляет Республику Казахстан по вопросам гидрометеорологической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лицами и гидрометеорологическими службами других государств, если иное не установлено законами Республики Казахстан.</w:t>
      </w:r>
    </w:p>
    <w:p>
      <w:pPr>
        <w:spacing w:after="0"/>
        <w:ind w:left="0"/>
        <w:jc w:val="both"/>
      </w:pPr>
      <w:r>
        <w:rPr>
          <w:rFonts w:ascii="Times New Roman"/>
          <w:b w:val="false"/>
          <w:i w:val="false"/>
          <w:color w:val="000000"/>
          <w:sz w:val="28"/>
        </w:rPr>
        <w:t>
      8. Услуги общегосударственного и международного значения в области метеорологического и гидрологического мониторинга:</w:t>
      </w:r>
    </w:p>
    <w:p>
      <w:pPr>
        <w:spacing w:after="0"/>
        <w:ind w:left="0"/>
        <w:jc w:val="both"/>
      </w:pPr>
      <w:r>
        <w:rPr>
          <w:rFonts w:ascii="Times New Roman"/>
          <w:b w:val="false"/>
          <w:i w:val="false"/>
          <w:color w:val="000000"/>
          <w:sz w:val="28"/>
        </w:rPr>
        <w:t>
      1) наблюдения, сбор, обработка, анализ полученных гидрометеорологических данных и подготовка штормовой гидрометеорологической информации, гидрометеорологических прогнозов, гидрометеорологической информации общего назначения, включающей в себя справочники, бюллетени, справки-консультации, режимной информации и другой гидрометеорологической информации, полученной с использованием данных государственной наблюдательной сети, а также обеспечение в установленном порядке этой информацией государственных органов, иных организаций и физических лиц;</w:t>
      </w:r>
    </w:p>
    <w:p>
      <w:pPr>
        <w:spacing w:after="0"/>
        <w:ind w:left="0"/>
        <w:jc w:val="both"/>
      </w:pPr>
      <w:r>
        <w:rPr>
          <w:rFonts w:ascii="Times New Roman"/>
          <w:b w:val="false"/>
          <w:i w:val="false"/>
          <w:color w:val="000000"/>
          <w:sz w:val="28"/>
        </w:rPr>
        <w:t>
      2) подготовка данных для ведения государственного водного кадастра по разделу поверхностных вод на основании результатов гидрологических наблюдений;</w:t>
      </w:r>
    </w:p>
    <w:p>
      <w:pPr>
        <w:spacing w:after="0"/>
        <w:ind w:left="0"/>
        <w:jc w:val="both"/>
      </w:pPr>
      <w:r>
        <w:rPr>
          <w:rFonts w:ascii="Times New Roman"/>
          <w:b w:val="false"/>
          <w:i w:val="false"/>
          <w:color w:val="000000"/>
          <w:sz w:val="28"/>
        </w:rPr>
        <w:t>
      3) подготовка и выдача справок, подтверждающих или не подтверждающих факт неблагоприятного природного явления, в том числе обследование с выездом на место, предположительно подвергшееся неблагоприятному погодному явлению;</w:t>
      </w:r>
    </w:p>
    <w:p>
      <w:pPr>
        <w:spacing w:after="0"/>
        <w:ind w:left="0"/>
        <w:jc w:val="both"/>
      </w:pPr>
      <w:r>
        <w:rPr>
          <w:rFonts w:ascii="Times New Roman"/>
          <w:b w:val="false"/>
          <w:i w:val="false"/>
          <w:color w:val="000000"/>
          <w:sz w:val="28"/>
        </w:rPr>
        <w:t>
      4) ведение Государственного климатического кадастра и Государственного гидрометеорологического фонда;</w:t>
      </w:r>
    </w:p>
    <w:p>
      <w:pPr>
        <w:spacing w:after="0"/>
        <w:ind w:left="0"/>
        <w:jc w:val="both"/>
      </w:pPr>
      <w:r>
        <w:rPr>
          <w:rFonts w:ascii="Times New Roman"/>
          <w:b w:val="false"/>
          <w:i w:val="false"/>
          <w:color w:val="000000"/>
          <w:sz w:val="28"/>
        </w:rPr>
        <w:t>
      5) предоставление гидрометеорологической информации для международного обмена;</w:t>
      </w:r>
    </w:p>
    <w:p>
      <w:pPr>
        <w:spacing w:after="0"/>
        <w:ind w:left="0"/>
        <w:jc w:val="both"/>
      </w:pPr>
      <w:r>
        <w:rPr>
          <w:rFonts w:ascii="Times New Roman"/>
          <w:b w:val="false"/>
          <w:i w:val="false"/>
          <w:color w:val="000000"/>
          <w:sz w:val="28"/>
        </w:rPr>
        <w:t>
      6) мониторинг климата, включая его изменение.</w:t>
      </w:r>
    </w:p>
    <w:p>
      <w:pPr>
        <w:spacing w:after="0"/>
        <w:ind w:left="0"/>
        <w:jc w:val="both"/>
      </w:pPr>
      <w:r>
        <w:rPr>
          <w:rFonts w:ascii="Times New Roman"/>
          <w:b w:val="false"/>
          <w:i w:val="false"/>
          <w:color w:val="000000"/>
          <w:sz w:val="28"/>
        </w:rPr>
        <w:t>
      9. Государственный климатический кадастр – систематизированный свод данных, основанный на гидрометеорологической информации о совокупности атмосферных условий, включающих в себя температуру воздуха, облачности, атмосферных явлений, направления и скорости ветра, количества осадков и других характеристик атмосферы и подстилающей поверхности, характерных для определенных территорий, и сформированный на основе климатической базы гидрометеорологических данных за многолетний период.</w:t>
      </w:r>
    </w:p>
    <w:p>
      <w:pPr>
        <w:spacing w:after="0"/>
        <w:ind w:left="0"/>
        <w:jc w:val="both"/>
      </w:pPr>
      <w:r>
        <w:rPr>
          <w:rFonts w:ascii="Times New Roman"/>
          <w:b w:val="false"/>
          <w:i w:val="false"/>
          <w:color w:val="000000"/>
          <w:sz w:val="28"/>
        </w:rPr>
        <w:t>
      10. Правила ведения Государственного климатического кадастра, а также состава данных государственного климатического кадастра и порядка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11. Государственный гидрометеорологический фонд – совокупность документированной гидрометеорологической информации, подлежащей хранению в соответствии с законодательством Республики Казахстан в целях ее использования.</w:t>
      </w:r>
    </w:p>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12. Услуги общегосударственного и международного значения в области мониторинга состояния окружающей среды:</w:t>
      </w:r>
    </w:p>
    <w:p>
      <w:pPr>
        <w:spacing w:after="0"/>
        <w:ind w:left="0"/>
        <w:jc w:val="both"/>
      </w:pPr>
      <w:r>
        <w:rPr>
          <w:rFonts w:ascii="Times New Roman"/>
          <w:b w:val="false"/>
          <w:i w:val="false"/>
          <w:color w:val="000000"/>
          <w:sz w:val="28"/>
        </w:rPr>
        <w:t>
      1) наблюдения, сбор, обработка, анализ данных о состоянии загрязнения объектов окружающей среды и подготовка информации о состоянии окружающей среды общего назначения, включающей в себя подготовку бюллетеней, справок и другой информации, а также обеспечение в установленном порядке этой информацией государственных органов, иных организаций и физических лиц;</w:t>
      </w:r>
    </w:p>
    <w:p>
      <w:pPr>
        <w:spacing w:after="0"/>
        <w:ind w:left="0"/>
        <w:jc w:val="both"/>
      </w:pPr>
      <w:r>
        <w:rPr>
          <w:rFonts w:ascii="Times New Roman"/>
          <w:b w:val="false"/>
          <w:i w:val="false"/>
          <w:color w:val="000000"/>
          <w:sz w:val="28"/>
        </w:rPr>
        <w:t>
      2) мониторинг состояния атмосферного воздуха – система наблюдений за состоянием атмосферного воздуха в селитебных зонах (число государственных пунктов наблюдения, на которых осуществляются наблюдения за состоянием атмосферного воздуха, определяется в зависимости от численности населения, рельефа местности, фактического уровня загрязнения);</w:t>
      </w:r>
    </w:p>
    <w:p>
      <w:pPr>
        <w:spacing w:after="0"/>
        <w:ind w:left="0"/>
        <w:jc w:val="both"/>
      </w:pPr>
      <w:r>
        <w:rPr>
          <w:rFonts w:ascii="Times New Roman"/>
          <w:b w:val="false"/>
          <w:i w:val="false"/>
          <w:color w:val="000000"/>
          <w:sz w:val="28"/>
        </w:rPr>
        <w:t>
      3) мониторинг состояния атмосферных осадков – система наблюдений за химическим составом атмосферных осадков и снежного покрова в селитебных зонах;</w:t>
      </w:r>
    </w:p>
    <w:p>
      <w:pPr>
        <w:spacing w:after="0"/>
        <w:ind w:left="0"/>
        <w:jc w:val="both"/>
      </w:pPr>
      <w:r>
        <w:rPr>
          <w:rFonts w:ascii="Times New Roman"/>
          <w:b w:val="false"/>
          <w:i w:val="false"/>
          <w:color w:val="000000"/>
          <w:sz w:val="28"/>
        </w:rPr>
        <w:t>
      4) мониторинг качественного состояния вод – система наблюдений за состоянием качества поверхностных вод в прибрежных зонах;</w:t>
      </w:r>
    </w:p>
    <w:p>
      <w:pPr>
        <w:spacing w:after="0"/>
        <w:ind w:left="0"/>
        <w:jc w:val="both"/>
      </w:pPr>
      <w:r>
        <w:rPr>
          <w:rFonts w:ascii="Times New Roman"/>
          <w:b w:val="false"/>
          <w:i w:val="false"/>
          <w:color w:val="000000"/>
          <w:sz w:val="28"/>
        </w:rPr>
        <w:t>
      5) мониторинг состояния почв – система наблюдений за концентрациями загрязняющих веществ в почвах селитебных зон;</w:t>
      </w:r>
    </w:p>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в селитебных зонах;</w:t>
      </w:r>
    </w:p>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осуществляемая в рамках международного сотрудничества с приграничными государствами за состоянием качества трансграничных прибрежных поверхностных вод и почв;</w:t>
      </w:r>
    </w:p>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других сред в их взаимодействии с биосферой на специализированной сети станций комплексного фонового мониторинга окружающей среды;</w:t>
      </w:r>
    </w:p>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w:t>
      </w:r>
    </w:p>
    <w:p>
      <w:pPr>
        <w:spacing w:after="0"/>
        <w:ind w:left="0"/>
        <w:jc w:val="both"/>
      </w:pPr>
      <w:r>
        <w:rPr>
          <w:rFonts w:ascii="Times New Roman"/>
          <w:b w:val="false"/>
          <w:i w:val="false"/>
          <w:color w:val="000000"/>
          <w:sz w:val="28"/>
        </w:rPr>
        <w:t>
      13. Селитебная зона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влияния, требующего специальных санитарно-защитных зон.</w:t>
      </w:r>
    </w:p>
    <w:p>
      <w:pPr>
        <w:spacing w:after="0"/>
        <w:ind w:left="0"/>
        <w:jc w:val="both"/>
      </w:pPr>
      <w:r>
        <w:rPr>
          <w:rFonts w:ascii="Times New Roman"/>
          <w:b/>
          <w:i w:val="false"/>
          <w:color w:val="000000"/>
          <w:sz w:val="28"/>
        </w:rPr>
        <w:t>Статья 178. Организация и деятельность государственной наблюдательной сети, охрана государственной наблюдательной сети</w:t>
      </w:r>
    </w:p>
    <w:p>
      <w:pPr>
        <w:spacing w:after="0"/>
        <w:ind w:left="0"/>
        <w:jc w:val="both"/>
      </w:pPr>
      <w:r>
        <w:rPr>
          <w:rFonts w:ascii="Times New Roman"/>
          <w:b w:val="false"/>
          <w:i w:val="false"/>
          <w:color w:val="000000"/>
          <w:sz w:val="28"/>
        </w:rPr>
        <w:t>
      1. В целях получения достоверной информации вокруг стационарных пунктов наблюдений создаются охранные зоны в соответствии с Положением о стационарных пунктах наблюдений и пунктах наблюдений за состоянием загрязнения атмосферы, утверждаемым уполномоченным органом в области охраны окружающей среды.</w:t>
      </w:r>
    </w:p>
    <w:p>
      <w:pPr>
        <w:spacing w:after="0"/>
        <w:ind w:left="0"/>
        <w:jc w:val="both"/>
      </w:pPr>
      <w:r>
        <w:rPr>
          <w:rFonts w:ascii="Times New Roman"/>
          <w:b w:val="false"/>
          <w:i w:val="false"/>
          <w:color w:val="000000"/>
          <w:sz w:val="28"/>
        </w:rPr>
        <w:t>
      Пунктом наблюдений является стационарный или передвижной пункт, предназначенный для производства гидрологических, метеорологических наблюдений и наблюдений за состоянием окружающей среды.</w:t>
      </w:r>
    </w:p>
    <w:p>
      <w:pPr>
        <w:spacing w:after="0"/>
        <w:ind w:left="0"/>
        <w:jc w:val="both"/>
      </w:pPr>
      <w:r>
        <w:rPr>
          <w:rFonts w:ascii="Times New Roman"/>
          <w:b w:val="false"/>
          <w:i w:val="false"/>
          <w:color w:val="000000"/>
          <w:sz w:val="28"/>
        </w:rPr>
        <w:t>
      Стационарным пунктом наблюдений является специально оборудованное место на земельном участке, водном объекте, в здании, сооружении с установленными на нем приборами и оборудованием, предназначенное для производства гидрологических, метеорологических наблюдений.</w:t>
      </w:r>
    </w:p>
    <w:p>
      <w:pPr>
        <w:spacing w:after="0"/>
        <w:ind w:left="0"/>
        <w:jc w:val="both"/>
      </w:pPr>
      <w:r>
        <w:rPr>
          <w:rFonts w:ascii="Times New Roman"/>
          <w:b w:val="false"/>
          <w:i w:val="false"/>
          <w:color w:val="000000"/>
          <w:sz w:val="28"/>
        </w:rPr>
        <w:t>
      2. Порядок установления и обозначения границ охранных зон стационарных пунктов наблюдений определяется Положением о стационарных пунктах наблюдений и пунктах наблюдений за состоянием загрязнения атмосферы.</w:t>
      </w:r>
    </w:p>
    <w:p>
      <w:pPr>
        <w:spacing w:after="0"/>
        <w:ind w:left="0"/>
        <w:jc w:val="both"/>
      </w:pPr>
      <w:r>
        <w:rPr>
          <w:rFonts w:ascii="Times New Roman"/>
          <w:b w:val="false"/>
          <w:i w:val="false"/>
          <w:color w:val="000000"/>
          <w:sz w:val="28"/>
        </w:rPr>
        <w:t>
      3. На земельные участки, через которые осуществляется проход или проезд к стационарным пунктам наблюдений, могут быть установлены сервитуты в порядке, определенном земельным законодательством Республики Казахстан.</w:t>
      </w:r>
    </w:p>
    <w:p>
      <w:pPr>
        <w:spacing w:after="0"/>
        <w:ind w:left="0"/>
        <w:jc w:val="both"/>
      </w:pPr>
      <w:r>
        <w:rPr>
          <w:rFonts w:ascii="Times New Roman"/>
          <w:b w:val="false"/>
          <w:i w:val="false"/>
          <w:color w:val="000000"/>
          <w:sz w:val="28"/>
        </w:rPr>
        <w:t>
      4. Земельные участки реперных (опорных) стационарных пунктов наблюдений государственной наблюдательной сети изъятию не подлежат. Земельные участки стационарных пунктов наблюдений могут быть изъяты для государственных нужд только в исключительных случаях, при этом перенос осуществляется за счет средств лиц, инициирующих такой перенос, по согласованию с уполномоченным органом в области охраны окружающей среды и Национальной гидрометеорологической службой.</w:t>
      </w:r>
    </w:p>
    <w:p>
      <w:pPr>
        <w:spacing w:after="0"/>
        <w:ind w:left="0"/>
        <w:jc w:val="both"/>
      </w:pPr>
      <w:r>
        <w:rPr>
          <w:rFonts w:ascii="Times New Roman"/>
          <w:b w:val="false"/>
          <w:i w:val="false"/>
          <w:color w:val="000000"/>
          <w:sz w:val="28"/>
        </w:rPr>
        <w:t>
      5. Реперным пунктом наблюдений является пункт наблюдений, позволяющий проводить изучение многолетних тенденций изменений климата, агрометеорологических характеристик, гидрологического состояния водных объектов суши, морей, геофизических процессов под влиянием изменения климатических условий и хозяйственной деятельности.</w:t>
      </w:r>
    </w:p>
    <w:p>
      <w:pPr>
        <w:spacing w:after="0"/>
        <w:ind w:left="0"/>
        <w:jc w:val="both"/>
      </w:pPr>
      <w:r>
        <w:rPr>
          <w:rFonts w:ascii="Times New Roman"/>
          <w:b w:val="false"/>
          <w:i w:val="false"/>
          <w:color w:val="000000"/>
          <w:sz w:val="28"/>
        </w:rPr>
        <w:t>
      6. Организация деятельности государственной наблюдательной сети осуществляется Национальной гидрометеорологической службой.</w:t>
      </w:r>
    </w:p>
    <w:p>
      <w:pPr>
        <w:spacing w:after="0"/>
        <w:ind w:left="0"/>
        <w:jc w:val="both"/>
      </w:pPr>
      <w:r>
        <w:rPr>
          <w:rFonts w:ascii="Times New Roman"/>
          <w:b w:val="false"/>
          <w:i w:val="false"/>
          <w:color w:val="000000"/>
          <w:sz w:val="28"/>
        </w:rPr>
        <w:t>
      7. Определение местоположения (дислокации) вновь открываемых или подлежащих переносу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 и местными исполнительными органами.</w:t>
      </w:r>
    </w:p>
    <w:p>
      <w:pPr>
        <w:spacing w:after="0"/>
        <w:ind w:left="0"/>
        <w:jc w:val="both"/>
      </w:pPr>
      <w:r>
        <w:rPr>
          <w:rFonts w:ascii="Times New Roman"/>
          <w:b w:val="false"/>
          <w:i w:val="false"/>
          <w:color w:val="000000"/>
          <w:sz w:val="28"/>
        </w:rPr>
        <w:t>
      8. Прекращение деятельности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9. Государственная наблюдательная сеть, в том числе отведенные под нее земельные участки и части акваторий, а также имущество, относятся исключительно к государственной собственности и находятся под охраной государства и не подлежат приватизации.</w:t>
      </w:r>
    </w:p>
    <w:p>
      <w:pPr>
        <w:spacing w:after="0"/>
        <w:ind w:left="0"/>
        <w:jc w:val="both"/>
      </w:pPr>
      <w:r>
        <w:rPr>
          <w:rFonts w:ascii="Times New Roman"/>
          <w:b w:val="false"/>
          <w:i w:val="false"/>
          <w:color w:val="000000"/>
          <w:sz w:val="28"/>
        </w:rPr>
        <w:t>
      10.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p>
      <w:pPr>
        <w:spacing w:after="0"/>
        <w:ind w:left="0"/>
        <w:jc w:val="both"/>
      </w:pPr>
      <w:r>
        <w:rPr>
          <w:rFonts w:ascii="Times New Roman"/>
          <w:b/>
          <w:i w:val="false"/>
          <w:color w:val="000000"/>
          <w:sz w:val="28"/>
        </w:rPr>
        <w:t>Статья 179. Финансирование Национальной гидрометеорологической службы</w:t>
      </w:r>
    </w:p>
    <w:p>
      <w:pPr>
        <w:spacing w:after="0"/>
        <w:ind w:left="0"/>
        <w:jc w:val="both"/>
      </w:pPr>
      <w:r>
        <w:rPr>
          <w:rFonts w:ascii="Times New Roman"/>
          <w:b w:val="false"/>
          <w:i w:val="false"/>
          <w:color w:val="000000"/>
          <w:sz w:val="28"/>
        </w:rPr>
        <w:t>
      Финансирование деятельности Национальной гидрометеорологической службы осуществляется за счет бюджетных средств и иных источников в соответствии с действующим законодательством Республики Казахстан.</w:t>
      </w:r>
    </w:p>
    <w:p>
      <w:pPr>
        <w:spacing w:after="0"/>
        <w:ind w:left="0"/>
        <w:jc w:val="both"/>
      </w:pPr>
      <w:r>
        <w:rPr>
          <w:rFonts w:ascii="Times New Roman"/>
          <w:b/>
          <w:i w:val="false"/>
          <w:color w:val="000000"/>
          <w:sz w:val="28"/>
        </w:rPr>
        <w:t>Статья 180. Условия предоставления информации Национальной гидрометеорологической службой</w:t>
      </w:r>
    </w:p>
    <w:p>
      <w:pPr>
        <w:spacing w:after="0"/>
        <w:ind w:left="0"/>
        <w:jc w:val="both"/>
      </w:pPr>
      <w:r>
        <w:rPr>
          <w:rFonts w:ascii="Times New Roman"/>
          <w:b w:val="false"/>
          <w:i w:val="false"/>
          <w:color w:val="000000"/>
          <w:sz w:val="28"/>
        </w:rPr>
        <w:t>
      1. Порядок предоставления гидрометеорологической информации и информации о состоянии окружающей среды определяется Правилами предоставления информации Национальной гидрометеорологической службой, утверждаемыми уполномоченным органом в области охраны окружающей среды.</w:t>
      </w:r>
    </w:p>
    <w:p>
      <w:pPr>
        <w:spacing w:after="0"/>
        <w:ind w:left="0"/>
        <w:jc w:val="both"/>
      </w:pPr>
      <w:r>
        <w:rPr>
          <w:rFonts w:ascii="Times New Roman"/>
          <w:b w:val="false"/>
          <w:i w:val="false"/>
          <w:color w:val="000000"/>
          <w:sz w:val="28"/>
        </w:rPr>
        <w:t>
      2. Обеспечение гидрометеорологической информацией Вооруженных сил Республики Казахстан, органов управления государственной системы гражданской защиты, уполномоченного органа в области развития агропромышленного комплекса осуществляется Национальной гидрометеорологической службой в рамках оказания услуг общегосударственного и международного значения на основе ежегодно заключаемого договора между Национальной гидрометеорологической службой и уполномоченным органом в области охраны окружающей среды.</w:t>
      </w:r>
    </w:p>
    <w:p>
      <w:pPr>
        <w:spacing w:after="0"/>
        <w:ind w:left="0"/>
        <w:jc w:val="both"/>
      </w:pPr>
      <w:r>
        <w:rPr>
          <w:rFonts w:ascii="Times New Roman"/>
          <w:b w:val="false"/>
          <w:i w:val="false"/>
          <w:color w:val="000000"/>
          <w:sz w:val="28"/>
        </w:rPr>
        <w:t>
      3. Национальная гидрометеорологическая служба вправе оказывать государственным органам иные услуги с использованием данных, полученных в результате наблюдений на государственной наблюдательной сети, в установленном законодательством Республики Казахстан порядке.</w:t>
      </w:r>
    </w:p>
    <w:p>
      <w:pPr>
        <w:spacing w:after="0"/>
        <w:ind w:left="0"/>
        <w:jc w:val="both"/>
      </w:pPr>
      <w:r>
        <w:rPr>
          <w:rFonts w:ascii="Times New Roman"/>
          <w:b/>
          <w:i w:val="false"/>
          <w:color w:val="000000"/>
          <w:sz w:val="28"/>
        </w:rPr>
        <w:t>Раздел 10. Государственные кадастры природных ресурсов Республики Казахстан</w:t>
      </w:r>
    </w:p>
    <w:p>
      <w:pPr>
        <w:spacing w:after="0"/>
        <w:ind w:left="0"/>
        <w:jc w:val="both"/>
      </w:pPr>
      <w:r>
        <w:rPr>
          <w:rFonts w:ascii="Times New Roman"/>
          <w:b/>
          <w:i w:val="false"/>
          <w:color w:val="000000"/>
          <w:sz w:val="28"/>
        </w:rPr>
        <w:t>Статья 181. Общие положения о Единой системе государственных кадастров природных ресурсов Республики Казахстан</w:t>
      </w:r>
    </w:p>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и функционируют в порядке, установленном настоящим Кодексом и иными законами Республики Казахстан.</w:t>
      </w:r>
    </w:p>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p>
      <w:pPr>
        <w:spacing w:after="0"/>
        <w:ind w:left="0"/>
        <w:jc w:val="both"/>
      </w:pPr>
      <w:r>
        <w:rPr>
          <w:rFonts w:ascii="Times New Roman"/>
          <w:b w:val="false"/>
          <w:i w:val="false"/>
          <w:color w:val="000000"/>
          <w:sz w:val="28"/>
        </w:rPr>
        <w:t>
      4.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p>
      <w:pPr>
        <w:spacing w:after="0"/>
        <w:ind w:left="0"/>
        <w:jc w:val="both"/>
      </w:pPr>
      <w:r>
        <w:rPr>
          <w:rFonts w:ascii="Times New Roman"/>
          <w:b w:val="false"/>
          <w:i w:val="false"/>
          <w:color w:val="000000"/>
          <w:sz w:val="28"/>
        </w:rPr>
        <w:t>
      Правила ведения Единой системы кадастров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5. Системы государственных кадастров природных ресурсов содержат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p>
      <w:pPr>
        <w:spacing w:after="0"/>
        <w:ind w:left="0"/>
        <w:jc w:val="both"/>
      </w:pPr>
      <w:r>
        <w:rPr>
          <w:rFonts w:ascii="Times New Roman"/>
          <w:b w:val="false"/>
          <w:i w:val="false"/>
          <w:color w:val="000000"/>
          <w:sz w:val="28"/>
        </w:rPr>
        <w:t>
      3) объективность пополнения и обновления информации;</w:t>
      </w:r>
    </w:p>
    <w:p>
      <w:pPr>
        <w:spacing w:after="0"/>
        <w:ind w:left="0"/>
        <w:jc w:val="both"/>
      </w:pPr>
      <w:r>
        <w:rPr>
          <w:rFonts w:ascii="Times New Roman"/>
          <w:b w:val="false"/>
          <w:i w:val="false"/>
          <w:color w:val="000000"/>
          <w:sz w:val="28"/>
        </w:rPr>
        <w:t>
      4) общедоступность информации, содержащейся в Единой системе кадастров, кроме информации, составляющей государственные секреты и иную охраняемую законом тайну.</w:t>
      </w:r>
    </w:p>
    <w:p>
      <w:pPr>
        <w:spacing w:after="0"/>
        <w:ind w:left="0"/>
        <w:jc w:val="both"/>
      </w:pPr>
      <w:r>
        <w:rPr>
          <w:rFonts w:ascii="Times New Roman"/>
          <w:b/>
          <w:i w:val="false"/>
          <w:color w:val="000000"/>
          <w:sz w:val="28"/>
        </w:rPr>
        <w:t>Статья 182. Структура и содержание Единой системы кадастров</w:t>
      </w:r>
    </w:p>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 и организациями:</w:t>
      </w:r>
    </w:p>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и Государственной корпорацией "Правительство для граждан";</w:t>
      </w:r>
    </w:p>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объектам, использованию водных ресурсов) – уполномоченными государственными органами в области охраны окружающей среды, использования и охраны водного фонда, по изучению недр – в целом по республике, а их территориальными органами – в пределах бассейнов рек и административно-территориальных единиц;</w:t>
      </w:r>
    </w:p>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 в целом по республике, а его территориальными органами – в пределах административно - территориальных единиц;</w:t>
      </w:r>
    </w:p>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i w:val="false"/>
          <w:color w:val="000000"/>
          <w:sz w:val="28"/>
        </w:rPr>
        <w:t>Статья 183. Предоставление информации</w:t>
      </w:r>
    </w:p>
    <w:p>
      <w:pPr>
        <w:spacing w:after="0"/>
        <w:ind w:left="0"/>
        <w:jc w:val="both"/>
      </w:pPr>
      <w:r>
        <w:rPr>
          <w:rFonts w:ascii="Times New Roman"/>
          <w:b w:val="false"/>
          <w:i w:val="false"/>
          <w:color w:val="000000"/>
          <w:sz w:val="28"/>
        </w:rPr>
        <w:t>
      1. Результаты учета и регистрации объектов, полученные в рамках кадастров природных ресурсов, передаются специально уполномоченными государственными органами в информационную систему уполномоченного органа в области охраны окружающей среды безвозмездно в соответствии с Правилами ведения Единой системы кадастров.</w:t>
      </w:r>
    </w:p>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p>
      <w:pPr>
        <w:spacing w:after="0"/>
        <w:ind w:left="0"/>
        <w:jc w:val="both"/>
      </w:pPr>
      <w:r>
        <w:rPr>
          <w:rFonts w:ascii="Times New Roman"/>
          <w:b w:val="false"/>
          <w:i w:val="false"/>
          <w:color w:val="000000"/>
          <w:sz w:val="28"/>
        </w:rPr>
        <w:t>
      2) картографический материал о пространственном положении объектов и другие данные, необходимые для комплексной оценки территорий.</w:t>
      </w:r>
    </w:p>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p>
      <w:pPr>
        <w:spacing w:after="0"/>
        <w:ind w:left="0"/>
        <w:jc w:val="both"/>
      </w:pPr>
      <w:r>
        <w:rPr>
          <w:rFonts w:ascii="Times New Roman"/>
          <w:b/>
          <w:i w:val="false"/>
          <w:color w:val="000000"/>
          <w:sz w:val="28"/>
        </w:rPr>
        <w:t>Раздел 11. Экологический контроль</w:t>
      </w:r>
    </w:p>
    <w:p>
      <w:pPr>
        <w:spacing w:after="0"/>
        <w:ind w:left="0"/>
        <w:jc w:val="both"/>
      </w:pPr>
      <w:r>
        <w:rPr>
          <w:rFonts w:ascii="Times New Roman"/>
          <w:b/>
          <w:i w:val="false"/>
          <w:color w:val="000000"/>
          <w:sz w:val="28"/>
        </w:rPr>
        <w:t>Глава 10. Государственный экологический контроль</w:t>
      </w:r>
    </w:p>
    <w:p>
      <w:pPr>
        <w:spacing w:after="0"/>
        <w:ind w:left="0"/>
        <w:jc w:val="both"/>
      </w:pPr>
      <w:r>
        <w:rPr>
          <w:rFonts w:ascii="Times New Roman"/>
          <w:b/>
          <w:i w:val="false"/>
          <w:color w:val="000000"/>
          <w:sz w:val="28"/>
        </w:rPr>
        <w:t>Статья 184. Государственный экологический контроль</w:t>
      </w:r>
    </w:p>
    <w:p>
      <w:pPr>
        <w:spacing w:after="0"/>
        <w:ind w:left="0"/>
        <w:jc w:val="both"/>
      </w:pPr>
      <w:r>
        <w:rPr>
          <w:rFonts w:ascii="Times New Roman"/>
          <w:b w:val="false"/>
          <w:i w:val="false"/>
          <w:color w:val="000000"/>
          <w:sz w:val="28"/>
        </w:rPr>
        <w:t>
      1. Государственным экологическим контролем является деятельность уполномоченного органа в области охраны окружающей среды по проверке и наблюдению на предмет соответствия деятельности проверяемых субъектов требованиям, установленным экологическим законодательством Республики Казахстан.</w:t>
      </w:r>
    </w:p>
    <w:p>
      <w:pPr>
        <w:spacing w:after="0"/>
        <w:ind w:left="0"/>
        <w:jc w:val="both"/>
      </w:pPr>
      <w:r>
        <w:rPr>
          <w:rFonts w:ascii="Times New Roman"/>
          <w:b w:val="false"/>
          <w:i w:val="false"/>
          <w:color w:val="000000"/>
          <w:sz w:val="28"/>
        </w:rPr>
        <w:t>
      2. Государственный экологический контроль осуществляется по следующим направлениям:</w:t>
      </w:r>
    </w:p>
    <w:p>
      <w:pPr>
        <w:spacing w:after="0"/>
        <w:ind w:left="0"/>
        <w:jc w:val="both"/>
      </w:pPr>
      <w:r>
        <w:rPr>
          <w:rFonts w:ascii="Times New Roman"/>
          <w:b w:val="false"/>
          <w:i w:val="false"/>
          <w:color w:val="000000"/>
          <w:sz w:val="28"/>
        </w:rPr>
        <w:t>
      1) соблюдение положений настоящего Кодекса в области охраны окружающей среды;</w:t>
      </w:r>
    </w:p>
    <w:p>
      <w:pPr>
        <w:spacing w:after="0"/>
        <w:ind w:left="0"/>
        <w:jc w:val="both"/>
      </w:pPr>
      <w:r>
        <w:rPr>
          <w:rFonts w:ascii="Times New Roman"/>
          <w:b w:val="false"/>
          <w:i w:val="false"/>
          <w:color w:val="000000"/>
          <w:sz w:val="28"/>
        </w:rPr>
        <w:t>
      2) соблюдение экологических требований в области особо охраняемых природных территорий;</w:t>
      </w:r>
    </w:p>
    <w:p>
      <w:pPr>
        <w:spacing w:after="0"/>
        <w:ind w:left="0"/>
        <w:jc w:val="both"/>
      </w:pPr>
      <w:r>
        <w:rPr>
          <w:rFonts w:ascii="Times New Roman"/>
          <w:b w:val="false"/>
          <w:i w:val="false"/>
          <w:color w:val="000000"/>
          <w:sz w:val="28"/>
        </w:rPr>
        <w:t xml:space="preserve">
      3) соблюдение экологических требований при консервации и ликвидации последствий операций по недропользованию, рекультивации нарушенных земель; </w:t>
      </w:r>
    </w:p>
    <w:p>
      <w:pPr>
        <w:spacing w:after="0"/>
        <w:ind w:left="0"/>
        <w:jc w:val="both"/>
      </w:pPr>
      <w:r>
        <w:rPr>
          <w:rFonts w:ascii="Times New Roman"/>
          <w:b w:val="false"/>
          <w:i w:val="false"/>
          <w:color w:val="000000"/>
          <w:sz w:val="28"/>
        </w:rPr>
        <w:t>
      4) выполнение расширенных обязательств производителей (импортеров);</w:t>
      </w:r>
    </w:p>
    <w:p>
      <w:pPr>
        <w:spacing w:after="0"/>
        <w:ind w:left="0"/>
        <w:jc w:val="both"/>
      </w:pPr>
      <w:r>
        <w:rPr>
          <w:rFonts w:ascii="Times New Roman"/>
          <w:b w:val="false"/>
          <w:i w:val="false"/>
          <w:color w:val="000000"/>
          <w:sz w:val="28"/>
        </w:rPr>
        <w:t>
      5) выполнение оператором расширенных обязательств производителей (импортеров) требований, определенных настоящим Кодексом;</w:t>
      </w:r>
    </w:p>
    <w:p>
      <w:pPr>
        <w:spacing w:after="0"/>
        <w:ind w:left="0"/>
        <w:jc w:val="both"/>
      </w:pPr>
      <w:r>
        <w:rPr>
          <w:rFonts w:ascii="Times New Roman"/>
          <w:b w:val="false"/>
          <w:i w:val="false"/>
          <w:color w:val="000000"/>
          <w:sz w:val="28"/>
        </w:rPr>
        <w:t>
      6)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p>
      <w:pPr>
        <w:spacing w:after="0"/>
        <w:ind w:left="0"/>
        <w:jc w:val="both"/>
      </w:pPr>
      <w:r>
        <w:rPr>
          <w:rFonts w:ascii="Times New Roman"/>
          <w:b w:val="false"/>
          <w:i w:val="false"/>
          <w:color w:val="000000"/>
          <w:sz w:val="28"/>
        </w:rPr>
        <w:t>
      7) соблюдение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p>
      <w:pPr>
        <w:spacing w:after="0"/>
        <w:ind w:left="0"/>
        <w:jc w:val="both"/>
      </w:pPr>
      <w:r>
        <w:rPr>
          <w:rFonts w:ascii="Times New Roman"/>
          <w:b/>
          <w:i w:val="false"/>
          <w:color w:val="000000"/>
          <w:sz w:val="28"/>
        </w:rPr>
        <w:t>Статья 185. Формы государственного экологического контроля</w:t>
      </w:r>
    </w:p>
    <w:p>
      <w:pPr>
        <w:spacing w:after="0"/>
        <w:ind w:left="0"/>
        <w:jc w:val="both"/>
      </w:pPr>
      <w:r>
        <w:rPr>
          <w:rFonts w:ascii="Times New Roman"/>
          <w:b w:val="false"/>
          <w:i w:val="false"/>
          <w:color w:val="000000"/>
          <w:sz w:val="28"/>
        </w:rPr>
        <w:t>
      1. Государственный экологический контроль осуществляется в следующих формах:</w:t>
      </w:r>
    </w:p>
    <w:p>
      <w:pPr>
        <w:spacing w:after="0"/>
        <w:ind w:left="0"/>
        <w:jc w:val="both"/>
      </w:pPr>
      <w:r>
        <w:rPr>
          <w:rFonts w:ascii="Times New Roman"/>
          <w:b w:val="false"/>
          <w:i w:val="false"/>
          <w:color w:val="000000"/>
          <w:sz w:val="28"/>
        </w:rPr>
        <w:t>
      1) профилактический контроль без посещения субъекта;</w:t>
      </w:r>
    </w:p>
    <w:p>
      <w:pPr>
        <w:spacing w:after="0"/>
        <w:ind w:left="0"/>
        <w:jc w:val="both"/>
      </w:pPr>
      <w:r>
        <w:rPr>
          <w:rFonts w:ascii="Times New Roman"/>
          <w:b w:val="false"/>
          <w:i w:val="false"/>
          <w:color w:val="000000"/>
          <w:sz w:val="28"/>
        </w:rPr>
        <w:t>
      2) профилактический контроль с посещением субъекта;</w:t>
      </w:r>
    </w:p>
    <w:p>
      <w:pPr>
        <w:spacing w:after="0"/>
        <w:ind w:left="0"/>
        <w:jc w:val="both"/>
      </w:pPr>
      <w:r>
        <w:rPr>
          <w:rFonts w:ascii="Times New Roman"/>
          <w:b w:val="false"/>
          <w:i w:val="false"/>
          <w:color w:val="000000"/>
          <w:sz w:val="28"/>
        </w:rPr>
        <w:t>
      3) проверки.</w:t>
      </w:r>
    </w:p>
    <w:p>
      <w:pPr>
        <w:spacing w:after="0"/>
        <w:ind w:left="0"/>
        <w:jc w:val="both"/>
      </w:pPr>
      <w:r>
        <w:rPr>
          <w:rFonts w:ascii="Times New Roman"/>
          <w:b w:val="false"/>
          <w:i w:val="false"/>
          <w:color w:val="000000"/>
          <w:sz w:val="28"/>
        </w:rPr>
        <w:t xml:space="preserve">
      2. Порядок проведения государственного экологического контроля установлен нормами настоящего Кодекса 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186. Профилактический контроль без посещения</w:t>
      </w:r>
    </w:p>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в области охраны окружающей среды путем анализа данных, полученных из средств массовой информации, из автоматизированной системы мониторинга эмиссий в окружающую среду, документации и отчетности, представленных в уполномоченный орган в области охраны окружающей среды.</w:t>
      </w:r>
    </w:p>
    <w:p>
      <w:pPr>
        <w:spacing w:after="0"/>
        <w:ind w:left="0"/>
        <w:jc w:val="both"/>
      </w:pPr>
      <w:r>
        <w:rPr>
          <w:rFonts w:ascii="Times New Roman"/>
          <w:b w:val="false"/>
          <w:i w:val="false"/>
          <w:color w:val="000000"/>
          <w:sz w:val="28"/>
        </w:rPr>
        <w:t xml:space="preserve">
      При этом результаты анализа публикций в средствах массовой информации о нарушениях или рисках совершения нарушений в области охраны окружающей среды, непосредственно затрагивающие условия жизнедеятельности населения на определенной территории, в том числе в местах массового отдыха населения,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и надзора с посещением субъекта (объекта) контроля и надзора или внеплановой проверки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 Республики Казахстан.</w:t>
      </w:r>
    </w:p>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w:t>
      </w:r>
    </w:p>
    <w:p>
      <w:pPr>
        <w:spacing w:after="0"/>
        <w:ind w:left="0"/>
        <w:jc w:val="both"/>
      </w:pPr>
      <w:r>
        <w:rPr>
          <w:rFonts w:ascii="Times New Roman"/>
          <w:b w:val="false"/>
          <w:i w:val="false"/>
          <w:color w:val="000000"/>
          <w:sz w:val="28"/>
        </w:rPr>
        <w:t>
      3. В случае выявления нарушения по результатам профилактического контроля без посещения субъекта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субъекту контроля оформляется и направляется информационное письмо в течение десяти рабочих дней со дня выявления нарушения.</w:t>
      </w:r>
    </w:p>
    <w:p>
      <w:pPr>
        <w:spacing w:after="0"/>
        <w:ind w:left="0"/>
        <w:jc w:val="both"/>
      </w:pPr>
      <w:r>
        <w:rPr>
          <w:rFonts w:ascii="Times New Roman"/>
          <w:b w:val="false"/>
          <w:i w:val="false"/>
          <w:color w:val="000000"/>
          <w:sz w:val="28"/>
        </w:rPr>
        <w:t>
      4. Информационное письмо должно быть вручено субъекту контроля способом, подтверждающим факты отправки и получения.</w:t>
      </w:r>
    </w:p>
    <w:p>
      <w:pPr>
        <w:spacing w:after="0"/>
        <w:ind w:left="0"/>
        <w:jc w:val="both"/>
      </w:pPr>
      <w:r>
        <w:rPr>
          <w:rFonts w:ascii="Times New Roman"/>
          <w:b w:val="false"/>
          <w:i w:val="false"/>
          <w:color w:val="000000"/>
          <w:sz w:val="28"/>
        </w:rPr>
        <w:t>
      5. Информационное письмо, направленное одним из нижеперечисленных способов, считается врученным в следующих случаях:</w:t>
      </w:r>
    </w:p>
    <w:p>
      <w:pPr>
        <w:spacing w:after="0"/>
        <w:ind w:left="0"/>
        <w:jc w:val="both"/>
      </w:pPr>
      <w:r>
        <w:rPr>
          <w:rFonts w:ascii="Times New Roman"/>
          <w:b w:val="false"/>
          <w:i w:val="false"/>
          <w:color w:val="000000"/>
          <w:sz w:val="28"/>
        </w:rPr>
        <w:t>
      1) нарочно – с даты отметки в информационном письме о получении;</w:t>
      </w:r>
    </w:p>
    <w:p>
      <w:pPr>
        <w:spacing w:after="0"/>
        <w:ind w:left="0"/>
        <w:jc w:val="both"/>
      </w:pPr>
      <w:r>
        <w:rPr>
          <w:rFonts w:ascii="Times New Roman"/>
          <w:b w:val="false"/>
          <w:i w:val="false"/>
          <w:color w:val="000000"/>
          <w:sz w:val="28"/>
        </w:rPr>
        <w:t>
      2) курьерской либо почтовой службой с отметкой о регистрации получения оператором;</w:t>
      </w:r>
    </w:p>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p>
      <w:pPr>
        <w:spacing w:after="0"/>
        <w:ind w:left="0"/>
        <w:jc w:val="both"/>
      </w:pPr>
      <w:r>
        <w:rPr>
          <w:rFonts w:ascii="Times New Roman"/>
          <w:b w:val="false"/>
          <w:i w:val="false"/>
          <w:color w:val="000000"/>
          <w:sz w:val="28"/>
        </w:rPr>
        <w:t>
      6. Субъект контроля, получивший информационное письмо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p>
      <w:pPr>
        <w:spacing w:after="0"/>
        <w:ind w:left="0"/>
        <w:jc w:val="both"/>
      </w:pPr>
      <w:r>
        <w:rPr>
          <w:rFonts w:ascii="Times New Roman"/>
          <w:b w:val="false"/>
          <w:i w:val="false"/>
          <w:color w:val="000000"/>
          <w:sz w:val="28"/>
        </w:rPr>
        <w:t>
      7. В случае несогласия с нарушениями, указанными в информационном письме, субъект контроля вправе направить в уполномоченный орган в области охраны окружающей среды, направивший информационное письмо, возражение в течение десяти рабочих дней со дня, следующего за днем вручения информационного письма.</w:t>
      </w:r>
    </w:p>
    <w:p>
      <w:pPr>
        <w:spacing w:after="0"/>
        <w:ind w:left="0"/>
        <w:jc w:val="both"/>
      </w:pPr>
      <w:r>
        <w:rPr>
          <w:rFonts w:ascii="Times New Roman"/>
          <w:b w:val="false"/>
          <w:i w:val="false"/>
          <w:color w:val="000000"/>
          <w:sz w:val="28"/>
        </w:rPr>
        <w:t>
      8.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является основанием включения соответствующего субъекта (объекта) в список профилактического контроля с посещением субъекта (объекта) контроля.</w:t>
      </w:r>
    </w:p>
    <w:p>
      <w:pPr>
        <w:spacing w:after="0"/>
        <w:ind w:left="0"/>
        <w:jc w:val="both"/>
      </w:pPr>
      <w:r>
        <w:rPr>
          <w:rFonts w:ascii="Times New Roman"/>
          <w:b/>
          <w:i w:val="false"/>
          <w:color w:val="000000"/>
          <w:sz w:val="28"/>
        </w:rPr>
        <w:t>Статья 187. Обеспечение исполнения предписаний при проведении государственного экологического контроля</w:t>
      </w:r>
    </w:p>
    <w:p>
      <w:pPr>
        <w:spacing w:after="0"/>
        <w:ind w:left="0"/>
        <w:jc w:val="both"/>
      </w:pPr>
      <w:r>
        <w:rPr>
          <w:rFonts w:ascii="Times New Roman"/>
          <w:b w:val="false"/>
          <w:i w:val="false"/>
          <w:color w:val="000000"/>
          <w:sz w:val="28"/>
        </w:rPr>
        <w:t>
      1. При выявлении нарушения экологического законодательства Республики Казахстан должностные лица, осуществляющие государственный экологический контроль, выносят предписания физическим и юридическим лицам об устранении такого нарушения.</w:t>
      </w:r>
    </w:p>
    <w:p>
      <w:pPr>
        <w:spacing w:after="0"/>
        <w:ind w:left="0"/>
        <w:jc w:val="both"/>
      </w:pPr>
      <w:r>
        <w:rPr>
          <w:rFonts w:ascii="Times New Roman"/>
          <w:b w:val="false"/>
          <w:i w:val="false"/>
          <w:color w:val="000000"/>
          <w:sz w:val="28"/>
        </w:rPr>
        <w:t xml:space="preserve">
       2. Порядок составления предписания и его содержание устанавливаются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Обязательство субъекта контроля и надзора по исполнению предписания об устранении выявленных нарушений обеспечивается пеней, начисляемой в доход государства.</w:t>
      </w:r>
    </w:p>
    <w:p>
      <w:pPr>
        <w:spacing w:after="0"/>
        <w:ind w:left="0"/>
        <w:jc w:val="both"/>
      </w:pPr>
      <w:r>
        <w:rPr>
          <w:rFonts w:ascii="Times New Roman"/>
          <w:b w:val="false"/>
          <w:i w:val="false"/>
          <w:color w:val="000000"/>
          <w:sz w:val="28"/>
        </w:rPr>
        <w:t>
      Пеня начисляется за каждый рабочий день в следующих размерах:</w:t>
      </w:r>
    </w:p>
    <w:p>
      <w:pPr>
        <w:spacing w:after="0"/>
        <w:ind w:left="0"/>
        <w:jc w:val="both"/>
      </w:pPr>
      <w:r>
        <w:rPr>
          <w:rFonts w:ascii="Times New Roman"/>
          <w:b w:val="false"/>
          <w:i w:val="false"/>
          <w:color w:val="000000"/>
          <w:sz w:val="28"/>
        </w:rPr>
        <w:t>
      1) трех месячных расчетных показателей – для физических лиц;</w:t>
      </w:r>
    </w:p>
    <w:p>
      <w:pPr>
        <w:spacing w:after="0"/>
        <w:ind w:left="0"/>
        <w:jc w:val="both"/>
      </w:pPr>
      <w:r>
        <w:rPr>
          <w:rFonts w:ascii="Times New Roman"/>
          <w:b w:val="false"/>
          <w:i w:val="false"/>
          <w:color w:val="000000"/>
          <w:sz w:val="28"/>
        </w:rPr>
        <w:t>
      2) пяти месячных расчетных показателей – для юридических лиц, являющихся субъектами малого предпринимательства;</w:t>
      </w:r>
    </w:p>
    <w:p>
      <w:pPr>
        <w:spacing w:after="0"/>
        <w:ind w:left="0"/>
        <w:jc w:val="both"/>
      </w:pPr>
      <w:r>
        <w:rPr>
          <w:rFonts w:ascii="Times New Roman"/>
          <w:b w:val="false"/>
          <w:i w:val="false"/>
          <w:color w:val="000000"/>
          <w:sz w:val="28"/>
        </w:rPr>
        <w:t>
      3) семи месячных расчетных показателей – для юридических лиц, являющихся субъектами среднего предпринимательства;</w:t>
      </w:r>
    </w:p>
    <w:p>
      <w:pPr>
        <w:spacing w:after="0"/>
        <w:ind w:left="0"/>
        <w:jc w:val="both"/>
      </w:pPr>
      <w:r>
        <w:rPr>
          <w:rFonts w:ascii="Times New Roman"/>
          <w:b w:val="false"/>
          <w:i w:val="false"/>
          <w:color w:val="000000"/>
          <w:sz w:val="28"/>
        </w:rPr>
        <w:t>
      4) десяти месячных расчетных показателей – для юридических лиц, являющихся субъектами крупного предпринимательства.</w:t>
      </w:r>
    </w:p>
    <w:p>
      <w:pPr>
        <w:spacing w:after="0"/>
        <w:ind w:left="0"/>
        <w:jc w:val="both"/>
      </w:pPr>
      <w:r>
        <w:rPr>
          <w:rFonts w:ascii="Times New Roman"/>
          <w:b w:val="false"/>
          <w:i w:val="false"/>
          <w:color w:val="000000"/>
          <w:sz w:val="28"/>
        </w:rPr>
        <w:t xml:space="preserve">
      Пеня исчисляется с момента истечения минимального срока исполнения предписания об устранении выявленных нарушений,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 Требование об уплате пени направляется должностными лицами государственного экологического контроля только в случае просрочки исполнения предписания об устранении выявленных нарушений. В случае неуплаты субъектом контроля и надзора начисленной пени в добровольном порядке в течение десяти рабочих дней со дня направления соответствующего требования взыскание должностными лицами государственного экологического контроля начисленной пени осуществляется в судебном порядке.</w:t>
      </w:r>
    </w:p>
    <w:p>
      <w:pPr>
        <w:spacing w:after="0"/>
        <w:ind w:left="0"/>
        <w:jc w:val="both"/>
      </w:pPr>
      <w:r>
        <w:rPr>
          <w:rFonts w:ascii="Times New Roman"/>
          <w:b/>
          <w:i w:val="false"/>
          <w:color w:val="000000"/>
          <w:sz w:val="28"/>
        </w:rPr>
        <w:t xml:space="preserve">Статья 188. Выявление экономической выгоды от нарушений экологического законодательства Республики Казахстан при осуществлении и проведении государственного экологического контроля </w:t>
      </w:r>
    </w:p>
    <w:p>
      <w:pPr>
        <w:spacing w:after="0"/>
        <w:ind w:left="0"/>
        <w:jc w:val="both"/>
      </w:pPr>
      <w:r>
        <w:rPr>
          <w:rFonts w:ascii="Times New Roman"/>
          <w:b w:val="false"/>
          <w:i w:val="false"/>
          <w:color w:val="000000"/>
          <w:sz w:val="28"/>
        </w:rPr>
        <w:t xml:space="preserve">
      1. В целях профилактики и предотвращения повторности совершения отдельных нарушений экологического законодательства Республики Казахстан при проведении государственного экологического контроля должностные лица, осуществляющие государственный экологический контроль, определяют экономическую выгоду субъекта контроля и надзора, извлеченную им из таких нарушений. </w:t>
      </w:r>
    </w:p>
    <w:p>
      <w:pPr>
        <w:spacing w:after="0"/>
        <w:ind w:left="0"/>
        <w:jc w:val="both"/>
      </w:pPr>
      <w:r>
        <w:rPr>
          <w:rFonts w:ascii="Times New Roman"/>
          <w:b w:val="false"/>
          <w:i w:val="false"/>
          <w:color w:val="000000"/>
          <w:sz w:val="28"/>
        </w:rPr>
        <w:t>
      2. Извлечением экономической выгоды из нарушения экологического законодательства Республики Казахстан признается получение субъектом контроля и надзора преимущества в виде экономии денежных средств или получения дохода (выручки) в результате несоблюдения, несвоевременного соблюдения или уклонения от соблюдения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в месячный срок с даты установления факта совершения субъектом контроля и надзора нарушения экологического законодательства Республики Казахстан, влекущее наложение штрафа, выраженного в процентах от суммы извлеченной экономической выгоды, проводят сбор и анализ материалов, истребуют у субъектов контроля и надзору необходимую для этого информацию и определяют сумму экономической выгоды.</w:t>
      </w:r>
    </w:p>
    <w:p>
      <w:pPr>
        <w:spacing w:after="0"/>
        <w:ind w:left="0"/>
        <w:jc w:val="both"/>
      </w:pPr>
      <w:r>
        <w:rPr>
          <w:rFonts w:ascii="Times New Roman"/>
          <w:b w:val="false"/>
          <w:i w:val="false"/>
          <w:color w:val="000000"/>
          <w:sz w:val="28"/>
        </w:rPr>
        <w:t>
      4. Методика определения экономической выгоды, извлеченной из нарушения экологического законодательства Республики Казахстан, разрабатывается и утверждается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189. Должностные лица, осуществляющие государственный экологический контроль</w:t>
      </w:r>
    </w:p>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w:t>
      </w:r>
    </w:p>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w:t>
      </w:r>
    </w:p>
    <w:p>
      <w:pPr>
        <w:spacing w:after="0"/>
        <w:ind w:left="0"/>
        <w:jc w:val="both"/>
      </w:pPr>
      <w:r>
        <w:rPr>
          <w:rFonts w:ascii="Times New Roman"/>
          <w:b w:val="false"/>
          <w:i w:val="false"/>
          <w:color w:val="000000"/>
          <w:sz w:val="28"/>
        </w:rPr>
        <w:t>
      4) государственные экологические инспекторы Республики Казахстан;</w:t>
      </w:r>
    </w:p>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2. Должностные лица, указанные в пункте 1 настоящей статьи, назначаются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Государственные экологические инспекторы обеспечиваются в установленном порядке форменной одеждой (без погон), служебными удостоверениями и печатями установленного образца.</w:t>
      </w:r>
    </w:p>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ношения определяются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со своим наименованием.</w:t>
      </w:r>
    </w:p>
    <w:p>
      <w:pPr>
        <w:spacing w:after="0"/>
        <w:ind w:left="0"/>
        <w:jc w:val="both"/>
      </w:pPr>
      <w:r>
        <w:rPr>
          <w:rFonts w:ascii="Times New Roman"/>
          <w:b/>
          <w:i w:val="false"/>
          <w:color w:val="000000"/>
          <w:sz w:val="28"/>
        </w:rPr>
        <w:t>Статья 190. Права и обязанности должностных лиц, осуществляющих государственных экологический контроль</w:t>
      </w:r>
    </w:p>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p>
      <w:pPr>
        <w:spacing w:after="0"/>
        <w:ind w:left="0"/>
        <w:jc w:val="both"/>
      </w:pPr>
      <w:r>
        <w:rPr>
          <w:rFonts w:ascii="Times New Roman"/>
          <w:b w:val="false"/>
          <w:i w:val="false"/>
          <w:color w:val="000000"/>
          <w:sz w:val="28"/>
        </w:rPr>
        <w:t>
      1) для производства профилактического контроля с посещением субъекта (объекта) или проверки при наличии соответствующего основания входить на территорию и в помещения проверяемого объекта с измерительными приборами и оборудованием для отбора проб и, при необходимости, с привлечением специалистов и представителей общественности делать необходимые измерения, брать пробы (в том числе образцы товаров и материалов) и анализировать их;</w:t>
      </w:r>
    </w:p>
    <w:p>
      <w:pPr>
        <w:spacing w:after="0"/>
        <w:ind w:left="0"/>
        <w:jc w:val="both"/>
      </w:pPr>
      <w:r>
        <w:rPr>
          <w:rFonts w:ascii="Times New Roman"/>
          <w:b w:val="false"/>
          <w:i w:val="false"/>
          <w:color w:val="000000"/>
          <w:sz w:val="28"/>
        </w:rPr>
        <w:t>
      2) запрашивать и получать у проверяемых субъектов (объектов) результаты лабораторных исследований проб и иные материалы, необходимые для определения объема антропогенного воздействия на окружающую среду;</w:t>
      </w:r>
    </w:p>
    <w:p>
      <w:pPr>
        <w:spacing w:after="0"/>
        <w:ind w:left="0"/>
        <w:jc w:val="both"/>
      </w:pPr>
      <w:r>
        <w:rPr>
          <w:rFonts w:ascii="Times New Roman"/>
          <w:b w:val="false"/>
          <w:i w:val="false"/>
          <w:color w:val="000000"/>
          <w:sz w:val="28"/>
        </w:rPr>
        <w:t>
      3) предъявлять в суд иски об ограничении, приостановлении и запрещении деятельности, осуществляемой с нарушением экологического законодательства Республики Казахстан;</w:t>
      </w:r>
    </w:p>
    <w:p>
      <w:pPr>
        <w:spacing w:after="0"/>
        <w:ind w:left="0"/>
        <w:jc w:val="both"/>
      </w:pPr>
      <w:r>
        <w:rPr>
          <w:rFonts w:ascii="Times New Roman"/>
          <w:b w:val="false"/>
          <w:i w:val="false"/>
          <w:color w:val="000000"/>
          <w:sz w:val="28"/>
        </w:rPr>
        <w:t>
      4) выявлять факты причинения экологического ущерба и принимать участие в определении мер по его устранению в соответствии с требованиями настоящего Кодекса;</w:t>
      </w:r>
    </w:p>
    <w:p>
      <w:pPr>
        <w:spacing w:after="0"/>
        <w:ind w:left="0"/>
        <w:jc w:val="both"/>
      </w:pPr>
      <w:r>
        <w:rPr>
          <w:rFonts w:ascii="Times New Roman"/>
          <w:b w:val="false"/>
          <w:i w:val="false"/>
          <w:color w:val="000000"/>
          <w:sz w:val="28"/>
        </w:rPr>
        <w:t>
      5) обращаться в прокуратуру и правоохранительные органы за оказанием содействия для предотвращения или пресечения действий нарушителей экологического законодательства Республики Казахстан;</w:t>
      </w:r>
    </w:p>
    <w:p>
      <w:pPr>
        <w:spacing w:after="0"/>
        <w:ind w:left="0"/>
        <w:jc w:val="both"/>
      </w:pPr>
      <w:r>
        <w:rPr>
          <w:rFonts w:ascii="Times New Roman"/>
          <w:b w:val="false"/>
          <w:i w:val="false"/>
          <w:color w:val="000000"/>
          <w:sz w:val="28"/>
        </w:rPr>
        <w:t>
      6) предъявлять в суд иски об отзыве, лишении и приостановлении действия разрешений, заключений, лицензии и других разрешительных документов физических и юридических лиц в связи с нарушением экологического законодательства Республики Казахстан.</w:t>
      </w:r>
    </w:p>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обязаны взаимодействовать с другими государственными органами, а также физическими и (или) юридическими лицами по вопросам обеспечения соблюдения экологического законодательства Республики Казахстан.</w:t>
      </w:r>
    </w:p>
    <w:p>
      <w:pPr>
        <w:spacing w:after="0"/>
        <w:ind w:left="0"/>
        <w:jc w:val="both"/>
      </w:pPr>
      <w:r>
        <w:rPr>
          <w:rFonts w:ascii="Times New Roman"/>
          <w:b/>
          <w:i w:val="false"/>
          <w:color w:val="000000"/>
          <w:sz w:val="28"/>
        </w:rPr>
        <w:t>Статья 191. Порядок рассмотрения жалобы апелляционной комиссией</w:t>
      </w:r>
    </w:p>
    <w:p>
      <w:pPr>
        <w:spacing w:after="0"/>
        <w:ind w:left="0"/>
        <w:jc w:val="both"/>
      </w:pPr>
      <w:r>
        <w:rPr>
          <w:rFonts w:ascii="Times New Roman"/>
          <w:b w:val="false"/>
          <w:i w:val="false"/>
          <w:color w:val="000000"/>
          <w:sz w:val="28"/>
        </w:rPr>
        <w:t>
      1. Субъект государственного экологического контроля до обращения в суд вправе заявить ходатайство о рассмотрении жалобы на акт о результатах проверки в апелляционную комиссию.</w:t>
      </w:r>
    </w:p>
    <w:p>
      <w:pPr>
        <w:spacing w:after="0"/>
        <w:ind w:left="0"/>
        <w:jc w:val="both"/>
      </w:pPr>
      <w:r>
        <w:rPr>
          <w:rFonts w:ascii="Times New Roman"/>
          <w:b w:val="false"/>
          <w:i w:val="false"/>
          <w:color w:val="000000"/>
          <w:sz w:val="28"/>
        </w:rPr>
        <w:t>
      2.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p>
      <w:pPr>
        <w:spacing w:after="0"/>
        <w:ind w:left="0"/>
        <w:jc w:val="both"/>
      </w:pPr>
      <w:r>
        <w:rPr>
          <w:rFonts w:ascii="Times New Roman"/>
          <w:b w:val="false"/>
          <w:i w:val="false"/>
          <w:color w:val="000000"/>
          <w:sz w:val="28"/>
        </w:rPr>
        <w:t>
      3.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предусмотренные законодательством Республики Казахстан.</w:t>
      </w:r>
    </w:p>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p>
      <w:pPr>
        <w:spacing w:after="0"/>
        <w:ind w:left="0"/>
        <w:jc w:val="both"/>
      </w:pPr>
      <w:r>
        <w:rPr>
          <w:rFonts w:ascii="Times New Roman"/>
          <w:b w:val="false"/>
          <w:i w:val="false"/>
          <w:color w:val="000000"/>
          <w:sz w:val="28"/>
        </w:rPr>
        <w:t>
      7. Обращение субъекта государственного экологического контроля в суд в порядке, предусмотренном законами Республики Казахстан, влечет прекращение рассмотрения жалобы на акт о результатах проверки апелляционной комиссией.</w:t>
      </w:r>
    </w:p>
    <w:p>
      <w:pPr>
        <w:spacing w:after="0"/>
        <w:ind w:left="0"/>
        <w:jc w:val="both"/>
      </w:pPr>
      <w:r>
        <w:rPr>
          <w:rFonts w:ascii="Times New Roman"/>
          <w:b w:val="false"/>
          <w:i w:val="false"/>
          <w:color w:val="000000"/>
          <w:sz w:val="28"/>
        </w:rPr>
        <w:t>
      Жалоба на акт о результатах проверки, поданная после обращения субъекта государственного экологического контроля в суд в порядке, предусмотренном законами Республики Казахстан, или после вступления в силу решения суда, оставляется без рассмотрения.</w:t>
      </w:r>
    </w:p>
    <w:p>
      <w:pPr>
        <w:spacing w:after="0"/>
        <w:ind w:left="0"/>
        <w:jc w:val="both"/>
      </w:pPr>
      <w:r>
        <w:rPr>
          <w:rFonts w:ascii="Times New Roman"/>
          <w:b/>
          <w:i w:val="false"/>
          <w:color w:val="000000"/>
          <w:sz w:val="28"/>
        </w:rPr>
        <w:t>Статья 192. Обеспечение конфиденциальности информации при рассмотрении жалобы апелляционной комиссией и проведении государственного экологического контроля</w:t>
      </w:r>
    </w:p>
    <w:p>
      <w:pPr>
        <w:spacing w:after="0"/>
        <w:ind w:left="0"/>
        <w:jc w:val="both"/>
      </w:pPr>
      <w:r>
        <w:rPr>
          <w:rFonts w:ascii="Times New Roman"/>
          <w:b w:val="false"/>
          <w:i w:val="false"/>
          <w:color w:val="000000"/>
          <w:sz w:val="28"/>
        </w:rPr>
        <w:t>
      Государственные секреты, сведения, составляющие коммерческую и иную охраняемую законом тайну, представляются членам апелляционной комиссии при рассмотрении жалобы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p>
      <w:pPr>
        <w:spacing w:after="0"/>
        <w:ind w:left="0"/>
        <w:jc w:val="both"/>
      </w:pPr>
      <w:r>
        <w:rPr>
          <w:rFonts w:ascii="Times New Roman"/>
          <w:b/>
          <w:i w:val="false"/>
          <w:color w:val="000000"/>
          <w:sz w:val="28"/>
        </w:rPr>
        <w:t>Статья 193. Гласность государственного экологического контроля</w:t>
      </w:r>
    </w:p>
    <w:p>
      <w:pPr>
        <w:spacing w:after="0"/>
        <w:ind w:left="0"/>
        <w:jc w:val="both"/>
      </w:pPr>
      <w:r>
        <w:rPr>
          <w:rFonts w:ascii="Times New Roman"/>
          <w:b w:val="false"/>
          <w:i w:val="false"/>
          <w:color w:val="000000"/>
          <w:sz w:val="28"/>
        </w:rPr>
        <w:t xml:space="preserve">
      1. Физические и юридические лица имеют право на доступ к информации о результатах государственного экологического контроля. </w:t>
      </w:r>
    </w:p>
    <w:p>
      <w:pPr>
        <w:spacing w:after="0"/>
        <w:ind w:left="0"/>
        <w:jc w:val="both"/>
      </w:pPr>
      <w:r>
        <w:rPr>
          <w:rFonts w:ascii="Times New Roman"/>
          <w:b w:val="false"/>
          <w:i w:val="false"/>
          <w:color w:val="000000"/>
          <w:sz w:val="28"/>
        </w:rPr>
        <w:t>
      2. Уполномоченный орган в области охраны окружающей среды обеспечивает публикацию на официальном интернет-ресурсе:</w:t>
      </w:r>
    </w:p>
    <w:p>
      <w:pPr>
        <w:spacing w:after="0"/>
        <w:ind w:left="0"/>
        <w:jc w:val="both"/>
      </w:pPr>
      <w:r>
        <w:rPr>
          <w:rFonts w:ascii="Times New Roman"/>
          <w:b w:val="false"/>
          <w:i w:val="false"/>
          <w:color w:val="000000"/>
          <w:sz w:val="28"/>
        </w:rPr>
        <w:t>
      1) аналитических отчетов об уровне и изменении уровня соблюдения субъектами государственного экологического контроля экологических требований (природоохранного соответствия);</w:t>
      </w:r>
    </w:p>
    <w:p>
      <w:pPr>
        <w:spacing w:after="0"/>
        <w:ind w:left="0"/>
        <w:jc w:val="both"/>
      </w:pPr>
      <w:r>
        <w:rPr>
          <w:rFonts w:ascii="Times New Roman"/>
          <w:b w:val="false"/>
          <w:i w:val="false"/>
          <w:color w:val="000000"/>
          <w:sz w:val="28"/>
        </w:rPr>
        <w:t>
      2) годовой отчетности по результатам государственного экологического контроля;</w:t>
      </w:r>
    </w:p>
    <w:p>
      <w:pPr>
        <w:spacing w:after="0"/>
        <w:ind w:left="0"/>
        <w:jc w:val="both"/>
      </w:pPr>
      <w:r>
        <w:rPr>
          <w:rFonts w:ascii="Times New Roman"/>
          <w:b w:val="false"/>
          <w:i w:val="false"/>
          <w:color w:val="000000"/>
          <w:sz w:val="28"/>
        </w:rPr>
        <w:t>
      3) информацию о выявленных нарушениях экологического законодательства Республики Казахстан на объектах I и II категорий, привлечении субъекта государственного экологического контроля к соответствующей административной, уголовной и (или) гражданско-правовой ответственности, в том числе о наложенных взысканиях, а также о вынесении и исполнении предписаний в отношении объектов I и II категорий;</w:t>
      </w:r>
    </w:p>
    <w:p>
      <w:pPr>
        <w:spacing w:after="0"/>
        <w:ind w:left="0"/>
        <w:jc w:val="both"/>
      </w:pPr>
      <w:r>
        <w:rPr>
          <w:rFonts w:ascii="Times New Roman"/>
          <w:b w:val="false"/>
          <w:i w:val="false"/>
          <w:color w:val="000000"/>
          <w:sz w:val="28"/>
        </w:rPr>
        <w:t>
      4) перечня предприятий, систематически нарушающих экологическое законодательство Республики Казахстан.</w:t>
      </w:r>
    </w:p>
    <w:p>
      <w:pPr>
        <w:spacing w:after="0"/>
        <w:ind w:left="0"/>
        <w:jc w:val="both"/>
      </w:pPr>
      <w:r>
        <w:rPr>
          <w:rFonts w:ascii="Times New Roman"/>
          <w:b w:val="false"/>
          <w:i w:val="false"/>
          <w:color w:val="000000"/>
          <w:sz w:val="28"/>
        </w:rPr>
        <w:t>
      В информацию, указанную в подпунктах 1) - 4) настоящего пункта, не допускается включение сведений о субъектах государственного экологического контроля и допущенных ими нарушениях экологического законодательства Республики Казахстан, в отношении которых отсутствует вступившее в силу соответствующее решение суда и (или) не истек срок на судебное обжалование субъектом государственного экологического контроля соответствующего акта (решения) должностного лица, осуществляющего государственный экологический контроль.</w:t>
      </w:r>
    </w:p>
    <w:p>
      <w:pPr>
        <w:spacing w:after="0"/>
        <w:ind w:left="0"/>
        <w:jc w:val="both"/>
      </w:pPr>
      <w:r>
        <w:rPr>
          <w:rFonts w:ascii="Times New Roman"/>
          <w:b w:val="false"/>
          <w:i w:val="false"/>
          <w:color w:val="000000"/>
          <w:sz w:val="28"/>
        </w:rPr>
        <w:t>
      3. Операторы объектов I и II категорий на основании соответствующего решения суда обязаны размещать за собственный счет в средствах массовой информации и на официальных интернет-ресурсах информацию о фактах нарушения ими экологического законодательства Республики Казахстан, наложенных на них взысканиях, а также предпринятых и намечаемых мерах по устранению нарушений экологического законодательства Республики Казахстан.</w:t>
      </w:r>
    </w:p>
    <w:p>
      <w:pPr>
        <w:spacing w:after="0"/>
        <w:ind w:left="0"/>
        <w:jc w:val="both"/>
      </w:pPr>
      <w:r>
        <w:rPr>
          <w:rFonts w:ascii="Times New Roman"/>
          <w:b w:val="false"/>
          <w:i w:val="false"/>
          <w:color w:val="000000"/>
          <w:sz w:val="28"/>
        </w:rPr>
        <w:t>
      4. Соответствующая информация, размещаемая на интернет-ресурсах в соответствии с пунктами 2 и 3 настоящей статьи, должна находиться в открытом доступе не менее 30 календарных дней.</w:t>
      </w:r>
    </w:p>
    <w:p>
      <w:pPr>
        <w:spacing w:after="0"/>
        <w:ind w:left="0"/>
        <w:jc w:val="both"/>
      </w:pPr>
      <w:r>
        <w:rPr>
          <w:rFonts w:ascii="Times New Roman"/>
          <w:b/>
          <w:i w:val="false"/>
          <w:color w:val="000000"/>
          <w:sz w:val="28"/>
        </w:rPr>
        <w:t>Глава 11. Производственный экологический контроль</w:t>
      </w:r>
    </w:p>
    <w:p>
      <w:pPr>
        <w:spacing w:after="0"/>
        <w:ind w:left="0"/>
        <w:jc w:val="both"/>
      </w:pPr>
      <w:r>
        <w:rPr>
          <w:rFonts w:ascii="Times New Roman"/>
          <w:b/>
          <w:i w:val="false"/>
          <w:color w:val="000000"/>
          <w:sz w:val="28"/>
        </w:rPr>
        <w:t>Статья 194. Назначение и цели производственного экологического контроля</w:t>
      </w:r>
    </w:p>
    <w:p>
      <w:pPr>
        <w:spacing w:after="0"/>
        <w:ind w:left="0"/>
        <w:jc w:val="both"/>
      </w:pPr>
      <w:r>
        <w:rPr>
          <w:rFonts w:ascii="Times New Roman"/>
          <w:b w:val="false"/>
          <w:i w:val="false"/>
          <w:color w:val="000000"/>
          <w:sz w:val="28"/>
        </w:rPr>
        <w:t>
      1. Операторы объектов I и II категории обязаны осуществлять производственный экологический контроль.</w:t>
      </w:r>
    </w:p>
    <w:p>
      <w:pPr>
        <w:spacing w:after="0"/>
        <w:ind w:left="0"/>
        <w:jc w:val="both"/>
      </w:pPr>
      <w:r>
        <w:rPr>
          <w:rFonts w:ascii="Times New Roman"/>
          <w:b w:val="false"/>
          <w:i w:val="false"/>
          <w:color w:val="000000"/>
          <w:sz w:val="28"/>
        </w:rPr>
        <w:t>
      2. Целями производственного экологического контроля являются:</w:t>
      </w:r>
    </w:p>
    <w:p>
      <w:pPr>
        <w:spacing w:after="0"/>
        <w:ind w:left="0"/>
        <w:jc w:val="both"/>
      </w:pPr>
      <w:r>
        <w:rPr>
          <w:rFonts w:ascii="Times New Roman"/>
          <w:b w:val="false"/>
          <w:i w:val="false"/>
          <w:color w:val="000000"/>
          <w:sz w:val="28"/>
        </w:rPr>
        <w:t>
      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3) сведение к минимуму негативного воздействия производственных процессов на окружающую среду и здоровье человека;</w:t>
      </w:r>
    </w:p>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оператора объекта;</w:t>
      </w:r>
    </w:p>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предприятий и рисках для здоровья населения и окружающей среды;</w:t>
      </w:r>
    </w:p>
    <w:p>
      <w:pPr>
        <w:spacing w:after="0"/>
        <w:ind w:left="0"/>
        <w:jc w:val="both"/>
      </w:pPr>
      <w:r>
        <w:rPr>
          <w:rFonts w:ascii="Times New Roman"/>
          <w:b w:val="false"/>
          <w:i w:val="false"/>
          <w:color w:val="000000"/>
          <w:sz w:val="28"/>
        </w:rPr>
        <w:t>
      8) повышение эффективности системы экологического менеджмента.</w:t>
      </w:r>
    </w:p>
    <w:p>
      <w:pPr>
        <w:spacing w:after="0"/>
        <w:ind w:left="0"/>
        <w:jc w:val="both"/>
      </w:pPr>
      <w:r>
        <w:rPr>
          <w:rFonts w:ascii="Times New Roman"/>
          <w:b/>
          <w:i w:val="false"/>
          <w:color w:val="000000"/>
          <w:sz w:val="28"/>
        </w:rPr>
        <w:t>Статья 195. Порядок проведения производственного экологического контроля</w:t>
      </w:r>
    </w:p>
    <w:p>
      <w:pPr>
        <w:spacing w:after="0"/>
        <w:ind w:left="0"/>
        <w:jc w:val="both"/>
      </w:pPr>
      <w:r>
        <w:rPr>
          <w:rFonts w:ascii="Times New Roman"/>
          <w:b w:val="false"/>
          <w:i w:val="false"/>
          <w:color w:val="000000"/>
          <w:sz w:val="28"/>
        </w:rPr>
        <w:t>
      1. Производственный экологический контроль проводится оператором объекта I и II категорий на основе программы производственного экологического контроля, являющейся частью экологического разрешения.</w:t>
      </w:r>
    </w:p>
    <w:p>
      <w:pPr>
        <w:spacing w:after="0"/>
        <w:ind w:left="0"/>
        <w:jc w:val="both"/>
      </w:pPr>
      <w:r>
        <w:rPr>
          <w:rFonts w:ascii="Times New Roman"/>
          <w:b w:val="false"/>
          <w:i w:val="false"/>
          <w:color w:val="000000"/>
          <w:sz w:val="28"/>
        </w:rPr>
        <w:t>
      2.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на основе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p>
      <w:pPr>
        <w:spacing w:after="0"/>
        <w:ind w:left="0"/>
        <w:jc w:val="both"/>
      </w:pPr>
      <w:r>
        <w:rPr>
          <w:rFonts w:ascii="Times New Roman"/>
          <w:b/>
          <w:i w:val="false"/>
          <w:color w:val="000000"/>
          <w:sz w:val="28"/>
        </w:rPr>
        <w:t>Статья 196. Права и обязанности оператора объекта при проведении производственного экологического контроля</w:t>
      </w:r>
    </w:p>
    <w:p>
      <w:pPr>
        <w:spacing w:after="0"/>
        <w:ind w:left="0"/>
        <w:jc w:val="both"/>
      </w:pPr>
      <w:r>
        <w:rPr>
          <w:rFonts w:ascii="Times New Roman"/>
          <w:b w:val="false"/>
          <w:i w:val="false"/>
          <w:color w:val="000000"/>
          <w:sz w:val="28"/>
        </w:rPr>
        <w:t>
      1. Оператор объекта I и II категорий имеет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p>
      <w:pPr>
        <w:spacing w:after="0"/>
        <w:ind w:left="0"/>
        <w:jc w:val="both"/>
      </w:pPr>
      <w:r>
        <w:rPr>
          <w:rFonts w:ascii="Times New Roman"/>
          <w:b w:val="false"/>
          <w:i w:val="false"/>
          <w:color w:val="000000"/>
          <w:sz w:val="28"/>
        </w:rPr>
        <w:t>
      2. При проведении производственного экологического контроля оператор объекта обязан:</w:t>
      </w:r>
    </w:p>
    <w:p>
      <w:pPr>
        <w:spacing w:after="0"/>
        <w:ind w:left="0"/>
        <w:jc w:val="both"/>
      </w:pPr>
      <w:r>
        <w:rPr>
          <w:rFonts w:ascii="Times New Roman"/>
          <w:b w:val="false"/>
          <w:i w:val="false"/>
          <w:color w:val="000000"/>
          <w:sz w:val="28"/>
        </w:rPr>
        <w:t>
      1) соблюдать программу производственного экологического контроля;</w:t>
      </w:r>
    </w:p>
    <w:p>
      <w:pPr>
        <w:spacing w:after="0"/>
        <w:ind w:left="0"/>
        <w:jc w:val="both"/>
      </w:pPr>
      <w:r>
        <w:rPr>
          <w:rFonts w:ascii="Times New Roman"/>
          <w:b w:val="false"/>
          <w:i w:val="false"/>
          <w:color w:val="000000"/>
          <w:sz w:val="28"/>
        </w:rPr>
        <w:t xml:space="preserve">
      2) реализовывать условия программы производственного экологического контроля и документировать результаты; </w:t>
      </w:r>
    </w:p>
    <w:p>
      <w:pPr>
        <w:spacing w:after="0"/>
        <w:ind w:left="0"/>
        <w:jc w:val="both"/>
      </w:pPr>
      <w:r>
        <w:rPr>
          <w:rFonts w:ascii="Times New Roman"/>
          <w:b w:val="false"/>
          <w:i w:val="false"/>
          <w:color w:val="000000"/>
          <w:sz w:val="28"/>
        </w:rPr>
        <w:t>
      3) в отношении объектов I категории – установить автоматизированную систему мониторинга эмиссий в окружающую среду на существенных источниках эмиссий в соответствии с утвержденным уполномоченным органом в области охраны окружающей среды порядком ведения автоматизированного мониторинга эмиссий в окружающую среду при проведении производственного экологического контроля и требованиями к отчетности по результатам производственного экологического контроля.</w:t>
      </w:r>
    </w:p>
    <w:p>
      <w:pPr>
        <w:spacing w:after="0"/>
        <w:ind w:left="0"/>
        <w:jc w:val="both"/>
      </w:pPr>
      <w:r>
        <w:rPr>
          <w:rFonts w:ascii="Times New Roman"/>
          <w:b w:val="false"/>
          <w:i w:val="false"/>
          <w:color w:val="000000"/>
          <w:sz w:val="28"/>
        </w:rPr>
        <w:t>
      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за взаимодействие с органами государственного экологического контроля;</w:t>
      </w:r>
    </w:p>
    <w:p>
      <w:pPr>
        <w:spacing w:after="0"/>
        <w:ind w:left="0"/>
        <w:jc w:val="both"/>
      </w:pPr>
      <w:r>
        <w:rPr>
          <w:rFonts w:ascii="Times New Roman"/>
          <w:b w:val="false"/>
          <w:i w:val="false"/>
          <w:color w:val="000000"/>
          <w:sz w:val="28"/>
        </w:rPr>
        <w:t>
      5) следовать процедурным требованиям и обеспечивать качество получаемых данных;</w:t>
      </w:r>
    </w:p>
    <w:p>
      <w:pPr>
        <w:spacing w:after="0"/>
        <w:ind w:left="0"/>
        <w:jc w:val="both"/>
      </w:pPr>
      <w:r>
        <w:rPr>
          <w:rFonts w:ascii="Times New Roman"/>
          <w:b w:val="false"/>
          <w:i w:val="false"/>
          <w:color w:val="000000"/>
          <w:sz w:val="28"/>
        </w:rPr>
        <w:t>
      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p>
      <w:pPr>
        <w:spacing w:after="0"/>
        <w:ind w:left="0"/>
        <w:jc w:val="both"/>
      </w:pPr>
      <w:r>
        <w:rPr>
          <w:rFonts w:ascii="Times New Roman"/>
          <w:b w:val="false"/>
          <w:i w:val="false"/>
          <w:color w:val="000000"/>
          <w:sz w:val="28"/>
        </w:rPr>
        <w:t>
      8) в течение трех рабочих дней сообщать в уполномоченный орган в области охраны окружающей среды о фактах нарушений экологического законодательства Республики Казахстан, установленных в процессе производственного экологического контроля;</w:t>
      </w:r>
    </w:p>
    <w:p>
      <w:pPr>
        <w:spacing w:after="0"/>
        <w:ind w:left="0"/>
        <w:jc w:val="both"/>
      </w:pPr>
      <w:r>
        <w:rPr>
          <w:rFonts w:ascii="Times New Roman"/>
          <w:b w:val="false"/>
          <w:i w:val="false"/>
          <w:color w:val="000000"/>
          <w:sz w:val="28"/>
        </w:rPr>
        <w:t>
      9) соблюдать технику безопасности;</w:t>
      </w:r>
    </w:p>
    <w:p>
      <w:pPr>
        <w:spacing w:after="0"/>
        <w:ind w:left="0"/>
        <w:jc w:val="both"/>
      </w:pPr>
      <w:r>
        <w:rPr>
          <w:rFonts w:ascii="Times New Roman"/>
          <w:b w:val="false"/>
          <w:i w:val="false"/>
          <w:color w:val="000000"/>
          <w:sz w:val="28"/>
        </w:rPr>
        <w:t>
      10) обеспечивать доступ государственных экологических инспекторов к исходной информации для подтверждения качества и объективности осуществляемого производственного экологического контроля;</w:t>
      </w:r>
    </w:p>
    <w:p>
      <w:pPr>
        <w:spacing w:after="0"/>
        <w:ind w:left="0"/>
        <w:jc w:val="both"/>
      </w:pPr>
      <w:r>
        <w:rPr>
          <w:rFonts w:ascii="Times New Roman"/>
          <w:b w:val="false"/>
          <w:i w:val="false"/>
          <w:color w:val="000000"/>
          <w:sz w:val="28"/>
        </w:rPr>
        <w:t>
      11)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p>
      <w:pPr>
        <w:spacing w:after="0"/>
        <w:ind w:left="0"/>
        <w:jc w:val="both"/>
      </w:pPr>
      <w:r>
        <w:rPr>
          <w:rFonts w:ascii="Times New Roman"/>
          <w:b w:val="false"/>
          <w:i w:val="false"/>
          <w:color w:val="000000"/>
          <w:sz w:val="28"/>
        </w:rPr>
        <w:t>
      12) по требованию государственных экологических инспекторов представить документацию, результаты анализов и иные материалы производственного экологического контроля, необходимые для осуществления государственного экологического контроля.</w:t>
      </w:r>
    </w:p>
    <w:p>
      <w:pPr>
        <w:spacing w:after="0"/>
        <w:ind w:left="0"/>
        <w:jc w:val="both"/>
      </w:pPr>
      <w:r>
        <w:rPr>
          <w:rFonts w:ascii="Times New Roman"/>
          <w:b/>
          <w:i w:val="false"/>
          <w:color w:val="000000"/>
          <w:sz w:val="28"/>
        </w:rPr>
        <w:t>Статья 197. Требования к содержанию программы производственного экологического контроля</w:t>
      </w:r>
    </w:p>
    <w:p>
      <w:pPr>
        <w:spacing w:after="0"/>
        <w:ind w:left="0"/>
        <w:jc w:val="both"/>
      </w:pPr>
      <w:r>
        <w:rPr>
          <w:rFonts w:ascii="Times New Roman"/>
          <w:b w:val="false"/>
          <w:i w:val="false"/>
          <w:color w:val="000000"/>
          <w:sz w:val="28"/>
        </w:rPr>
        <w:t>
      1. Программа производственного экологического контроля должна содержать следующую информацию:</w:t>
      </w:r>
    </w:p>
    <w:p>
      <w:pPr>
        <w:spacing w:after="0"/>
        <w:ind w:left="0"/>
        <w:jc w:val="both"/>
      </w:pPr>
      <w:r>
        <w:rPr>
          <w:rFonts w:ascii="Times New Roman"/>
          <w:b w:val="false"/>
          <w:i w:val="false"/>
          <w:color w:val="000000"/>
          <w:sz w:val="28"/>
        </w:rPr>
        <w:t>
      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p>
      <w:pPr>
        <w:spacing w:after="0"/>
        <w:ind w:left="0"/>
        <w:jc w:val="both"/>
      </w:pPr>
      <w:r>
        <w:rPr>
          <w:rFonts w:ascii="Times New Roman"/>
          <w:b w:val="false"/>
          <w:i w:val="false"/>
          <w:color w:val="000000"/>
          <w:sz w:val="28"/>
        </w:rPr>
        <w:t>
      2) периодичность и продолжительность производственного мониторинга, частоту осуществления измерений;</w:t>
      </w:r>
    </w:p>
    <w:p>
      <w:pPr>
        <w:spacing w:after="0"/>
        <w:ind w:left="0"/>
        <w:jc w:val="both"/>
      </w:pPr>
      <w:r>
        <w:rPr>
          <w:rFonts w:ascii="Times New Roman"/>
          <w:b w:val="false"/>
          <w:i w:val="false"/>
          <w:color w:val="000000"/>
          <w:sz w:val="28"/>
        </w:rPr>
        <w:t>
      3) сведения об используемых инструментальных и расчетных методах проведения производственного мониторинга;</w:t>
      </w:r>
    </w:p>
    <w:p>
      <w:pPr>
        <w:spacing w:after="0"/>
        <w:ind w:left="0"/>
        <w:jc w:val="both"/>
      </w:pPr>
      <w:r>
        <w:rPr>
          <w:rFonts w:ascii="Times New Roman"/>
          <w:b w:val="false"/>
          <w:i w:val="false"/>
          <w:color w:val="000000"/>
          <w:sz w:val="28"/>
        </w:rPr>
        <w:t>
      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места проведения измерений;</w:t>
      </w:r>
    </w:p>
    <w:p>
      <w:pPr>
        <w:spacing w:after="0"/>
        <w:ind w:left="0"/>
        <w:jc w:val="both"/>
      </w:pPr>
      <w:r>
        <w:rPr>
          <w:rFonts w:ascii="Times New Roman"/>
          <w:b w:val="false"/>
          <w:i w:val="false"/>
          <w:color w:val="000000"/>
          <w:sz w:val="28"/>
        </w:rPr>
        <w:t>
      5) методы и частоту ведения учета, анализа и сообщения данных;</w:t>
      </w:r>
    </w:p>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p>
      <w:pPr>
        <w:spacing w:after="0"/>
        <w:ind w:left="0"/>
        <w:jc w:val="both"/>
      </w:pPr>
      <w:r>
        <w:rPr>
          <w:rFonts w:ascii="Times New Roman"/>
          <w:b w:val="false"/>
          <w:i w:val="false"/>
          <w:color w:val="000000"/>
          <w:sz w:val="28"/>
        </w:rPr>
        <w:t>
      7) механизмы обеспечения качества инструментальных измерений;</w:t>
      </w:r>
    </w:p>
    <w:p>
      <w:pPr>
        <w:spacing w:after="0"/>
        <w:ind w:left="0"/>
        <w:jc w:val="both"/>
      </w:pPr>
      <w:r>
        <w:rPr>
          <w:rFonts w:ascii="Times New Roman"/>
          <w:b w:val="false"/>
          <w:i w:val="false"/>
          <w:color w:val="000000"/>
          <w:sz w:val="28"/>
        </w:rPr>
        <w:t>
      8) протокол действий в нештатных ситуациях;</w:t>
      </w:r>
    </w:p>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p>
      <w:pPr>
        <w:spacing w:after="0"/>
        <w:ind w:left="0"/>
        <w:jc w:val="both"/>
      </w:pPr>
      <w:r>
        <w:rPr>
          <w:rFonts w:ascii="Times New Roman"/>
          <w:b w:val="false"/>
          <w:i w:val="false"/>
          <w:color w:val="000000"/>
          <w:sz w:val="28"/>
        </w:rPr>
        <w:t>
      2. Программа производственного экологического контроля объектов I и II категории должна также соответствовать экологическим условиям, содержащимся в экологическом разрешении.</w:t>
      </w:r>
    </w:p>
    <w:p>
      <w:pPr>
        <w:spacing w:after="0"/>
        <w:ind w:left="0"/>
        <w:jc w:val="both"/>
      </w:pPr>
      <w:r>
        <w:rPr>
          <w:rFonts w:ascii="Times New Roman"/>
          <w:b w:val="false"/>
          <w:i w:val="false"/>
          <w:color w:val="000000"/>
          <w:sz w:val="28"/>
        </w:rPr>
        <w:t>
      3. Разработка программы производственного экологического контроля объектов I и II категории осуществляется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198. Виды и организация проведения производственного мониторинга</w:t>
      </w:r>
    </w:p>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w:t>
      </w:r>
    </w:p>
    <w:p>
      <w:pPr>
        <w:spacing w:after="0"/>
        <w:ind w:left="0"/>
        <w:jc w:val="both"/>
      </w:pPr>
      <w:r>
        <w:rPr>
          <w:rFonts w:ascii="Times New Roman"/>
          <w:b w:val="false"/>
          <w:i w:val="false"/>
          <w:color w:val="000000"/>
          <w:sz w:val="28"/>
        </w:rPr>
        <w:t>
      2.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w:t>
      </w:r>
    </w:p>
    <w:p>
      <w:pPr>
        <w:spacing w:after="0"/>
        <w:ind w:left="0"/>
        <w:jc w:val="both"/>
      </w:pPr>
      <w:r>
        <w:rPr>
          <w:rFonts w:ascii="Times New Roman"/>
          <w:b w:val="false"/>
          <w:i w:val="false"/>
          <w:color w:val="000000"/>
          <w:sz w:val="28"/>
        </w:rPr>
        <w:t xml:space="preserve">
      4. Мониторингом эмиссий в окружающую среду является наблюдение за количеством, качеством эмиссий и их изменением. </w:t>
      </w:r>
    </w:p>
    <w:p>
      <w:pPr>
        <w:spacing w:after="0"/>
        <w:ind w:left="0"/>
        <w:jc w:val="both"/>
      </w:pPr>
      <w:r>
        <w:rPr>
          <w:rFonts w:ascii="Times New Roman"/>
          <w:b w:val="false"/>
          <w:i w:val="false"/>
          <w:color w:val="000000"/>
          <w:sz w:val="28"/>
        </w:rPr>
        <w:t>
      Мониторинг эмиссий в окружающую среду на объектах I категории должен включать в себя использование автоматизированной системы мониторинга эмиссий в окружающую среду.</w:t>
      </w:r>
    </w:p>
    <w:p>
      <w:pPr>
        <w:spacing w:after="0"/>
        <w:ind w:left="0"/>
        <w:jc w:val="both"/>
      </w:pPr>
      <w:r>
        <w:rPr>
          <w:rFonts w:ascii="Times New Roman"/>
          <w:b w:val="false"/>
          <w:i w:val="false"/>
          <w:color w:val="000000"/>
          <w:sz w:val="28"/>
        </w:rPr>
        <w:t>
      Автоматизированная система мониторинга эмиссий в окружающую среду –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и имеющая онлайн-связь с информационной системой уполномоченного органа в области охраны окружающей среды для передачи достоверных данных в заданном режиме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Измерения, осуществляемые системами автоматического мониторинга выбросов, должны отвечать техническим требованиям к автоматическим средствам измерения, утвержденным уполномоченным органом в области технического регулирования и метрологии, а также техническим требованиям о составе передаваемой информации, форме предоставления информации, порядку передачи, обработки, хранения, использования информации и обеспечения информационной безопасности, утвержденным уполномоченным органом в области охраны окружающей среды.</w:t>
      </w:r>
    </w:p>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экологического законодательства Республики Казахстан и нормативов качества окружающей среды, либо определено в комплексном экологическом разрешении.</w:t>
      </w:r>
    </w:p>
    <w:p>
      <w:pPr>
        <w:spacing w:after="0"/>
        <w:ind w:left="0"/>
        <w:jc w:val="both"/>
      </w:pPr>
      <w:r>
        <w:rPr>
          <w:rFonts w:ascii="Times New Roman"/>
          <w:b w:val="false"/>
          <w:i w:val="false"/>
          <w:color w:val="000000"/>
          <w:sz w:val="28"/>
        </w:rPr>
        <w:t>
      6. Мониторинг воздействия является обязательным в случаях:</w:t>
      </w:r>
    </w:p>
    <w:p>
      <w:pPr>
        <w:spacing w:after="0"/>
        <w:ind w:left="0"/>
        <w:jc w:val="both"/>
      </w:pPr>
      <w:r>
        <w:rPr>
          <w:rFonts w:ascii="Times New Roman"/>
          <w:b w:val="false"/>
          <w:i w:val="false"/>
          <w:color w:val="000000"/>
          <w:sz w:val="28"/>
        </w:rPr>
        <w:t>
      1) когда деятельность затрагивает чувствительные экосистемы и состояние здоровья населения;</w:t>
      </w:r>
    </w:p>
    <w:p>
      <w:pPr>
        <w:spacing w:after="0"/>
        <w:ind w:left="0"/>
        <w:jc w:val="both"/>
      </w:pPr>
      <w:r>
        <w:rPr>
          <w:rFonts w:ascii="Times New Roman"/>
          <w:b w:val="false"/>
          <w:i w:val="false"/>
          <w:color w:val="000000"/>
          <w:sz w:val="28"/>
        </w:rPr>
        <w:t>
      2) на этапе введения в эксплуатацию технологических объектов;</w:t>
      </w:r>
    </w:p>
    <w:p>
      <w:pPr>
        <w:spacing w:after="0"/>
        <w:ind w:left="0"/>
        <w:jc w:val="both"/>
      </w:pPr>
      <w:r>
        <w:rPr>
          <w:rFonts w:ascii="Times New Roman"/>
          <w:b w:val="false"/>
          <w:i w:val="false"/>
          <w:color w:val="000000"/>
          <w:sz w:val="28"/>
        </w:rPr>
        <w:t>
      3) после аварийных эмиссий в окружающую среду.</w:t>
      </w:r>
    </w:p>
    <w:p>
      <w:pPr>
        <w:spacing w:after="0"/>
        <w:ind w:left="0"/>
        <w:jc w:val="both"/>
      </w:pPr>
      <w:r>
        <w:rPr>
          <w:rFonts w:ascii="Times New Roman"/>
          <w:b w:val="false"/>
          <w:i w:val="false"/>
          <w:color w:val="000000"/>
          <w:sz w:val="28"/>
        </w:rPr>
        <w:t>
      7. Мониторинг воздействия может осуществляться оператором объекта индивидуально, а также совместно с операторами других объектов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8. Производственный мониторинг эмиссий в окружающую среду и мониторинг воздействия осуществляется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xml:space="preserve">
      Лицо, осуществляющее производственный мониторинг, несет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 предоставление недостоверной информации по результатам производственного мониторинга.</w:t>
      </w:r>
    </w:p>
    <w:p>
      <w:pPr>
        <w:spacing w:after="0"/>
        <w:ind w:left="0"/>
        <w:jc w:val="both"/>
      </w:pP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p>
      <w:pPr>
        <w:spacing w:after="0"/>
        <w:ind w:left="0"/>
        <w:jc w:val="both"/>
      </w:pPr>
      <w:r>
        <w:rPr>
          <w:rFonts w:ascii="Times New Roman"/>
          <w:b/>
          <w:i w:val="false"/>
          <w:color w:val="000000"/>
          <w:sz w:val="28"/>
        </w:rPr>
        <w:t>Статья 199. Учет и отчетность по производственному экологическому контролю</w:t>
      </w:r>
    </w:p>
    <w:p>
      <w:pPr>
        <w:spacing w:after="0"/>
        <w:ind w:left="0"/>
        <w:jc w:val="both"/>
      </w:pPr>
      <w:r>
        <w:rPr>
          <w:rFonts w:ascii="Times New Roman"/>
          <w:b w:val="false"/>
          <w:i w:val="false"/>
          <w:color w:val="000000"/>
          <w:sz w:val="28"/>
        </w:rPr>
        <w:t>
      1. 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в соответствии с правилами, устанавливаемыми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2. Периодические отчеты по результатам производственного экологического контроля должны быть опубликованы на интернет-ресурсе уполномоченного органа в области охраны окружающей среды. </w:t>
      </w:r>
    </w:p>
    <w:p>
      <w:pPr>
        <w:spacing w:after="0"/>
        <w:ind w:left="0"/>
        <w:jc w:val="both"/>
      </w:pPr>
      <w:r>
        <w:rPr>
          <w:rFonts w:ascii="Times New Roman"/>
          <w:b/>
          <w:i w:val="false"/>
          <w:color w:val="000000"/>
          <w:sz w:val="28"/>
        </w:rPr>
        <w:t>Статья 200. Служба производственного экологического контроля и лица, ответственные за производственный экологический контроль</w:t>
      </w:r>
    </w:p>
    <w:p>
      <w:pPr>
        <w:spacing w:after="0"/>
        <w:ind w:left="0"/>
        <w:jc w:val="both"/>
      </w:pPr>
      <w:r>
        <w:rPr>
          <w:rFonts w:ascii="Times New Roman"/>
          <w:b w:val="false"/>
          <w:i w:val="false"/>
          <w:color w:val="000000"/>
          <w:sz w:val="28"/>
        </w:rPr>
        <w:t>
      1. Лицо, ответственное за проведение производственного экологического контроля, обязано обеспечить ведение на объекте или на отдельных участках работ журналы производственного экологического контроля, в которых работники должны записывать обнаруженные нарушения требований экологического законодательства Республики Казахстан, с указанием сроков их устранения.</w:t>
      </w:r>
    </w:p>
    <w:p>
      <w:pPr>
        <w:spacing w:after="0"/>
        <w:ind w:left="0"/>
        <w:jc w:val="both"/>
      </w:pPr>
      <w:r>
        <w:rPr>
          <w:rFonts w:ascii="Times New Roman"/>
          <w:b w:val="false"/>
          <w:i w:val="false"/>
          <w:color w:val="000000"/>
          <w:sz w:val="28"/>
        </w:rPr>
        <w:t>
      2. Лица, ответственные за проведение производственного экологического контроля, обнаружившие факт нарушения экологических требований, в результате которых возникает угроза жизни и здоровью людей или риск причинения экологического ущерба, обязаны незамедлительно принять все зависящие от них меры по устранению или локализации возникшей ситуации и сообщить об этом руководству оператора объекта.</w:t>
      </w:r>
    </w:p>
    <w:p>
      <w:pPr>
        <w:spacing w:after="0"/>
        <w:ind w:left="0"/>
        <w:jc w:val="both"/>
      </w:pPr>
      <w:r>
        <w:rPr>
          <w:rFonts w:ascii="Times New Roman"/>
          <w:b/>
          <w:i w:val="false"/>
          <w:color w:val="000000"/>
          <w:sz w:val="28"/>
        </w:rPr>
        <w:t>Статья 201. Организация внутренних проверок</w:t>
      </w:r>
    </w:p>
    <w:p>
      <w:pPr>
        <w:spacing w:after="0"/>
        <w:ind w:left="0"/>
        <w:jc w:val="both"/>
      </w:pPr>
      <w:r>
        <w:rPr>
          <w:rFonts w:ascii="Times New Roman"/>
          <w:b w:val="false"/>
          <w:i w:val="false"/>
          <w:color w:val="000000"/>
          <w:sz w:val="28"/>
        </w:rPr>
        <w:t>
      1. Оператор объекта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pPr>
        <w:spacing w:after="0"/>
        <w:ind w:left="0"/>
        <w:jc w:val="both"/>
      </w:pPr>
      <w:r>
        <w:rPr>
          <w:rFonts w:ascii="Times New Roman"/>
          <w:b w:val="false"/>
          <w:i w:val="false"/>
          <w:color w:val="000000"/>
          <w:sz w:val="28"/>
        </w:rPr>
        <w:t>
      2. Внутренние проверки проводятся работником (работниками), на которого оператором объекта возложена ответственность за организацию и проведение производственного экологического контроля.</w:t>
      </w:r>
    </w:p>
    <w:p>
      <w:pPr>
        <w:spacing w:after="0"/>
        <w:ind w:left="0"/>
        <w:jc w:val="both"/>
      </w:pPr>
      <w:r>
        <w:rPr>
          <w:rFonts w:ascii="Times New Roman"/>
          <w:b w:val="false"/>
          <w:i w:val="false"/>
          <w:color w:val="000000"/>
          <w:sz w:val="28"/>
        </w:rPr>
        <w:t>
      3. В ходе внутренних проверок контролируется:</w:t>
      </w:r>
    </w:p>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p>
      <w:pPr>
        <w:spacing w:after="0"/>
        <w:ind w:left="0"/>
        <w:jc w:val="both"/>
      </w:pPr>
      <w:r>
        <w:rPr>
          <w:rFonts w:ascii="Times New Roman"/>
          <w:b w:val="false"/>
          <w:i w:val="false"/>
          <w:color w:val="000000"/>
          <w:sz w:val="28"/>
        </w:rPr>
        <w:t>
      3) выполнение условий экологического и иных разрешений;</w:t>
      </w:r>
    </w:p>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p>
      <w:pPr>
        <w:spacing w:after="0"/>
        <w:ind w:left="0"/>
        <w:jc w:val="both"/>
      </w:pPr>
      <w:r>
        <w:rPr>
          <w:rFonts w:ascii="Times New Roman"/>
          <w:b w:val="false"/>
          <w:i w:val="false"/>
          <w:color w:val="000000"/>
          <w:sz w:val="28"/>
        </w:rPr>
        <w:t>
      4. Работник (работники), осуществляющий внутреннюю проверку, обязан:</w:t>
      </w:r>
    </w:p>
    <w:p>
      <w:pPr>
        <w:spacing w:after="0"/>
        <w:ind w:left="0"/>
        <w:jc w:val="both"/>
      </w:pPr>
      <w:r>
        <w:rPr>
          <w:rFonts w:ascii="Times New Roman"/>
          <w:b w:val="false"/>
          <w:i w:val="false"/>
          <w:color w:val="000000"/>
          <w:sz w:val="28"/>
        </w:rPr>
        <w:t>
      1) рассмотреть отчет о предыдущей внутренней проверке;</w:t>
      </w:r>
    </w:p>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p>
      <w:pPr>
        <w:spacing w:after="0"/>
        <w:ind w:left="0"/>
        <w:jc w:val="both"/>
      </w:pPr>
      <w:r>
        <w:rPr>
          <w:rFonts w:ascii="Times New Roman"/>
          <w:b w:val="false"/>
          <w:i w:val="false"/>
          <w:color w:val="000000"/>
          <w:sz w:val="28"/>
        </w:rPr>
        <w:t>
      3) составить письменный отчет руководителю, включающий, при их необходимости, требования о проведении мер по исправлению несоответствий, выявленных в ходе проверки, сроки и порядок их устранения.</w:t>
      </w:r>
    </w:p>
    <w:p>
      <w:pPr>
        <w:spacing w:after="0"/>
        <w:ind w:left="0"/>
        <w:jc w:val="both"/>
      </w:pPr>
      <w:r>
        <w:rPr>
          <w:rFonts w:ascii="Times New Roman"/>
          <w:b/>
          <w:i w:val="false"/>
          <w:color w:val="000000"/>
          <w:sz w:val="28"/>
        </w:rPr>
        <w:t>Глава 12. Общественный экологический контроль</w:t>
      </w:r>
    </w:p>
    <w:p>
      <w:pPr>
        <w:spacing w:after="0"/>
        <w:ind w:left="0"/>
        <w:jc w:val="both"/>
      </w:pPr>
      <w:r>
        <w:rPr>
          <w:rFonts w:ascii="Times New Roman"/>
          <w:b/>
          <w:i w:val="false"/>
          <w:color w:val="000000"/>
          <w:sz w:val="28"/>
        </w:rPr>
        <w:t>Статья 202. Общественный экологический контроль.</w:t>
      </w:r>
    </w:p>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внимания общественности к экологическим проблемам и содействия деятельности уполномоченного органа в области охраны окружающей среды.</w:t>
      </w:r>
    </w:p>
    <w:p>
      <w:pPr>
        <w:spacing w:after="0"/>
        <w:ind w:left="0"/>
        <w:jc w:val="both"/>
      </w:pPr>
      <w:r>
        <w:rPr>
          <w:rFonts w:ascii="Times New Roman"/>
          <w:b w:val="false"/>
          <w:i w:val="false"/>
          <w:color w:val="000000"/>
          <w:sz w:val="28"/>
        </w:rPr>
        <w:t>
      2. Общественный экологический контроль может осуществляться некоммерческими организациями в области охраны окружающей среды, созданными в соответствии с законодательством Республики Казахстан, уставом которых предусмотрено осуществление деятельности по проведению общественного экологического контроля, и аккредитованными в уполномоченном органе в области окружающей среды специально в целях осуществления общественного экологического контроля.</w:t>
      </w:r>
    </w:p>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окружающей среды, аккредитованных в соответствии с настоящим Кодексом на проведение общественного экологического контроля.</w:t>
      </w:r>
    </w:p>
    <w:p>
      <w:pPr>
        <w:spacing w:after="0"/>
        <w:ind w:left="0"/>
        <w:jc w:val="both"/>
      </w:pPr>
      <w:r>
        <w:rPr>
          <w:rFonts w:ascii="Times New Roman"/>
          <w:b w:val="false"/>
          <w:i w:val="false"/>
          <w:color w:val="000000"/>
          <w:sz w:val="28"/>
        </w:rPr>
        <w:t>
      4. В целях формирования перечня, указанного в пункте 3 настоящей статьи, некоммерческие организации, соответствующие требованиям, указанным в пункте 2 настоящей статьи, направляют в уполномоченный орган в области охраны окружающей среды заявление о своем соответствии и намерении осуществлять общественный экологический контроль, с приложение копии устава.</w:t>
      </w:r>
    </w:p>
    <w:p>
      <w:pPr>
        <w:spacing w:after="0"/>
        <w:ind w:left="0"/>
        <w:jc w:val="both"/>
      </w:pPr>
      <w:r>
        <w:rPr>
          <w:rFonts w:ascii="Times New Roman"/>
          <w:b w:val="false"/>
          <w:i w:val="false"/>
          <w:color w:val="000000"/>
          <w:sz w:val="28"/>
        </w:rPr>
        <w:t>
      Уполномоченный орган в течение 5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окружающей среды, аккредитованных в соответствии с настоящим Кодексом на проведение общественного экологического контроля.</w:t>
      </w:r>
    </w:p>
    <w:p>
      <w:pPr>
        <w:spacing w:after="0"/>
        <w:ind w:left="0"/>
        <w:jc w:val="both"/>
      </w:pPr>
      <w:r>
        <w:rPr>
          <w:rFonts w:ascii="Times New Roman"/>
          <w:b w:val="false"/>
          <w:i w:val="false"/>
          <w:color w:val="000000"/>
          <w:sz w:val="28"/>
        </w:rPr>
        <w:t>
      5. Порядок проведения общественного экологического контроля определяется настоящим Кодексом, а также некоммерческими организациями в области охраны окружающей среды в соответствии с их уставами.</w:t>
      </w:r>
    </w:p>
    <w:p>
      <w:pPr>
        <w:spacing w:after="0"/>
        <w:ind w:left="0"/>
        <w:jc w:val="both"/>
      </w:pPr>
      <w:r>
        <w:rPr>
          <w:rFonts w:ascii="Times New Roman"/>
          <w:b w:val="false"/>
          <w:i w:val="false"/>
          <w:color w:val="000000"/>
          <w:sz w:val="28"/>
        </w:rPr>
        <w:t xml:space="preserve">
      6. Общественный экологический контроль включает в себя: </w:t>
      </w:r>
    </w:p>
    <w:p>
      <w:pPr>
        <w:spacing w:after="0"/>
        <w:ind w:left="0"/>
        <w:jc w:val="both"/>
      </w:pPr>
      <w:r>
        <w:rPr>
          <w:rFonts w:ascii="Times New Roman"/>
          <w:b w:val="false"/>
          <w:i w:val="false"/>
          <w:color w:val="000000"/>
          <w:sz w:val="28"/>
        </w:rPr>
        <w:t>
      1) информирование некоммерческими организациями, осуществляющими общественный экологический контроль, уполномоченного органа в области охраны окружающей среды о фактах нарушения экологического законодательства Республики Казахстан или рисках такого нарушения;</w:t>
      </w:r>
    </w:p>
    <w:p>
      <w:pPr>
        <w:spacing w:after="0"/>
        <w:ind w:left="0"/>
        <w:jc w:val="both"/>
      </w:pPr>
      <w:r>
        <w:rPr>
          <w:rFonts w:ascii="Times New Roman"/>
          <w:b w:val="false"/>
          <w:i w:val="false"/>
          <w:color w:val="000000"/>
          <w:sz w:val="28"/>
        </w:rPr>
        <w:t>
      2) заслушивание на общественном совете, образуемом при уполномоченном органе в области охраны окружающей среды, информации уполномоченного органа в области охраны окружающей среды о нарушениях субъектами контроля и надзора экологического законодательства Республики Казахстан, являющихся операторами объектов I категории, принятых в отношении данных субъектов мерах и статусе их выполнения;</w:t>
      </w:r>
    </w:p>
    <w:p>
      <w:pPr>
        <w:spacing w:after="0"/>
        <w:ind w:left="0"/>
        <w:jc w:val="both"/>
      </w:pPr>
      <w:r>
        <w:rPr>
          <w:rFonts w:ascii="Times New Roman"/>
          <w:b w:val="false"/>
          <w:i w:val="false"/>
          <w:color w:val="000000"/>
          <w:sz w:val="28"/>
        </w:rPr>
        <w:t>
      3) участие представителей некоммерческих организаций в ходе общественного обсуждения результатов государственного экологического контроля.</w:t>
      </w:r>
    </w:p>
    <w:p>
      <w:pPr>
        <w:spacing w:after="0"/>
        <w:ind w:left="0"/>
        <w:jc w:val="both"/>
      </w:pPr>
      <w:r>
        <w:rPr>
          <w:rFonts w:ascii="Times New Roman"/>
          <w:b w:val="false"/>
          <w:i w:val="false"/>
          <w:color w:val="000000"/>
          <w:sz w:val="28"/>
        </w:rPr>
        <w:t>
      6. Государственные органы вправе привлекать представителей аккредитованных общественных организаций в области охраны окружающей среды на добровольной основе к работе по выявлению нарушений экологического законодательства Республики Казахстан.</w:t>
      </w:r>
    </w:p>
    <w:p>
      <w:pPr>
        <w:spacing w:after="0"/>
        <w:ind w:left="0"/>
        <w:jc w:val="both"/>
      </w:pPr>
      <w:r>
        <w:rPr>
          <w:rFonts w:ascii="Times New Roman"/>
          <w:b/>
          <w:i w:val="false"/>
          <w:color w:val="000000"/>
          <w:sz w:val="28"/>
        </w:rPr>
        <w:t>Раздел 12. Экологическая культура, образование и просвещение</w:t>
      </w:r>
    </w:p>
    <w:p>
      <w:pPr>
        <w:spacing w:after="0"/>
        <w:ind w:left="0"/>
        <w:jc w:val="both"/>
      </w:pPr>
      <w:r>
        <w:rPr>
          <w:rFonts w:ascii="Times New Roman"/>
          <w:b/>
          <w:i w:val="false"/>
          <w:color w:val="000000"/>
          <w:sz w:val="28"/>
        </w:rPr>
        <w:t>Статья 203. Экологическая культура</w:t>
      </w:r>
    </w:p>
    <w:p>
      <w:pPr>
        <w:spacing w:after="0"/>
        <w:ind w:left="0"/>
        <w:jc w:val="both"/>
      </w:pPr>
      <w:r>
        <w:rPr>
          <w:rFonts w:ascii="Times New Roman"/>
          <w:b w:val="false"/>
          <w:i w:val="false"/>
          <w:color w:val="000000"/>
          <w:sz w:val="28"/>
        </w:rPr>
        <w:t>
      1. Под экологической культурой понимается система знаний, умений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окружающей природной среды.</w:t>
      </w:r>
    </w:p>
    <w:p>
      <w:pPr>
        <w:spacing w:after="0"/>
        <w:ind w:left="0"/>
        <w:jc w:val="both"/>
      </w:pPr>
      <w:r>
        <w:rPr>
          <w:rFonts w:ascii="Times New Roman"/>
          <w:b w:val="false"/>
          <w:i w:val="false"/>
          <w:color w:val="000000"/>
          <w:sz w:val="28"/>
        </w:rPr>
        <w:t>
      2. Экологическая культура признается одной из основных личностных ценностей в Республике Казахстан, дающих возможность не только развитию самосознания населения, но и росту благосостояния государства.</w:t>
      </w:r>
    </w:p>
    <w:p>
      <w:pPr>
        <w:spacing w:after="0"/>
        <w:ind w:left="0"/>
        <w:jc w:val="both"/>
      </w:pPr>
      <w:r>
        <w:rPr>
          <w:rFonts w:ascii="Times New Roman"/>
          <w:b w:val="false"/>
          <w:i w:val="false"/>
          <w:color w:val="000000"/>
          <w:sz w:val="28"/>
        </w:rPr>
        <w:t>
      3.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w:t>
      </w:r>
    </w:p>
    <w:p>
      <w:pPr>
        <w:spacing w:after="0"/>
        <w:ind w:left="0"/>
        <w:jc w:val="both"/>
      </w:pPr>
      <w:r>
        <w:rPr>
          <w:rFonts w:ascii="Times New Roman"/>
          <w:b w:val="false"/>
          <w:i w:val="false"/>
          <w:color w:val="000000"/>
          <w:sz w:val="28"/>
        </w:rPr>
        <w:t>
      4. В целях формирования экологической культуры государство принимает меры по обеспечению распространения информации, формирующей представления населения о связи человека и природы, о влиянии жизнедеятельности человека на окружающую среду и природные явления, об угрозе глобального изменения климата и экологических основах устойчивого развития Республики Казахстан.</w:t>
      </w:r>
    </w:p>
    <w:p>
      <w:pPr>
        <w:spacing w:after="0"/>
        <w:ind w:left="0"/>
        <w:jc w:val="both"/>
      </w:pPr>
      <w:r>
        <w:rPr>
          <w:rFonts w:ascii="Times New Roman"/>
          <w:b w:val="false"/>
          <w:i w:val="false"/>
          <w:color w:val="000000"/>
          <w:sz w:val="28"/>
        </w:rPr>
        <w:t>
      5. Каждый вправе принимать активное участие в вопросах, связанных с экологической ситуацией и экологической политикой государства путем внесения обращений в порядке, установленном Административным процедурно-процессуальным кодексом Республики Казахстан, а также в порядке, установленном настоящим Кодексом.</w:t>
      </w:r>
    </w:p>
    <w:p>
      <w:pPr>
        <w:spacing w:after="0"/>
        <w:ind w:left="0"/>
        <w:jc w:val="both"/>
      </w:pPr>
      <w:r>
        <w:rPr>
          <w:rFonts w:ascii="Times New Roman"/>
          <w:b/>
          <w:i w:val="false"/>
          <w:color w:val="000000"/>
          <w:sz w:val="28"/>
        </w:rPr>
        <w:t>Статья 204. Цель, основные направления, субъекты и объекты экологического образования</w:t>
      </w:r>
    </w:p>
    <w:p>
      <w:pPr>
        <w:spacing w:after="0"/>
        <w:ind w:left="0"/>
        <w:jc w:val="both"/>
      </w:pPr>
      <w:r>
        <w:rPr>
          <w:rFonts w:ascii="Times New Roman"/>
          <w:b w:val="false"/>
          <w:i w:val="false"/>
          <w:color w:val="000000"/>
          <w:sz w:val="28"/>
        </w:rPr>
        <w:t>
      1. Под экологическим образованием понимается непрерывный интегрированный процесс обучения, воспитания и развития личности, нацеленный на формирование активной жизненной позиции каждого и экологической культуры в обществе, основанных на принципах устойчивого развития.</w:t>
      </w:r>
    </w:p>
    <w:p>
      <w:pPr>
        <w:spacing w:after="0"/>
        <w:ind w:left="0"/>
        <w:jc w:val="both"/>
      </w:pPr>
      <w:r>
        <w:rPr>
          <w:rFonts w:ascii="Times New Roman"/>
          <w:b w:val="false"/>
          <w:i w:val="false"/>
          <w:color w:val="000000"/>
          <w:sz w:val="28"/>
        </w:rPr>
        <w:t>
      2. Экологическое образование включает в себя комплекс мероприятий, направленных как на целевую аудиторию, так и на общество в целом.</w:t>
      </w:r>
    </w:p>
    <w:p>
      <w:pPr>
        <w:spacing w:after="0"/>
        <w:ind w:left="0"/>
        <w:jc w:val="both"/>
      </w:pPr>
      <w:r>
        <w:rPr>
          <w:rFonts w:ascii="Times New Roman"/>
          <w:b w:val="false"/>
          <w:i w:val="false"/>
          <w:color w:val="000000"/>
          <w:sz w:val="28"/>
        </w:rPr>
        <w:t>
      3. Целевой аудиторией системы экологического образования могут быть организации образования всех уровней, собственники жилья и другого недвижимого имущества, производители товаров, работ и услуг и их потребители.</w:t>
      </w:r>
    </w:p>
    <w:p>
      <w:pPr>
        <w:spacing w:after="0"/>
        <w:ind w:left="0"/>
        <w:jc w:val="both"/>
      </w:pPr>
      <w:r>
        <w:rPr>
          <w:rFonts w:ascii="Times New Roman"/>
          <w:b w:val="false"/>
          <w:i w:val="false"/>
          <w:color w:val="000000"/>
          <w:sz w:val="28"/>
        </w:rPr>
        <w:t>
      4. Экологическое просвещение – распространение экологических знаний, информации о состоянии окружающей среды, экологической безопасности и иной экологической информации в целях формирования в обществе основ экологической культуры.</w:t>
      </w:r>
    </w:p>
    <w:p>
      <w:pPr>
        <w:spacing w:after="0"/>
        <w:ind w:left="0"/>
        <w:jc w:val="both"/>
      </w:pPr>
      <w:r>
        <w:rPr>
          <w:rFonts w:ascii="Times New Roman"/>
          <w:b w:val="false"/>
          <w:i w:val="false"/>
          <w:color w:val="000000"/>
          <w:sz w:val="28"/>
        </w:rPr>
        <w:t>
      5. Государство принимает следующие меры, обеспечивающие информирование населения по экологическим вопросам и участие общественности в вопросах, касающихся охраны окружающей среды:</w:t>
      </w:r>
    </w:p>
    <w:p>
      <w:pPr>
        <w:spacing w:after="0"/>
        <w:ind w:left="0"/>
        <w:jc w:val="both"/>
      </w:pPr>
      <w:r>
        <w:rPr>
          <w:rFonts w:ascii="Times New Roman"/>
          <w:b w:val="false"/>
          <w:i w:val="false"/>
          <w:color w:val="000000"/>
          <w:sz w:val="28"/>
        </w:rPr>
        <w:t>
      1) обеспечивает доступ общественности к Единой базе данных экологической информации для информирования о состоянии воздуха, изменении климата, состоянии водных и земельных ресурсов, биологического разнообразия, энергетической обстановке, работе с отходами;</w:t>
      </w:r>
    </w:p>
    <w:p>
      <w:pPr>
        <w:spacing w:after="0"/>
        <w:ind w:left="0"/>
        <w:jc w:val="both"/>
      </w:pPr>
      <w:r>
        <w:rPr>
          <w:rFonts w:ascii="Times New Roman"/>
          <w:b w:val="false"/>
          <w:i w:val="false"/>
          <w:color w:val="000000"/>
          <w:sz w:val="28"/>
        </w:rPr>
        <w:t>
      2) информирование населения, в том числе собственников жилья и другого недвижимого имущества через систему жилищного коммунального хозяйства, о влиянии на состояние окружающей среды качества потребления водных и энергетических ресурсов, об экологически эффективном управлении отходами;</w:t>
      </w:r>
    </w:p>
    <w:p>
      <w:pPr>
        <w:spacing w:after="0"/>
        <w:ind w:left="0"/>
        <w:jc w:val="both"/>
      </w:pPr>
      <w:r>
        <w:rPr>
          <w:rFonts w:ascii="Times New Roman"/>
          <w:b w:val="false"/>
          <w:i w:val="false"/>
          <w:color w:val="000000"/>
          <w:sz w:val="28"/>
        </w:rPr>
        <w:t>
      3) информирование субъектов предпринимательства о принимаемых государством мерах по поддержке ресурсосберегающего производства, производства товаров, выполнения работ и услуг с использованием вторичных ресурсов;</w:t>
      </w:r>
    </w:p>
    <w:p>
      <w:pPr>
        <w:spacing w:after="0"/>
        <w:ind w:left="0"/>
        <w:jc w:val="both"/>
      </w:pPr>
      <w:r>
        <w:rPr>
          <w:rFonts w:ascii="Times New Roman"/>
          <w:b w:val="false"/>
          <w:i w:val="false"/>
          <w:color w:val="000000"/>
          <w:sz w:val="28"/>
        </w:rPr>
        <w:t>
      4) информирование потребителей об экологичности производства потребляемых товаров, работ и услуг и о мерах по стимулированию приобретения товаров, работ и услуг, получаемых путем энергоэффективного производства и с использованием вторичных ресурсов;</w:t>
      </w:r>
    </w:p>
    <w:p>
      <w:pPr>
        <w:spacing w:after="0"/>
        <w:ind w:left="0"/>
        <w:jc w:val="both"/>
      </w:pPr>
      <w:r>
        <w:rPr>
          <w:rFonts w:ascii="Times New Roman"/>
          <w:b w:val="false"/>
          <w:i w:val="false"/>
          <w:color w:val="000000"/>
          <w:sz w:val="28"/>
        </w:rPr>
        <w:t>
      5) допуск к участию в осуществлении экологического контроля в случаях, установленных настоящим Кодексом.</w:t>
      </w:r>
    </w:p>
    <w:p>
      <w:pPr>
        <w:spacing w:after="0"/>
        <w:ind w:left="0"/>
        <w:jc w:val="both"/>
      </w:pPr>
      <w:r>
        <w:rPr>
          <w:rFonts w:ascii="Times New Roman"/>
          <w:b/>
          <w:i w:val="false"/>
          <w:color w:val="000000"/>
          <w:sz w:val="28"/>
        </w:rPr>
        <w:t>Статья 205. Экологическое образование в организациях образования</w:t>
      </w:r>
    </w:p>
    <w:p>
      <w:pPr>
        <w:spacing w:after="0"/>
        <w:ind w:left="0"/>
        <w:jc w:val="both"/>
      </w:pPr>
      <w:r>
        <w:rPr>
          <w:rFonts w:ascii="Times New Roman"/>
          <w:b w:val="false"/>
          <w:i w:val="false"/>
          <w:color w:val="000000"/>
          <w:sz w:val="28"/>
        </w:rPr>
        <w:t>
      1. Экологическое образование в организациях образования осуществляется посредством реализации интеграции тем экологических технологий с учетом ландшафтных региональных приоритетов, климатических изменений, рассматриваемых через призму Целей устойчивого развития, а также возможным внедрением специализированных и междисциплинарных образовательных программ, а также интеграции экологических аспектов в существующие учебные дисциплины.</w:t>
      </w:r>
    </w:p>
    <w:p>
      <w:pPr>
        <w:spacing w:after="0"/>
        <w:ind w:left="0"/>
        <w:jc w:val="both"/>
      </w:pPr>
      <w:r>
        <w:rPr>
          <w:rFonts w:ascii="Times New Roman"/>
          <w:b w:val="false"/>
          <w:i w:val="false"/>
          <w:color w:val="000000"/>
          <w:sz w:val="28"/>
        </w:rPr>
        <w:t>
      2. Образовательные программы и учебные дисциплины предусматривают практико-ориентированный подход, направленный как на теоретическое изучение тематик, так и на практические занятия.</w:t>
      </w:r>
    </w:p>
    <w:p>
      <w:pPr>
        <w:spacing w:after="0"/>
        <w:ind w:left="0"/>
        <w:jc w:val="both"/>
      </w:pPr>
      <w:r>
        <w:rPr>
          <w:rFonts w:ascii="Times New Roman"/>
          <w:b w:val="false"/>
          <w:i w:val="false"/>
          <w:color w:val="000000"/>
          <w:sz w:val="28"/>
        </w:rPr>
        <w:t>
      3.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утверждаются уполномоченным органом в области образования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4. Типовые учебные программы профессионального образования по специальностям в области охраны окружающей среды и использования природных ресурсов должны предусматривать обязательную профессиональную подготовку на право работы с опасными отходами, а также направлены на развитие системы дуального образования.</w:t>
      </w:r>
    </w:p>
    <w:p>
      <w:pPr>
        <w:spacing w:after="0"/>
        <w:ind w:left="0"/>
        <w:jc w:val="both"/>
      </w:pPr>
      <w:r>
        <w:rPr>
          <w:rFonts w:ascii="Times New Roman"/>
          <w:b/>
          <w:i w:val="false"/>
          <w:color w:val="000000"/>
          <w:sz w:val="28"/>
        </w:rPr>
        <w:t>Статья 206. Государственная поддержка экологического образования и просвещения</w:t>
      </w:r>
    </w:p>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p>
      <w:pPr>
        <w:spacing w:after="0"/>
        <w:ind w:left="0"/>
        <w:jc w:val="both"/>
      </w:pPr>
      <w:r>
        <w:rPr>
          <w:rFonts w:ascii="Times New Roman"/>
          <w:b w:val="false"/>
          <w:i w:val="false"/>
          <w:color w:val="000000"/>
          <w:sz w:val="28"/>
        </w:rPr>
        <w:t>
      1) определение долгосрочного плана действий в области образования для перехода Республики Казахстан к устойчивому развитию;</w:t>
      </w:r>
    </w:p>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 продвижение лучших отечественных и зарубежных инновационных педагогических методик и подходов в области формирования экологической культуры в целом;</w:t>
      </w:r>
    </w:p>
    <w:p>
      <w:pPr>
        <w:spacing w:after="0"/>
        <w:ind w:left="0"/>
        <w:jc w:val="both"/>
      </w:pPr>
      <w:r>
        <w:rPr>
          <w:rFonts w:ascii="Times New Roman"/>
          <w:b w:val="false"/>
          <w:i w:val="false"/>
          <w:color w:val="000000"/>
          <w:sz w:val="28"/>
        </w:rPr>
        <w:t>
      4) создание практико-ориентированных модулей, содержащих интегрированные решебники, игровые, иллюстративные и другие виды материалов, которые позволят обеспечить доступ населения Республики Казахстан к экологическому образованию и просвещению;</w:t>
      </w:r>
    </w:p>
    <w:p>
      <w:pPr>
        <w:spacing w:after="0"/>
        <w:ind w:left="0"/>
        <w:jc w:val="both"/>
      </w:pPr>
      <w:r>
        <w:rPr>
          <w:rFonts w:ascii="Times New Roman"/>
          <w:b w:val="false"/>
          <w:i w:val="false"/>
          <w:color w:val="000000"/>
          <w:sz w:val="28"/>
        </w:rPr>
        <w:t>
      5) содействие развитию организаций, осуществляющих программы и мероприятия по экологическому просвещению в обществе и семье;</w:t>
      </w:r>
    </w:p>
    <w:p>
      <w:pPr>
        <w:spacing w:after="0"/>
        <w:ind w:left="0"/>
        <w:jc w:val="both"/>
      </w:pPr>
      <w:r>
        <w:rPr>
          <w:rFonts w:ascii="Times New Roman"/>
          <w:b w:val="false"/>
          <w:i w:val="false"/>
          <w:color w:val="000000"/>
          <w:sz w:val="28"/>
        </w:rPr>
        <w:t>
      6) подготовка специалистов в области адаптации к изменению климата;</w:t>
      </w:r>
    </w:p>
    <w:p>
      <w:pPr>
        <w:spacing w:after="0"/>
        <w:ind w:left="0"/>
        <w:jc w:val="both"/>
      </w:pPr>
      <w:r>
        <w:rPr>
          <w:rFonts w:ascii="Times New Roman"/>
          <w:b w:val="false"/>
          <w:i w:val="false"/>
          <w:color w:val="000000"/>
          <w:sz w:val="28"/>
        </w:rPr>
        <w:t>
      7) информирование общественности о прогнозируемых воздействиях, воздействиях изменения климата, уязвимости и мерах по адаптации к изменению климата.</w:t>
      </w:r>
    </w:p>
    <w:p>
      <w:pPr>
        <w:spacing w:after="0"/>
        <w:ind w:left="0"/>
        <w:jc w:val="both"/>
      </w:pPr>
      <w:r>
        <w:rPr>
          <w:rFonts w:ascii="Times New Roman"/>
          <w:b w:val="false"/>
          <w:i w:val="false"/>
          <w:color w:val="000000"/>
          <w:sz w:val="28"/>
        </w:rPr>
        <w:t>
      2. Меры государственной поддержки включают:</w:t>
      </w:r>
    </w:p>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(учебно-методических работ и мероприятий по экологическому образованию и просвещению, повышению квалификации специалистов);</w:t>
      </w:r>
    </w:p>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w:t>
      </w:r>
    </w:p>
    <w:p>
      <w:pPr>
        <w:spacing w:after="0"/>
        <w:ind w:left="0"/>
        <w:jc w:val="both"/>
      </w:pPr>
      <w:r>
        <w:rPr>
          <w:rFonts w:ascii="Times New Roman"/>
          <w:b w:val="false"/>
          <w:i w:val="false"/>
          <w:color w:val="000000"/>
          <w:sz w:val="28"/>
        </w:rPr>
        <w:t>
      3) предоставление государственного заказа на поддержку инновационных методических практик, исследований в области образования для устойчивого развития;</w:t>
      </w:r>
    </w:p>
    <w:p>
      <w:pPr>
        <w:spacing w:after="0"/>
        <w:ind w:left="0"/>
        <w:jc w:val="both"/>
      </w:pPr>
      <w:r>
        <w:rPr>
          <w:rFonts w:ascii="Times New Roman"/>
          <w:b w:val="false"/>
          <w:i w:val="false"/>
          <w:color w:val="000000"/>
          <w:sz w:val="28"/>
        </w:rPr>
        <w:t>
      4) предоставление государственного социального заказа некоммерческим организациям, осуществляющим деятельность в области экологического образования и просвещения;</w:t>
      </w:r>
    </w:p>
    <w:p>
      <w:pPr>
        <w:spacing w:after="0"/>
        <w:ind w:left="0"/>
        <w:jc w:val="both"/>
      </w:pPr>
      <w:r>
        <w:rPr>
          <w:rFonts w:ascii="Times New Roman"/>
          <w:b w:val="false"/>
          <w:i w:val="false"/>
          <w:color w:val="000000"/>
          <w:sz w:val="28"/>
        </w:rPr>
        <w:t>
      5) обеспечение необходимых мероприятий по экологическому образованию и просвещению, повышению квалификации и переподготовке кадров.</w:t>
      </w:r>
    </w:p>
    <w:p>
      <w:pPr>
        <w:spacing w:after="0"/>
        <w:ind w:left="0"/>
        <w:jc w:val="both"/>
      </w:pPr>
      <w:r>
        <w:rPr>
          <w:rFonts w:ascii="Times New Roman"/>
          <w:b/>
          <w:i w:val="false"/>
          <w:color w:val="000000"/>
          <w:sz w:val="28"/>
        </w:rPr>
        <w:t>Раздел 13. Экологические научные исследования</w:t>
      </w:r>
    </w:p>
    <w:p>
      <w:pPr>
        <w:spacing w:after="0"/>
        <w:ind w:left="0"/>
        <w:jc w:val="both"/>
      </w:pPr>
      <w:r>
        <w:rPr>
          <w:rFonts w:ascii="Times New Roman"/>
          <w:b/>
          <w:i w:val="false"/>
          <w:color w:val="000000"/>
          <w:sz w:val="28"/>
        </w:rPr>
        <w:t>Статья 207. Цели и задачи экологических научных исследований</w:t>
      </w:r>
    </w:p>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сохранения биоразнообразия и воспроизводства природных ресурсов, изучения воздействий изменения климата, смягчения воздействий на климат и адаптации к изменению климата, улучшения здоровья населения, обеспечения экологической безопасности и социального, экономического и экологически сбалансированного развития Республики Казахстан.</w:t>
      </w:r>
    </w:p>
    <w:p>
      <w:pPr>
        <w:spacing w:after="0"/>
        <w:ind w:left="0"/>
        <w:jc w:val="both"/>
      </w:pPr>
      <w:r>
        <w:rPr>
          <w:rFonts w:ascii="Times New Roman"/>
          <w:b w:val="false"/>
          <w:i w:val="false"/>
          <w:color w:val="000000"/>
          <w:sz w:val="28"/>
        </w:rPr>
        <w:t>
      2. Задачами экологических научных исследований являются:</w:t>
      </w:r>
    </w:p>
    <w:p>
      <w:pPr>
        <w:spacing w:after="0"/>
        <w:ind w:left="0"/>
        <w:jc w:val="both"/>
      </w:pPr>
      <w:r>
        <w:rPr>
          <w:rFonts w:ascii="Times New Roman"/>
          <w:b w:val="false"/>
          <w:i w:val="false"/>
          <w:color w:val="000000"/>
          <w:sz w:val="28"/>
        </w:rPr>
        <w:t>
      1) научная оценка и прогноз состояния окружающей среды;</w:t>
      </w:r>
    </w:p>
    <w:p>
      <w:pPr>
        <w:spacing w:after="0"/>
        <w:ind w:left="0"/>
        <w:jc w:val="both"/>
      </w:pPr>
      <w:r>
        <w:rPr>
          <w:rFonts w:ascii="Times New Roman"/>
          <w:b w:val="false"/>
          <w:i w:val="false"/>
          <w:color w:val="000000"/>
          <w:sz w:val="28"/>
        </w:rPr>
        <w:t>
      2) разработка научно обоснованных экологических нормативов, национальных стандартов в области охраны окружающей среды;</w:t>
      </w:r>
    </w:p>
    <w:p>
      <w:pPr>
        <w:spacing w:after="0"/>
        <w:ind w:left="0"/>
        <w:jc w:val="both"/>
      </w:pPr>
      <w:r>
        <w:rPr>
          <w:rFonts w:ascii="Times New Roman"/>
          <w:b w:val="false"/>
          <w:i w:val="false"/>
          <w:color w:val="000000"/>
          <w:sz w:val="28"/>
        </w:rPr>
        <w:t>
      3) разработка научных рекомендаций для обеспечения государственного регулирования и управления в области охраны окружающей среды;</w:t>
      </w:r>
    </w:p>
    <w:p>
      <w:pPr>
        <w:spacing w:after="0"/>
        <w:ind w:left="0"/>
        <w:jc w:val="both"/>
      </w:pPr>
      <w:r>
        <w:rPr>
          <w:rFonts w:ascii="Times New Roman"/>
          <w:b w:val="false"/>
          <w:i w:val="false"/>
          <w:color w:val="000000"/>
          <w:sz w:val="28"/>
        </w:rPr>
        <w:t>
      4) научное обоснование, разработка и внедрение экологически эффективных ресурсосберегающих технологий;</w:t>
      </w:r>
    </w:p>
    <w:p>
      <w:pPr>
        <w:spacing w:after="0"/>
        <w:ind w:left="0"/>
        <w:jc w:val="both"/>
      </w:pPr>
      <w:r>
        <w:rPr>
          <w:rFonts w:ascii="Times New Roman"/>
          <w:b w:val="false"/>
          <w:i w:val="false"/>
          <w:color w:val="000000"/>
          <w:sz w:val="28"/>
        </w:rPr>
        <w:t>
      5) обеспечение научной основы для смягчения воздействий на климат и адаптации к изменению климата.</w:t>
      </w:r>
    </w:p>
    <w:p>
      <w:pPr>
        <w:spacing w:after="0"/>
        <w:ind w:left="0"/>
        <w:jc w:val="both"/>
      </w:pPr>
      <w:r>
        <w:rPr>
          <w:rFonts w:ascii="Times New Roman"/>
          <w:b/>
          <w:i w:val="false"/>
          <w:color w:val="000000"/>
          <w:sz w:val="28"/>
        </w:rPr>
        <w:t>Статья 208. Основные направления экологических научных исследований</w:t>
      </w:r>
    </w:p>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p>
      <w:pPr>
        <w:spacing w:after="0"/>
        <w:ind w:left="0"/>
        <w:jc w:val="both"/>
      </w:pPr>
      <w:r>
        <w:rPr>
          <w:rFonts w:ascii="Times New Roman"/>
          <w:b w:val="false"/>
          <w:i w:val="false"/>
          <w:color w:val="000000"/>
          <w:sz w:val="28"/>
        </w:rPr>
        <w:t>
      1) разработка комплексных республиканских, региональных, местных научных обоснований социально-экономического устойчивого развития территорий;</w:t>
      </w:r>
    </w:p>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p>
      <w:pPr>
        <w:spacing w:after="0"/>
        <w:ind w:left="0"/>
        <w:jc w:val="both"/>
      </w:pPr>
      <w:r>
        <w:rPr>
          <w:rFonts w:ascii="Times New Roman"/>
          <w:b w:val="false"/>
          <w:i w:val="false"/>
          <w:color w:val="000000"/>
          <w:sz w:val="28"/>
        </w:rPr>
        <w:t>
      3) оценка уровня антропогенных нагрузок на окружающую среду и степени нарушения экосистем и ландшафтов;</w:t>
      </w:r>
    </w:p>
    <w:p>
      <w:pPr>
        <w:spacing w:after="0"/>
        <w:ind w:left="0"/>
        <w:jc w:val="both"/>
      </w:pPr>
      <w:r>
        <w:rPr>
          <w:rFonts w:ascii="Times New Roman"/>
          <w:b w:val="false"/>
          <w:i w:val="false"/>
          <w:color w:val="000000"/>
          <w:sz w:val="28"/>
        </w:rPr>
        <w:t>
      4) разработка научно обоснованных нормативных документов в области охраны окружающей среды;</w:t>
      </w:r>
    </w:p>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p>
      <w:pPr>
        <w:spacing w:after="0"/>
        <w:ind w:left="0"/>
        <w:jc w:val="both"/>
      </w:pPr>
      <w:r>
        <w:rPr>
          <w:rFonts w:ascii="Times New Roman"/>
          <w:b w:val="false"/>
          <w:i w:val="false"/>
          <w:color w:val="000000"/>
          <w:sz w:val="28"/>
        </w:rPr>
        <w:t>
      6) выявление влияния факторов окружающей среды на здоровье населения;</w:t>
      </w:r>
    </w:p>
    <w:p>
      <w:pPr>
        <w:spacing w:after="0"/>
        <w:ind w:left="0"/>
        <w:jc w:val="both"/>
      </w:pPr>
      <w:r>
        <w:rPr>
          <w:rFonts w:ascii="Times New Roman"/>
          <w:b w:val="false"/>
          <w:i w:val="false"/>
          <w:color w:val="000000"/>
          <w:sz w:val="28"/>
        </w:rPr>
        <w:t>
      7) районирование и ранжирование территории республики по степени экологической напряженности;</w:t>
      </w:r>
    </w:p>
    <w:p>
      <w:pPr>
        <w:spacing w:after="0"/>
        <w:ind w:left="0"/>
        <w:jc w:val="both"/>
      </w:pPr>
      <w:r>
        <w:rPr>
          <w:rFonts w:ascii="Times New Roman"/>
          <w:b w:val="false"/>
          <w:i w:val="false"/>
          <w:color w:val="000000"/>
          <w:sz w:val="28"/>
        </w:rPr>
        <w:t>
      8) исследования, связанные с разработкой целевых показателей качества окружающей среды;</w:t>
      </w:r>
    </w:p>
    <w:p>
      <w:pPr>
        <w:spacing w:after="0"/>
        <w:ind w:left="0"/>
        <w:jc w:val="both"/>
      </w:pPr>
      <w:r>
        <w:rPr>
          <w:rFonts w:ascii="Times New Roman"/>
          <w:b w:val="false"/>
          <w:i w:val="false"/>
          <w:color w:val="000000"/>
          <w:sz w:val="28"/>
        </w:rPr>
        <w:t>
      9) исследования, связанные с разработкой методов и технологий по очистке эмиссий в окружающую среду;</w:t>
      </w:r>
    </w:p>
    <w:p>
      <w:pPr>
        <w:spacing w:after="0"/>
        <w:ind w:left="0"/>
        <w:jc w:val="both"/>
      </w:pPr>
      <w:r>
        <w:rPr>
          <w:rFonts w:ascii="Times New Roman"/>
          <w:b w:val="false"/>
          <w:i w:val="false"/>
          <w:color w:val="000000"/>
          <w:sz w:val="28"/>
        </w:rPr>
        <w:t>
      10) исследования по комплексному использованию сырья, переработке и утилизации отходов;</w:t>
      </w:r>
    </w:p>
    <w:p>
      <w:pPr>
        <w:spacing w:after="0"/>
        <w:ind w:left="0"/>
        <w:jc w:val="both"/>
      </w:pPr>
      <w:r>
        <w:rPr>
          <w:rFonts w:ascii="Times New Roman"/>
          <w:b w:val="false"/>
          <w:i w:val="false"/>
          <w:color w:val="000000"/>
          <w:sz w:val="28"/>
        </w:rPr>
        <w:t>
      11) исследования по поиску, научно-техническому обоснованию и внедрению новых экологически эффективных и ресурсосберегающих технологий;</w:t>
      </w:r>
    </w:p>
    <w:p>
      <w:pPr>
        <w:spacing w:after="0"/>
        <w:ind w:left="0"/>
        <w:jc w:val="both"/>
      </w:pPr>
      <w:r>
        <w:rPr>
          <w:rFonts w:ascii="Times New Roman"/>
          <w:b w:val="false"/>
          <w:i w:val="false"/>
          <w:color w:val="000000"/>
          <w:sz w:val="28"/>
        </w:rPr>
        <w:t>
      12) разработка материалов, научное сопровождение оценки состояния окружающей среды и прогнозирование его изменений под влиянием антропогенных и природных факторов;</w:t>
      </w:r>
    </w:p>
    <w:p>
      <w:pPr>
        <w:spacing w:after="0"/>
        <w:ind w:left="0"/>
        <w:jc w:val="both"/>
      </w:pPr>
      <w:r>
        <w:rPr>
          <w:rFonts w:ascii="Times New Roman"/>
          <w:b w:val="false"/>
          <w:i w:val="false"/>
          <w:color w:val="000000"/>
          <w:sz w:val="28"/>
        </w:rPr>
        <w:t>
      13)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p>
      <w:pPr>
        <w:spacing w:after="0"/>
        <w:ind w:left="0"/>
        <w:jc w:val="both"/>
      </w:pPr>
      <w:r>
        <w:rPr>
          <w:rFonts w:ascii="Times New Roman"/>
          <w:b w:val="false"/>
          <w:i w:val="false"/>
          <w:color w:val="000000"/>
          <w:sz w:val="28"/>
        </w:rPr>
        <w:t>
      14) системное изучение и обобщение результатов экологического мониторинга за количественными и качественными показателями состояния экосистем и объектов на основе многолетних наблюдений и оперативного контроля;</w:t>
      </w:r>
    </w:p>
    <w:p>
      <w:pPr>
        <w:spacing w:after="0"/>
        <w:ind w:left="0"/>
        <w:jc w:val="both"/>
      </w:pPr>
      <w:r>
        <w:rPr>
          <w:rFonts w:ascii="Times New Roman"/>
          <w:b w:val="false"/>
          <w:i w:val="false"/>
          <w:color w:val="000000"/>
          <w:sz w:val="28"/>
        </w:rPr>
        <w:t>
      15) научное обеспечение мониторинга состояния окружающей среды;</w:t>
      </w:r>
    </w:p>
    <w:p>
      <w:pPr>
        <w:spacing w:after="0"/>
        <w:ind w:left="0"/>
        <w:jc w:val="both"/>
      </w:pPr>
      <w:r>
        <w:rPr>
          <w:rFonts w:ascii="Times New Roman"/>
          <w:b w:val="false"/>
          <w:i w:val="false"/>
          <w:color w:val="000000"/>
          <w:sz w:val="28"/>
        </w:rPr>
        <w:t>
      16) разработка и научное обоснование лимитов (квот) на эмиссии в окружающую среду, использование природных ресурсов;</w:t>
      </w:r>
    </w:p>
    <w:p>
      <w:pPr>
        <w:spacing w:after="0"/>
        <w:ind w:left="0"/>
        <w:jc w:val="both"/>
      </w:pPr>
      <w:r>
        <w:rPr>
          <w:rFonts w:ascii="Times New Roman"/>
          <w:b w:val="false"/>
          <w:i w:val="false"/>
          <w:color w:val="000000"/>
          <w:sz w:val="28"/>
        </w:rPr>
        <w:t>
      17) комплексные исследования изменения климата, включая оценку его воздействия на экономику и природные ресурсы Республики Казахстан, смягчение воздействия изменения климата на климат и адаптацию к изменению климата;</w:t>
      </w:r>
    </w:p>
    <w:p>
      <w:pPr>
        <w:spacing w:after="0"/>
        <w:ind w:left="0"/>
        <w:jc w:val="both"/>
      </w:pPr>
      <w:r>
        <w:rPr>
          <w:rFonts w:ascii="Times New Roman"/>
          <w:b w:val="false"/>
          <w:i w:val="false"/>
          <w:color w:val="000000"/>
          <w:sz w:val="28"/>
        </w:rPr>
        <w:t>
      18) исследование состояния озонового слоя, процессов его разрушения и восстановления, разработка мер по предотвращению влияния деятельности человека на озоновый слой;</w:t>
      </w:r>
    </w:p>
    <w:p>
      <w:pPr>
        <w:spacing w:after="0"/>
        <w:ind w:left="0"/>
        <w:jc w:val="both"/>
      </w:pPr>
      <w:r>
        <w:rPr>
          <w:rFonts w:ascii="Times New Roman"/>
          <w:b w:val="false"/>
          <w:i w:val="false"/>
          <w:color w:val="000000"/>
          <w:sz w:val="28"/>
        </w:rPr>
        <w:t>
      19) исследование проблем механизмов экономического регулирования деятельности, оказывающей вредное воздействие на окружающую среду, разработка методов оценки экономической эффективности и затрат на мероприятия по охране окружающей среды и научное сопровождение этих мероприятий;</w:t>
      </w:r>
    </w:p>
    <w:p>
      <w:pPr>
        <w:spacing w:after="0"/>
        <w:ind w:left="0"/>
        <w:jc w:val="both"/>
      </w:pPr>
      <w:r>
        <w:rPr>
          <w:rFonts w:ascii="Times New Roman"/>
          <w:b w:val="false"/>
          <w:i w:val="false"/>
          <w:color w:val="000000"/>
          <w:sz w:val="28"/>
        </w:rPr>
        <w:t>
      20) участие в разработке и научном обосновании экологических индикаторов социально-экономического развития Республики Казахстан;</w:t>
      </w:r>
    </w:p>
    <w:p>
      <w:pPr>
        <w:spacing w:after="0"/>
        <w:ind w:left="0"/>
        <w:jc w:val="both"/>
      </w:pPr>
      <w:r>
        <w:rPr>
          <w:rFonts w:ascii="Times New Roman"/>
          <w:b w:val="false"/>
          <w:i w:val="false"/>
          <w:color w:val="000000"/>
          <w:sz w:val="28"/>
        </w:rPr>
        <w:t>
      21)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использования природных ресурсов;</w:t>
      </w:r>
    </w:p>
    <w:p>
      <w:pPr>
        <w:spacing w:after="0"/>
        <w:ind w:left="0"/>
        <w:jc w:val="both"/>
      </w:pPr>
      <w:r>
        <w:rPr>
          <w:rFonts w:ascii="Times New Roman"/>
          <w:b w:val="false"/>
          <w:i w:val="false"/>
          <w:color w:val="000000"/>
          <w:sz w:val="28"/>
        </w:rPr>
        <w:t>
      22) международное научное сотрудничество в области охраны окружающей среды и использования природных ресурсов.</w:t>
      </w:r>
    </w:p>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p>
      <w:pPr>
        <w:spacing w:after="0"/>
        <w:ind w:left="0"/>
        <w:jc w:val="both"/>
      </w:pPr>
      <w:r>
        <w:rPr>
          <w:rFonts w:ascii="Times New Roman"/>
          <w:b/>
          <w:i w:val="false"/>
          <w:color w:val="000000"/>
          <w:sz w:val="28"/>
        </w:rPr>
        <w:t>Статья 209. Требования к проведению экологических научных исследований</w:t>
      </w:r>
    </w:p>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законодательством Республики Казахстан о науке.</w:t>
      </w:r>
    </w:p>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p>
      <w:pPr>
        <w:spacing w:after="0"/>
        <w:ind w:left="0"/>
        <w:jc w:val="both"/>
      </w:pPr>
      <w:r>
        <w:rPr>
          <w:rFonts w:ascii="Times New Roman"/>
          <w:b/>
          <w:i w:val="false"/>
          <w:color w:val="000000"/>
          <w:sz w:val="28"/>
        </w:rPr>
        <w:t>ОСОБЕННАЯ ЧАСТЬ</w:t>
      </w:r>
    </w:p>
    <w:p>
      <w:pPr>
        <w:spacing w:after="0"/>
        <w:ind w:left="0"/>
        <w:jc w:val="both"/>
      </w:pPr>
      <w:r>
        <w:rPr>
          <w:rFonts w:ascii="Times New Roman"/>
          <w:b/>
          <w:i w:val="false"/>
          <w:color w:val="000000"/>
          <w:sz w:val="28"/>
        </w:rPr>
        <w:t>Раздел 14. Охрана атмосферного воздуха</w:t>
      </w:r>
    </w:p>
    <w:p>
      <w:pPr>
        <w:spacing w:after="0"/>
        <w:ind w:left="0"/>
        <w:jc w:val="both"/>
      </w:pPr>
      <w:r>
        <w:rPr>
          <w:rFonts w:ascii="Times New Roman"/>
          <w:b/>
          <w:i w:val="false"/>
          <w:color w:val="000000"/>
          <w:sz w:val="28"/>
        </w:rPr>
        <w:t>Статья 210. Атмосферный воздух и его охрана</w:t>
      </w:r>
    </w:p>
    <w:p>
      <w:pPr>
        <w:spacing w:after="0"/>
        <w:ind w:left="0"/>
        <w:jc w:val="both"/>
      </w:pPr>
      <w:r>
        <w:rPr>
          <w:rFonts w:ascii="Times New Roman"/>
          <w:b w:val="false"/>
          <w:i w:val="false"/>
          <w:color w:val="000000"/>
          <w:sz w:val="28"/>
        </w:rPr>
        <w:t>
      1. Атмосферный воздух – жизненно важный компонент природы, представляющий собой смесь газов атмосферы, находящуюся за пределами жилых, производственных и иных помещений.</w:t>
      </w:r>
    </w:p>
    <w:p>
      <w:pPr>
        <w:spacing w:after="0"/>
        <w:ind w:left="0"/>
        <w:jc w:val="both"/>
      </w:pPr>
      <w:r>
        <w:rPr>
          <w:rFonts w:ascii="Times New Roman"/>
          <w:b w:val="false"/>
          <w:i w:val="false"/>
          <w:color w:val="000000"/>
          <w:sz w:val="28"/>
        </w:rPr>
        <w:t>
      2. Атмосферный воздух в соответствии с экологическим законодательством Республики Казахстан подлежит охране от загрязнения.</w:t>
      </w:r>
    </w:p>
    <w:p>
      <w:pPr>
        <w:spacing w:after="0"/>
        <w:ind w:left="0"/>
        <w:jc w:val="both"/>
      </w:pPr>
      <w:r>
        <w:rPr>
          <w:rFonts w:ascii="Times New Roman"/>
          <w:b w:val="false"/>
          <w:i w:val="false"/>
          <w:color w:val="000000"/>
          <w:sz w:val="28"/>
        </w:rPr>
        <w:t>
      3. Под загрязнением атмосферного воздуха понимается присутствие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p>
      <w:pPr>
        <w:spacing w:after="0"/>
        <w:ind w:left="0"/>
        <w:jc w:val="both"/>
      </w:pPr>
      <w:r>
        <w:rPr>
          <w:rFonts w:ascii="Times New Roman"/>
          <w:b w:val="false"/>
          <w:i w:val="false"/>
          <w:color w:val="000000"/>
          <w:sz w:val="28"/>
        </w:rPr>
        <w:t>
      Источниками загрязнения атмосферного воздуха признаются поступления загрязняющих веществ, физических воздействий в атмосферный воздух в результате антропогенных и природных факторов, а также образование загрязняющих веществ в атмосферном воздухе в результате происходящих в нем химических, физических и биологических процессов.</w:t>
      </w:r>
    </w:p>
    <w:p>
      <w:pPr>
        <w:spacing w:after="0"/>
        <w:ind w:left="0"/>
        <w:jc w:val="both"/>
      </w:pPr>
      <w:r>
        <w:rPr>
          <w:rFonts w:ascii="Times New Roman"/>
          <w:b/>
          <w:i w:val="false"/>
          <w:color w:val="000000"/>
          <w:sz w:val="28"/>
        </w:rPr>
        <w:t>Статья 211. Выброс загрязняющих веществ в атмосферный воздух</w:t>
      </w:r>
    </w:p>
    <w:p>
      <w:pPr>
        <w:spacing w:after="0"/>
        <w:ind w:left="0"/>
        <w:jc w:val="both"/>
      </w:pPr>
      <w:r>
        <w:rPr>
          <w:rFonts w:ascii="Times New Roman"/>
          <w:b w:val="false"/>
          <w:i w:val="false"/>
          <w:color w:val="000000"/>
          <w:sz w:val="28"/>
        </w:rPr>
        <w:t>
      1. Под выбросом загрязняющих веществ в атмосферный воздух (далее – выброс) понимается высвобождение загрязняющих веществ в атмосферный воздух от источников выброса.</w:t>
      </w:r>
    </w:p>
    <w:p>
      <w:pPr>
        <w:spacing w:after="0"/>
        <w:ind w:left="0"/>
        <w:jc w:val="both"/>
      </w:pPr>
      <w:r>
        <w:rPr>
          <w:rFonts w:ascii="Times New Roman"/>
          <w:b w:val="false"/>
          <w:i w:val="false"/>
          <w:color w:val="000000"/>
          <w:sz w:val="28"/>
        </w:rPr>
        <w:t xml:space="preserve">
      2. Источником выброса является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высвобождение загрязняющих веществ в атмосферный воздух. </w:t>
      </w:r>
    </w:p>
    <w:p>
      <w:pPr>
        <w:spacing w:after="0"/>
        <w:ind w:left="0"/>
        <w:jc w:val="both"/>
      </w:pPr>
      <w:r>
        <w:rPr>
          <w:rFonts w:ascii="Times New Roman"/>
          <w:b w:val="false"/>
          <w:i w:val="false"/>
          <w:color w:val="000000"/>
          <w:sz w:val="28"/>
        </w:rPr>
        <w:t>
      3. Источники выброса подразделяются на стационарные и передвижные источники.</w:t>
      </w:r>
    </w:p>
    <w:p>
      <w:pPr>
        <w:spacing w:after="0"/>
        <w:ind w:left="0"/>
        <w:jc w:val="both"/>
      </w:pPr>
      <w:r>
        <w:rPr>
          <w:rFonts w:ascii="Times New Roman"/>
          <w:b w:val="false"/>
          <w:i w:val="false"/>
          <w:color w:val="000000"/>
          <w:sz w:val="28"/>
        </w:rPr>
        <w:t>
      4. Стационарным источником признается источник выброса,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p>
      <w:pPr>
        <w:spacing w:after="0"/>
        <w:ind w:left="0"/>
        <w:jc w:val="both"/>
      </w:pPr>
      <w:r>
        <w:rPr>
          <w:rFonts w:ascii="Times New Roman"/>
          <w:b w:val="false"/>
          <w:i w:val="false"/>
          <w:color w:val="000000"/>
          <w:sz w:val="28"/>
        </w:rPr>
        <w:t>
      Выброс от стационарного источника считается организованным, если он осуществляется через специальное сооружение, систему или устройство (дымовые и вентиляционные трубы, газоходы, воздуховоды, вентиляционные шахты, аэрационные фонари, дефлекторы и иные), обеспечивающие направленность потока отходящих пыле- и газовоздушных смесей. Иные типы выброса от стационарного источника, при которых высвобождение загрязняющих веществ в атмосферный воздух осуществляется в виде ненаправленных диффузных потоков, относятся к неорганизованному выбросу.</w:t>
      </w:r>
    </w:p>
    <w:p>
      <w:pPr>
        <w:spacing w:after="0"/>
        <w:ind w:left="0"/>
        <w:jc w:val="both"/>
      </w:pPr>
      <w:r>
        <w:rPr>
          <w:rFonts w:ascii="Times New Roman"/>
          <w:b w:val="false"/>
          <w:i w:val="false"/>
          <w:color w:val="000000"/>
          <w:sz w:val="28"/>
        </w:rPr>
        <w:t>
      5. Передвижным источником признается 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p>
      <w:pPr>
        <w:spacing w:after="0"/>
        <w:ind w:left="0"/>
        <w:jc w:val="both"/>
      </w:pPr>
      <w:r>
        <w:rPr>
          <w:rFonts w:ascii="Times New Roman"/>
          <w:b/>
          <w:i w:val="false"/>
          <w:color w:val="000000"/>
          <w:sz w:val="28"/>
        </w:rPr>
        <w:t>Статья 212. Экологические нормативы качества атмосферного воздуха</w:t>
      </w:r>
    </w:p>
    <w:p>
      <w:pPr>
        <w:spacing w:after="0"/>
        <w:ind w:left="0"/>
        <w:jc w:val="both"/>
      </w:pPr>
      <w:r>
        <w:rPr>
          <w:rFonts w:ascii="Times New Roman"/>
          <w:b w:val="false"/>
          <w:i w:val="false"/>
          <w:color w:val="000000"/>
          <w:sz w:val="28"/>
        </w:rPr>
        <w:t>
      1. Экологические нормативы качества атмосферного воздуха устанавливаются:</w:t>
      </w:r>
    </w:p>
    <w:p>
      <w:pPr>
        <w:spacing w:after="0"/>
        <w:ind w:left="0"/>
        <w:jc w:val="both"/>
      </w:pPr>
      <w:r>
        <w:rPr>
          <w:rFonts w:ascii="Times New Roman"/>
          <w:b w:val="false"/>
          <w:i w:val="false"/>
          <w:color w:val="000000"/>
          <w:sz w:val="28"/>
        </w:rPr>
        <w:t>
      1) для химических показателей состояния атмосферного воздуха в виде предельно допустимых концентраций загрязняющих веществ в атмосферном воздухе;</w:t>
      </w:r>
    </w:p>
    <w:p>
      <w:pPr>
        <w:spacing w:after="0"/>
        <w:ind w:left="0"/>
        <w:jc w:val="both"/>
      </w:pPr>
      <w:r>
        <w:rPr>
          <w:rFonts w:ascii="Times New Roman"/>
          <w:b w:val="false"/>
          <w:i w:val="false"/>
          <w:color w:val="000000"/>
          <w:sz w:val="28"/>
        </w:rPr>
        <w:t>
      2) для физических показателей состояния атмосферного воздуха в виде предельно допустимых уровней физических воздействий на атмосферный воздух.</w:t>
      </w:r>
    </w:p>
    <w:p>
      <w:pPr>
        <w:spacing w:after="0"/>
        <w:ind w:left="0"/>
        <w:jc w:val="both"/>
      </w:pPr>
      <w:r>
        <w:rPr>
          <w:rFonts w:ascii="Times New Roman"/>
          <w:b w:val="false"/>
          <w:i w:val="false"/>
          <w:color w:val="000000"/>
          <w:sz w:val="28"/>
        </w:rPr>
        <w:t>
      2. Под предельно допустимой концентрацией загрязняющих веществ в атмосферном воздухе понимается максимальное количество (масса) химического вещества, признанного в соответствии с настоящим Кодексом загрязняющим, которое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объектов природной среды, не нарушает устойчивость экологических систем и не приводит к сокращению биоразнообразия.</w:t>
      </w:r>
    </w:p>
    <w:p>
      <w:pPr>
        <w:spacing w:after="0"/>
        <w:ind w:left="0"/>
        <w:jc w:val="both"/>
      </w:pPr>
      <w:r>
        <w:rPr>
          <w:rFonts w:ascii="Times New Roman"/>
          <w:b w:val="false"/>
          <w:i w:val="false"/>
          <w:color w:val="000000"/>
          <w:sz w:val="28"/>
        </w:rPr>
        <w:t>
      3. Предельно допустимая концентрация загрязняющего вещества в атмосферном воздухе устанавливается для отдельных загрязняющих веществ в виде:</w:t>
      </w:r>
    </w:p>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p>
      <w:pPr>
        <w:spacing w:after="0"/>
        <w:ind w:left="0"/>
        <w:jc w:val="both"/>
      </w:pPr>
      <w:r>
        <w:rPr>
          <w:rFonts w:ascii="Times New Roman"/>
          <w:b w:val="false"/>
          <w:i w:val="false"/>
          <w:color w:val="000000"/>
          <w:sz w:val="28"/>
        </w:rPr>
        <w:t>
      4. Для загрязняющих веществ массовые концентрации в единице объема атмосферного воздуха определяются для стандартных условий 293.15 К и 101.3 кПа.</w:t>
      </w:r>
    </w:p>
    <w:p>
      <w:pPr>
        <w:spacing w:after="0"/>
        <w:ind w:left="0"/>
        <w:jc w:val="both"/>
      </w:pPr>
      <w:r>
        <w:rPr>
          <w:rFonts w:ascii="Times New Roman"/>
          <w:b w:val="false"/>
          <w:i w:val="false"/>
          <w:color w:val="000000"/>
          <w:sz w:val="28"/>
        </w:rPr>
        <w:t>
      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осреднения показателей:</w:t>
      </w:r>
    </w:p>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объеме атмосферного воздуха за один час.</w:t>
      </w:r>
    </w:p>
    <w:p>
      <w:pPr>
        <w:spacing w:after="0"/>
        <w:ind w:left="0"/>
        <w:jc w:val="both"/>
      </w:pPr>
      <w:r>
        <w:rPr>
          <w:rFonts w:ascii="Times New Roman"/>
          <w:b w:val="false"/>
          <w:i w:val="false"/>
          <w:color w:val="000000"/>
          <w:sz w:val="28"/>
        </w:rPr>
        <w:t>
      6. Помимо периодов осреднения показателей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p>
      <w:pPr>
        <w:spacing w:after="0"/>
        <w:ind w:left="0"/>
        <w:jc w:val="both"/>
      </w:pPr>
      <w:r>
        <w:rPr>
          <w:rFonts w:ascii="Times New Roman"/>
          <w:b w:val="false"/>
          <w:i w:val="false"/>
          <w:color w:val="000000"/>
          <w:sz w:val="28"/>
        </w:rPr>
        <w:t>
      7.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(растения, животные и другие организмы),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p>
      <w:pPr>
        <w:spacing w:after="0"/>
        <w:ind w:left="0"/>
        <w:jc w:val="both"/>
      </w:pPr>
      <w:r>
        <w:rPr>
          <w:rFonts w:ascii="Times New Roman"/>
          <w:b w:val="false"/>
          <w:i w:val="false"/>
          <w:color w:val="000000"/>
          <w:sz w:val="28"/>
        </w:rPr>
        <w:t>
      8.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w:t>
      </w:r>
    </w:p>
    <w:p>
      <w:pPr>
        <w:spacing w:after="0"/>
        <w:ind w:left="0"/>
        <w:jc w:val="both"/>
      </w:pPr>
      <w:r>
        <w:rPr>
          <w:rFonts w:ascii="Times New Roman"/>
          <w:b/>
          <w:i w:val="false"/>
          <w:color w:val="000000"/>
          <w:sz w:val="28"/>
        </w:rPr>
        <w:t>Статья 213. Нормативы допустимого антропогенного воздействия на атмосферный воздух</w:t>
      </w:r>
    </w:p>
    <w:p>
      <w:pPr>
        <w:spacing w:after="0"/>
        <w:ind w:left="0"/>
        <w:jc w:val="both"/>
      </w:pPr>
      <w:r>
        <w:rPr>
          <w:rFonts w:ascii="Times New Roman"/>
          <w:b w:val="false"/>
          <w:i w:val="false"/>
          <w:color w:val="000000"/>
          <w:sz w:val="28"/>
        </w:rPr>
        <w:t>
      1. В целях обеспечения охраны атмосферного воздуха государством устанавливаются следующие нормативы допустимого антропогенного воздействия на атмосферный воздух:</w:t>
      </w:r>
    </w:p>
    <w:p>
      <w:pPr>
        <w:spacing w:after="0"/>
        <w:ind w:left="0"/>
        <w:jc w:val="both"/>
      </w:pPr>
      <w:r>
        <w:rPr>
          <w:rFonts w:ascii="Times New Roman"/>
          <w:b w:val="false"/>
          <w:i w:val="false"/>
          <w:color w:val="000000"/>
          <w:sz w:val="28"/>
        </w:rPr>
        <w:t>
      1) нормативы допустимых выбросов;</w:t>
      </w:r>
    </w:p>
    <w:p>
      <w:pPr>
        <w:spacing w:after="0"/>
        <w:ind w:left="0"/>
        <w:jc w:val="both"/>
      </w:pPr>
      <w:r>
        <w:rPr>
          <w:rFonts w:ascii="Times New Roman"/>
          <w:b w:val="false"/>
          <w:i w:val="false"/>
          <w:color w:val="000000"/>
          <w:sz w:val="28"/>
        </w:rPr>
        <w:t>
      2) технологические нормативы выбросов;</w:t>
      </w:r>
    </w:p>
    <w:p>
      <w:pPr>
        <w:spacing w:after="0"/>
        <w:ind w:left="0"/>
        <w:jc w:val="both"/>
      </w:pPr>
      <w:r>
        <w:rPr>
          <w:rFonts w:ascii="Times New Roman"/>
          <w:b w:val="false"/>
          <w:i w:val="false"/>
          <w:color w:val="000000"/>
          <w:sz w:val="28"/>
        </w:rPr>
        <w:t>
      3) нормативы допустимых физических воздействий на атмосферный воздух.</w:t>
      </w:r>
    </w:p>
    <w:p>
      <w:pPr>
        <w:spacing w:after="0"/>
        <w:ind w:left="0"/>
        <w:jc w:val="both"/>
      </w:pPr>
      <w:r>
        <w:rPr>
          <w:rFonts w:ascii="Times New Roman"/>
          <w:b w:val="false"/>
          <w:i w:val="false"/>
          <w:color w:val="000000"/>
          <w:sz w:val="28"/>
        </w:rPr>
        <w:t>
      2. Правила определения нормативов допустимого антропогенного воздействия на атмосферный воздух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214. Нормативы допустимых выбросов и технологические нормативы выбросов</w:t>
      </w:r>
    </w:p>
    <w:p>
      <w:pPr>
        <w:spacing w:after="0"/>
        <w:ind w:left="0"/>
        <w:jc w:val="both"/>
      </w:pPr>
      <w:r>
        <w:rPr>
          <w:rFonts w:ascii="Times New Roman"/>
          <w:b w:val="false"/>
          <w:i w:val="false"/>
          <w:color w:val="000000"/>
          <w:sz w:val="28"/>
        </w:rPr>
        <w:t>
      1.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p>
      <w:pPr>
        <w:spacing w:after="0"/>
        <w:ind w:left="0"/>
        <w:jc w:val="both"/>
      </w:pPr>
      <w:r>
        <w:rPr>
          <w:rFonts w:ascii="Times New Roman"/>
          <w:b w:val="false"/>
          <w:i w:val="false"/>
          <w:color w:val="000000"/>
          <w:sz w:val="28"/>
        </w:rPr>
        <w:t>
      2. Нормативы допустимых выбросов определяются для отдельного стационарного источника и (или) совокупности стационарных источников, входящих в состав объекта I или II категорий, расчетным путем с применением метода моделирования рассеивания приземных концентраций загрязняющих веществ таким образом,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p>
      <w:pPr>
        <w:spacing w:after="0"/>
        <w:ind w:left="0"/>
        <w:jc w:val="both"/>
      </w:pPr>
      <w:r>
        <w:rPr>
          <w:rFonts w:ascii="Times New Roman"/>
          <w:b w:val="false"/>
          <w:i w:val="false"/>
          <w:color w:val="000000"/>
          <w:sz w:val="28"/>
        </w:rPr>
        <w:t>
      Областью воздействия считается территория (акватория), определенная путем моделирования рассеивания приземных концентраций загрязняющих веществ.</w:t>
      </w:r>
    </w:p>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p>
      <w:pPr>
        <w:spacing w:after="0"/>
        <w:ind w:left="0"/>
        <w:jc w:val="both"/>
      </w:pPr>
      <w:r>
        <w:rPr>
          <w:rFonts w:ascii="Times New Roman"/>
          <w:b w:val="false"/>
          <w:i w:val="false"/>
          <w:color w:val="000000"/>
          <w:sz w:val="28"/>
        </w:rPr>
        <w:t>
      3. Под общей нагрузкой на атмосферный воздух понимается совокупное воздействие:</w:t>
      </w:r>
    </w:p>
    <w:p>
      <w:pPr>
        <w:spacing w:after="0"/>
        <w:ind w:left="0"/>
        <w:jc w:val="both"/>
      </w:pPr>
      <w:r>
        <w:rPr>
          <w:rFonts w:ascii="Times New Roman"/>
          <w:b w:val="false"/>
          <w:i w:val="false"/>
          <w:color w:val="000000"/>
          <w:sz w:val="28"/>
        </w:rPr>
        <w:t>
      1) выбросов объекта I или II категорий, для которого разрабатываются нормативы допустимого выброса, с учетом уровней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p>
      <w:pPr>
        <w:spacing w:after="0"/>
        <w:ind w:left="0"/>
        <w:jc w:val="both"/>
      </w:pPr>
      <w:r>
        <w:rPr>
          <w:rFonts w:ascii="Times New Roman"/>
          <w:b w:val="false"/>
          <w:i w:val="false"/>
          <w:color w:val="000000"/>
          <w:sz w:val="28"/>
        </w:rPr>
        <w:t>
      2) природного фона атмосферного воздуха, под которым понимаются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p>
      <w:pPr>
        <w:spacing w:after="0"/>
        <w:ind w:left="0"/>
        <w:jc w:val="both"/>
      </w:pPr>
      <w:r>
        <w:rPr>
          <w:rFonts w:ascii="Times New Roman"/>
          <w:b w:val="false"/>
          <w:i w:val="false"/>
          <w:color w:val="000000"/>
          <w:sz w:val="28"/>
        </w:rPr>
        <w:t>
      3) базового антропогенного фона атмосферного воздуха, под которым понимаются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указанного в подпункте 1) настоящего пункта.</w:t>
      </w:r>
    </w:p>
    <w:p>
      <w:pPr>
        <w:spacing w:after="0"/>
        <w:ind w:left="0"/>
        <w:jc w:val="both"/>
      </w:pPr>
      <w:r>
        <w:rPr>
          <w:rFonts w:ascii="Times New Roman"/>
          <w:b w:val="false"/>
          <w:i w:val="false"/>
          <w:color w:val="000000"/>
          <w:sz w:val="28"/>
        </w:rPr>
        <w:t>
      4. Общая нагрузка на атмосферный воздух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При определении общей нагрузки на атмосферный воздух учитываются также непостоянность (сезонность) воздействий, указанных в пункте 3 настоящей статьи, в течение календарного года.</w:t>
      </w:r>
    </w:p>
    <w:p>
      <w:pPr>
        <w:spacing w:after="0"/>
        <w:ind w:left="0"/>
        <w:jc w:val="both"/>
      </w:pPr>
      <w:r>
        <w:rPr>
          <w:rFonts w:ascii="Times New Roman"/>
          <w:b w:val="false"/>
          <w:i w:val="false"/>
          <w:color w:val="000000"/>
          <w:sz w:val="28"/>
        </w:rPr>
        <w:t>
      5. Нормативы допустимых выбросов устанавливаются для каждого загрязняющего вещества в виде:</w:t>
      </w:r>
    </w:p>
    <w:p>
      <w:pPr>
        <w:spacing w:after="0"/>
        <w:ind w:left="0"/>
        <w:jc w:val="both"/>
      </w:pPr>
      <w:r>
        <w:rPr>
          <w:rFonts w:ascii="Times New Roman"/>
          <w:b w:val="false"/>
          <w:i w:val="false"/>
          <w:color w:val="000000"/>
          <w:sz w:val="28"/>
        </w:rPr>
        <w:t>
      1) массовой концентрации загрязняющего вещества, под которой понимается масса загрязняющего вещества в единице объема сухих отходящих газов, и которая выражается как соотношение миллиграмм на кубический метр;</w:t>
      </w:r>
    </w:p>
    <w:p>
      <w:pPr>
        <w:spacing w:after="0"/>
        <w:ind w:left="0"/>
        <w:jc w:val="both"/>
      </w:pPr>
      <w:r>
        <w:rPr>
          <w:rFonts w:ascii="Times New Roman"/>
          <w:b w:val="false"/>
          <w:i w:val="false"/>
          <w:color w:val="000000"/>
          <w:sz w:val="28"/>
        </w:rPr>
        <w:t>
      2) скорости массового потока загрязняющего вещества, под которой понимается масса загрязняющего вещества, выбрасываемая в единицу времени, и которая выражается как соотношение грамм в секунду.</w:t>
      </w:r>
    </w:p>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p>
      <w:pPr>
        <w:spacing w:after="0"/>
        <w:ind w:left="0"/>
        <w:jc w:val="both"/>
      </w:pPr>
      <w:r>
        <w:rPr>
          <w:rFonts w:ascii="Times New Roman"/>
          <w:b w:val="false"/>
          <w:i w:val="false"/>
          <w:color w:val="000000"/>
          <w:sz w:val="28"/>
        </w:rPr>
        <w:t>
      6. Выбросы считаются сверхнормативными, если:</w:t>
      </w:r>
    </w:p>
    <w:p>
      <w:pPr>
        <w:spacing w:after="0"/>
        <w:ind w:left="0"/>
        <w:jc w:val="both"/>
      </w:pPr>
      <w:r>
        <w:rPr>
          <w:rFonts w:ascii="Times New Roman"/>
          <w:b w:val="false"/>
          <w:i w:val="false"/>
          <w:color w:val="000000"/>
          <w:sz w:val="28"/>
        </w:rPr>
        <w:t>
      1) усредненные показатели массовых концентраций за календарные сутки превышают установленное значение массовых концентраций;</w:t>
      </w:r>
    </w:p>
    <w:p>
      <w:pPr>
        <w:spacing w:after="0"/>
        <w:ind w:left="0"/>
        <w:jc w:val="both"/>
      </w:pPr>
      <w:r>
        <w:rPr>
          <w:rFonts w:ascii="Times New Roman"/>
          <w:b w:val="false"/>
          <w:i w:val="false"/>
          <w:color w:val="000000"/>
          <w:sz w:val="28"/>
        </w:rPr>
        <w:t>
      2) усредненные показатели массовых концентраций за 30 минут превышают установленное значение массовых концентраций в два раза и более;</w:t>
      </w:r>
    </w:p>
    <w:p>
      <w:pPr>
        <w:spacing w:after="0"/>
        <w:ind w:left="0"/>
        <w:jc w:val="both"/>
      </w:pPr>
      <w:r>
        <w:rPr>
          <w:rFonts w:ascii="Times New Roman"/>
          <w:b w:val="false"/>
          <w:i w:val="false"/>
          <w:color w:val="000000"/>
          <w:sz w:val="28"/>
        </w:rPr>
        <w:t>
      7. В целях обеспечения соблюдения установленных нормативов допустимой совокупной антропогенной нагрузки на атмосферный воздух наряду с нормативами допустимых выбросов в экологическом разрешении устанавливаются годовые лимиты на выбросы, выраженные в тоннах в год для каждого стационарного источника и объекта I и II категорий в целом.</w:t>
      </w:r>
    </w:p>
    <w:p>
      <w:pPr>
        <w:spacing w:after="0"/>
        <w:ind w:left="0"/>
        <w:jc w:val="both"/>
      </w:pPr>
      <w:r>
        <w:rPr>
          <w:rFonts w:ascii="Times New Roman"/>
          <w:b w:val="false"/>
          <w:i w:val="false"/>
          <w:color w:val="000000"/>
          <w:sz w:val="28"/>
        </w:rPr>
        <w:t>
      8. Нормативы допустимых выбросов устанавливаются для штатных (регламентных) условий эксплуатации стационарных источников, входящих в состав объекта I или II категорий, при их максимальной нагрузке (мощности), предусмотренной проектными документами, в том числе при условии нормального (регламентного) функционирования всех систем и устройств вентиляции и установок очистки газа.</w:t>
      </w:r>
    </w:p>
    <w:p>
      <w:pPr>
        <w:spacing w:after="0"/>
        <w:ind w:left="0"/>
        <w:jc w:val="both"/>
      </w:pPr>
      <w:r>
        <w:rPr>
          <w:rFonts w:ascii="Times New Roman"/>
          <w:b w:val="false"/>
          <w:i w:val="false"/>
          <w:color w:val="000000"/>
          <w:sz w:val="28"/>
        </w:rPr>
        <w:t>
      Для действующих стационарных источников, входящих в состав объектов I или II категорий, фактическая нагрузка (мощность) которых ниже проектных показателей, учитывается фактическая максимальная нагрузка (мощность) за предыдущие три календарных года эксплуатации.</w:t>
      </w:r>
    </w:p>
    <w:p>
      <w:pPr>
        <w:spacing w:after="0"/>
        <w:ind w:left="0"/>
        <w:jc w:val="both"/>
      </w:pPr>
      <w:r>
        <w:rPr>
          <w:rFonts w:ascii="Times New Roman"/>
          <w:b w:val="false"/>
          <w:i w:val="false"/>
          <w:color w:val="000000"/>
          <w:sz w:val="28"/>
        </w:rPr>
        <w:t>
      9. Нормативы допустимых выбросов при сжигании сырого газа на факеле при проведении операций по разведке и (или) добыче углеводородов устанавливаются на основании объемов сжигаемого сырого газа, рассчитанных в соответствии с методикой расчетов нормативов и объемов сжигания сырого газа при проведении операций по недропользованию, утвержденной уполномоченным органом в области углеводородов.</w:t>
      </w:r>
    </w:p>
    <w:p>
      <w:pPr>
        <w:spacing w:after="0"/>
        <w:ind w:left="0"/>
        <w:jc w:val="both"/>
      </w:pPr>
      <w:r>
        <w:rPr>
          <w:rFonts w:ascii="Times New Roman"/>
          <w:b w:val="false"/>
          <w:i w:val="false"/>
          <w:color w:val="000000"/>
          <w:sz w:val="28"/>
        </w:rPr>
        <w:t xml:space="preserve">
      Разрешаются выбросы от технологически неизбежного сжигания сырого газа при отклонениях от исходных данных, используемых для расчетов выбросов в проектах нормативов допустимых выбросов и проектной документации, при условии соблюдения установленных нормативов допустимых выбросов и технологических нормативов. </w:t>
      </w:r>
    </w:p>
    <w:p>
      <w:pPr>
        <w:spacing w:after="0"/>
        <w:ind w:left="0"/>
        <w:jc w:val="both"/>
      </w:pPr>
      <w:r>
        <w:rPr>
          <w:rFonts w:ascii="Times New Roman"/>
          <w:b w:val="false"/>
          <w:i w:val="false"/>
          <w:color w:val="000000"/>
          <w:sz w:val="28"/>
        </w:rPr>
        <w:t>
      Признаются сверхнормативными выбросы при сжигания сырого газа на факеле, которое не признано уполномоченным органом в области углеводородов в качестве технологически неизбежного сжигания при технологическом сбое, отказе или отклонении в работе технологического оборудования.</w:t>
      </w:r>
    </w:p>
    <w:p>
      <w:pPr>
        <w:spacing w:after="0"/>
        <w:ind w:left="0"/>
        <w:jc w:val="both"/>
      </w:pPr>
      <w:r>
        <w:rPr>
          <w:rFonts w:ascii="Times New Roman"/>
          <w:b w:val="false"/>
          <w:i w:val="false"/>
          <w:color w:val="000000"/>
          <w:sz w:val="28"/>
        </w:rPr>
        <w:t>
      10. Нормативы допустимых выбросов не рассчитываются и не устанавливаются для аварийных выбросов. Под аварийным выбросом понимается непредвиденный, непредсказуемый и непреднамеренный выброс, вызванный аварией, происшедшей при эксплуатации объекта I или II категории.</w:t>
      </w:r>
    </w:p>
    <w:p>
      <w:pPr>
        <w:spacing w:after="0"/>
        <w:ind w:left="0"/>
        <w:jc w:val="both"/>
      </w:pPr>
      <w:r>
        <w:rPr>
          <w:rFonts w:ascii="Times New Roman"/>
          <w:b w:val="false"/>
          <w:i w:val="false"/>
          <w:color w:val="000000"/>
          <w:sz w:val="28"/>
        </w:rPr>
        <w:t>
      Правила учета фактических аварийных выбросов определяются настоящим Кодексом.</w:t>
      </w:r>
    </w:p>
    <w:p>
      <w:pPr>
        <w:spacing w:after="0"/>
        <w:ind w:left="0"/>
        <w:jc w:val="both"/>
      </w:pPr>
      <w:r>
        <w:rPr>
          <w:rFonts w:ascii="Times New Roman"/>
          <w:b w:val="false"/>
          <w:i w:val="false"/>
          <w:color w:val="000000"/>
          <w:sz w:val="28"/>
        </w:rPr>
        <w:t>
      11. Если в выбросах стационарного источника содержатся вещества, для которых экологические нормативы качества не установлены, в рамках проведения обязательной оценки воздействия на окружающую среду должна быть проведена оценка их возможного вредного воздействия на окружающую среду. Целью проведения такой оценки является определение вида и степени вредного воздействия отдельных веществ на исследуемую территорию, а также существенных опасных негативных последствий для населения и окружающей среды. Проведение оценки воздействия веществ должно быть основано на передовых практиках и научных достижениях.</w:t>
      </w:r>
    </w:p>
    <w:p>
      <w:pPr>
        <w:spacing w:after="0"/>
        <w:ind w:left="0"/>
        <w:jc w:val="both"/>
      </w:pPr>
      <w:r>
        <w:rPr>
          <w:rFonts w:ascii="Times New Roman"/>
          <w:b w:val="false"/>
          <w:i w:val="false"/>
          <w:color w:val="000000"/>
          <w:sz w:val="28"/>
        </w:rPr>
        <w:t>
      В процессе проведения оценки возможного вредного воздействия вещества на окружающую среду риск причинения вреда здоровью населения всегда рассматривается в качестве существенного фактора, тогда как негативные последствия для природных компонентов признаются существенными по результатам рассмотрения и анализа следующих аспектов:</w:t>
      </w:r>
    </w:p>
    <w:p>
      <w:pPr>
        <w:spacing w:after="0"/>
        <w:ind w:left="0"/>
        <w:jc w:val="both"/>
      </w:pPr>
      <w:r>
        <w:rPr>
          <w:rFonts w:ascii="Times New Roman"/>
          <w:b w:val="false"/>
          <w:i w:val="false"/>
          <w:color w:val="000000"/>
          <w:sz w:val="28"/>
        </w:rPr>
        <w:t>
      1) целевого назначения земли и условий землепользования, определенных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целевого назначения водных объектов и условий водопользования, определенных в соответствии с водным законодательством Республики Казахстан;</w:t>
      </w:r>
    </w:p>
    <w:p>
      <w:pPr>
        <w:spacing w:after="0"/>
        <w:ind w:left="0"/>
        <w:jc w:val="both"/>
      </w:pPr>
      <w:r>
        <w:rPr>
          <w:rFonts w:ascii="Times New Roman"/>
          <w:b w:val="false"/>
          <w:i w:val="false"/>
          <w:color w:val="000000"/>
          <w:sz w:val="28"/>
        </w:rPr>
        <w:t>
      3) целей, задач и мероприятий, установленных в рамках реализации государственной экологической политики на национальном и местном уровнях;</w:t>
      </w:r>
    </w:p>
    <w:p>
      <w:pPr>
        <w:spacing w:after="0"/>
        <w:ind w:left="0"/>
        <w:jc w:val="both"/>
      </w:pPr>
      <w:r>
        <w:rPr>
          <w:rFonts w:ascii="Times New Roman"/>
          <w:b w:val="false"/>
          <w:i w:val="false"/>
          <w:color w:val="000000"/>
          <w:sz w:val="28"/>
        </w:rPr>
        <w:t>
      4) прав и законных интересов собственников земельных участков, землепользователей и водопользователей, затрагиваемых возможным вредным воздействием выброса такого вещества;</w:t>
      </w:r>
    </w:p>
    <w:p>
      <w:pPr>
        <w:spacing w:after="0"/>
        <w:ind w:left="0"/>
        <w:jc w:val="both"/>
      </w:pPr>
      <w:r>
        <w:rPr>
          <w:rFonts w:ascii="Times New Roman"/>
          <w:b w:val="false"/>
          <w:i w:val="false"/>
          <w:color w:val="000000"/>
          <w:sz w:val="28"/>
        </w:rPr>
        <w:t>
      5) планируемых или реализуемых на соответствующей территории (акватории) мер по охране окружающей среды и улучшению ее качества.</w:t>
      </w:r>
    </w:p>
    <w:p>
      <w:pPr>
        <w:spacing w:after="0"/>
        <w:ind w:left="0"/>
        <w:jc w:val="both"/>
      </w:pPr>
      <w:r>
        <w:rPr>
          <w:rFonts w:ascii="Times New Roman"/>
          <w:b w:val="false"/>
          <w:i w:val="false"/>
          <w:color w:val="000000"/>
          <w:sz w:val="28"/>
        </w:rPr>
        <w:t>
      12. Если по результатам расчета рассеивания выявлено превышение установленных экологических нормативов качества на любой из точек оценки, экологическое разрешение может быть выдано только при выполнении одного из следующих условий:</w:t>
      </w:r>
    </w:p>
    <w:p>
      <w:pPr>
        <w:spacing w:after="0"/>
        <w:ind w:left="0"/>
        <w:jc w:val="both"/>
      </w:pPr>
      <w:r>
        <w:rPr>
          <w:rFonts w:ascii="Times New Roman"/>
          <w:b w:val="false"/>
          <w:i w:val="false"/>
          <w:color w:val="000000"/>
          <w:sz w:val="28"/>
        </w:rPr>
        <w:t>
      1) вклад стационарного источника или группы стационарных источников, в отношении которых осуществляется расчет нормативов допустимого выброса, не превышает трех процентов от годового значения экологического норматива качества, установленного для этого загрязняющего вещества, и при условии, что оператор объекта в рамках плана мероприятий по охране окружающей среды или программы повышения экологической эффективности принимает на себя обязательство выполнить мероприятия по сокращению выбросов до уровня, превосходящего минимальные значения технологических показателей выбросов, связанных с внедрением наилучших доступных техник;</w:t>
      </w:r>
    </w:p>
    <w:p>
      <w:pPr>
        <w:spacing w:after="0"/>
        <w:ind w:left="0"/>
        <w:jc w:val="both"/>
      </w:pPr>
      <w:r>
        <w:rPr>
          <w:rFonts w:ascii="Times New Roman"/>
          <w:b w:val="false"/>
          <w:i w:val="false"/>
          <w:color w:val="000000"/>
          <w:sz w:val="28"/>
        </w:rPr>
        <w:t>
      2) оператор объекта принимает на себя обязательство по проведению мероприятий по охране атмосферного воздуха (в том числе, путем замены топлива или сырья на более экологически чистые, внесения изменений в технологию производства, изменения иных параметров выбросов для улучшения условий рассеивания загрязняющего вещества и иные подобные мероприятия), гарантирующих соблюдение экологических нормативов качества атмосферного воздуха к определенному экологическим разрешением сроку, не превышающему один календарный год с даты выдачи экологического разрешения.</w:t>
      </w:r>
    </w:p>
    <w:p>
      <w:pPr>
        <w:spacing w:after="0"/>
        <w:ind w:left="0"/>
        <w:jc w:val="both"/>
      </w:pPr>
      <w:r>
        <w:rPr>
          <w:rFonts w:ascii="Times New Roman"/>
          <w:b w:val="false"/>
          <w:i w:val="false"/>
          <w:color w:val="000000"/>
          <w:sz w:val="28"/>
        </w:rPr>
        <w:t>
      13. Для объектов I категории комплексным экологическим разрешением помимо нормативов допустимых выбросов устанавливаются технологические нормативы.</w:t>
      </w:r>
    </w:p>
    <w:p>
      <w:pPr>
        <w:spacing w:after="0"/>
        <w:ind w:left="0"/>
        <w:jc w:val="both"/>
      </w:pPr>
      <w:r>
        <w:rPr>
          <w:rFonts w:ascii="Times New Roman"/>
          <w:b w:val="false"/>
          <w:i w:val="false"/>
          <w:color w:val="000000"/>
          <w:sz w:val="28"/>
        </w:rPr>
        <w:t>
      14. В отношении новых и реконструируемых объектов I категории, если результаты расчетов рассеивания приземных концентраций загрязняющих веществ показывают, что общая нагрузка на атмосферный воздух приведет к нарушению установленных экологических нормативов качества окружающей среды или целевых показателей качества окружающей среды, то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окружающей среды или целевых показателей качества окружающей среды.</w:t>
      </w:r>
    </w:p>
    <w:p>
      <w:pPr>
        <w:spacing w:after="0"/>
        <w:ind w:left="0"/>
        <w:jc w:val="both"/>
      </w:pPr>
      <w:r>
        <w:rPr>
          <w:rFonts w:ascii="Times New Roman"/>
          <w:b w:val="false"/>
          <w:i w:val="false"/>
          <w:color w:val="000000"/>
          <w:sz w:val="28"/>
        </w:rPr>
        <w:t>
      15. В отношении действующих объектов I категории, если результаты расчетов рассеивания приземных концентраций загрязняющих веществ показывают превышение установленных экологических нормативов качества окружающей среды или целевых показателей качества окружающей среды, то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выбросов является технически возможным при приемлемых для оператора объекта экономических затратах.</w:t>
      </w:r>
    </w:p>
    <w:p>
      <w:pPr>
        <w:spacing w:after="0"/>
        <w:ind w:left="0"/>
        <w:jc w:val="both"/>
      </w:pPr>
      <w:r>
        <w:rPr>
          <w:rFonts w:ascii="Times New Roman"/>
          <w:b w:val="false"/>
          <w:i w:val="false"/>
          <w:color w:val="000000"/>
          <w:sz w:val="28"/>
        </w:rPr>
        <w:t>
      16. Приземной концентрацией загрязняющего вещества признается масса загрязняющего вещества в единице объема атмосферного воздуха в двухметровом слое над поверхностью земли.</w:t>
      </w:r>
    </w:p>
    <w:p>
      <w:pPr>
        <w:spacing w:after="0"/>
        <w:ind w:left="0"/>
        <w:jc w:val="both"/>
      </w:pPr>
      <w:r>
        <w:rPr>
          <w:rFonts w:ascii="Times New Roman"/>
          <w:b w:val="false"/>
          <w:i w:val="false"/>
          <w:color w:val="000000"/>
          <w:sz w:val="28"/>
        </w:rPr>
        <w:t>
      17. Нормативы допустимых выбросов для передвижных источников не устанавливаются.</w:t>
      </w:r>
    </w:p>
    <w:p>
      <w:pPr>
        <w:spacing w:after="0"/>
        <w:ind w:left="0"/>
        <w:jc w:val="both"/>
      </w:pPr>
      <w:r>
        <w:rPr>
          <w:rFonts w:ascii="Times New Roman"/>
          <w:b/>
          <w:i w:val="false"/>
          <w:color w:val="000000"/>
          <w:sz w:val="28"/>
        </w:rPr>
        <w:t>Статья 215. Мониторинг соблюдения нормативов допустимых выбросов</w:t>
      </w:r>
    </w:p>
    <w:p>
      <w:pPr>
        <w:spacing w:after="0"/>
        <w:ind w:left="0"/>
        <w:jc w:val="both"/>
      </w:pPr>
      <w:r>
        <w:rPr>
          <w:rFonts w:ascii="Times New Roman"/>
          <w:b w:val="false"/>
          <w:i w:val="false"/>
          <w:color w:val="000000"/>
          <w:sz w:val="28"/>
        </w:rPr>
        <w:t>
      1. Мониторинг соблюдения нормативов допустимых выбросов стационарного источника и (или) совокупности стационарных источников и их влияния на качество атмосферного воздуха осуществляется в соответствии с требованиями настоящего Кодекса и условиями, установленными в экологическом разрешении.</w:t>
      </w:r>
    </w:p>
    <w:p>
      <w:pPr>
        <w:spacing w:after="0"/>
        <w:ind w:left="0"/>
        <w:jc w:val="both"/>
      </w:pPr>
      <w:r>
        <w:rPr>
          <w:rFonts w:ascii="Times New Roman"/>
          <w:b w:val="false"/>
          <w:i w:val="false"/>
          <w:color w:val="000000"/>
          <w:sz w:val="28"/>
        </w:rPr>
        <w:t>
      2. Мониторинг соблюдения нормативов допустимых выбросов стационарного источника и (или) совокупности стационарных источников осуществляется инструментальным методом.</w:t>
      </w:r>
    </w:p>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обязательного использования автоматизированной системы мониторинга эмиссий в окружающую среду.</w:t>
      </w:r>
    </w:p>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атмосферного воздуха осуществляется на установленных в экологическом разрешении точках оценки. </w:t>
      </w:r>
    </w:p>
    <w:p>
      <w:pPr>
        <w:spacing w:after="0"/>
        <w:ind w:left="0"/>
        <w:jc w:val="both"/>
      </w:pPr>
      <w:r>
        <w:rPr>
          <w:rFonts w:ascii="Times New Roman"/>
          <w:b w:val="false"/>
          <w:i w:val="false"/>
          <w:color w:val="000000"/>
          <w:sz w:val="28"/>
        </w:rPr>
        <w:t>
      4. Расположение точек оценки в пределах области воздействия определяется таким образом, чтобы:</w:t>
      </w:r>
    </w:p>
    <w:p>
      <w:pPr>
        <w:spacing w:after="0"/>
        <w:ind w:left="0"/>
        <w:jc w:val="both"/>
      </w:pPr>
      <w:r>
        <w:rPr>
          <w:rFonts w:ascii="Times New Roman"/>
          <w:b w:val="false"/>
          <w:i w:val="false"/>
          <w:color w:val="000000"/>
          <w:sz w:val="28"/>
        </w:rPr>
        <w:t>
      1) в них достигались максимальные значения воздействия выбросов, установленные по результатам моделирования приземных концентраций загрязняющих веществ и с учетом соответствующего для каждого загрязняющего вещества периода осреднения;</w:t>
      </w:r>
    </w:p>
    <w:p>
      <w:pPr>
        <w:spacing w:after="0"/>
        <w:ind w:left="0"/>
        <w:jc w:val="both"/>
      </w:pPr>
      <w:r>
        <w:rPr>
          <w:rFonts w:ascii="Times New Roman"/>
          <w:b w:val="false"/>
          <w:i w:val="false"/>
          <w:color w:val="000000"/>
          <w:sz w:val="28"/>
        </w:rPr>
        <w:t>
      2) учитывались существующие природный и антропогенный фоны атмосферного воздуха.</w:t>
      </w:r>
    </w:p>
    <w:p>
      <w:pPr>
        <w:spacing w:after="0"/>
        <w:ind w:left="0"/>
        <w:jc w:val="both"/>
      </w:pPr>
      <w:r>
        <w:rPr>
          <w:rFonts w:ascii="Times New Roman"/>
          <w:b w:val="false"/>
          <w:i w:val="false"/>
          <w:color w:val="000000"/>
          <w:sz w:val="28"/>
        </w:rPr>
        <w:t>
      5. Количество точек оценки зависит от установленного периода осреднения для того или иного загрязняющего вещества и определяется следующим образом:</w:t>
      </w:r>
    </w:p>
    <w:p>
      <w:pPr>
        <w:spacing w:after="0"/>
        <w:ind w:left="0"/>
        <w:jc w:val="both"/>
      </w:pPr>
      <w:r>
        <w:rPr>
          <w:rFonts w:ascii="Times New Roman"/>
          <w:b w:val="false"/>
          <w:i w:val="false"/>
          <w:color w:val="000000"/>
          <w:sz w:val="28"/>
        </w:rPr>
        <w:t>
      1) уровень соблюдения экологических нормативов качества атмосферного воздуха по загрязняющим веществам, для которых определены как суточные (краткосрочное максимальное воздействие), так и годовые значения (долговременное воздействие), оценивается на двух соответствующих точках;</w:t>
      </w:r>
    </w:p>
    <w:p>
      <w:pPr>
        <w:spacing w:after="0"/>
        <w:ind w:left="0"/>
        <w:jc w:val="both"/>
      </w:pPr>
      <w:r>
        <w:rPr>
          <w:rFonts w:ascii="Times New Roman"/>
          <w:b w:val="false"/>
          <w:i w:val="false"/>
          <w:color w:val="000000"/>
          <w:sz w:val="28"/>
        </w:rPr>
        <w:t>
      2) уровень соблюдения экологических нормативов качества атмосферного воздуха по загрязняющим веществам, имеющим только годовое значение, устанавливается одна точка оценки.</w:t>
      </w:r>
    </w:p>
    <w:p>
      <w:pPr>
        <w:spacing w:after="0"/>
        <w:ind w:left="0"/>
        <w:jc w:val="both"/>
      </w:pPr>
      <w:r>
        <w:rPr>
          <w:rFonts w:ascii="Times New Roman"/>
          <w:b w:val="false"/>
          <w:i w:val="false"/>
          <w:color w:val="000000"/>
          <w:sz w:val="28"/>
        </w:rPr>
        <w:t>
      6. Дополнительные точки оценки определяются для загрязняющих веществ, для которых установлены экологические нормативы качества атмосферного воздуха в части влияния на экосистемы и растительность. Точки оценки соблюдения таких экологических нормативов должны устанавливаться на расстоянии не менее двадцати километров от агломераций и не менее пяти километров от других городских застроек и промышленных зон.</w:t>
      </w:r>
    </w:p>
    <w:p>
      <w:pPr>
        <w:spacing w:after="0"/>
        <w:ind w:left="0"/>
        <w:jc w:val="both"/>
      </w:pPr>
      <w:r>
        <w:rPr>
          <w:rFonts w:ascii="Times New Roman"/>
          <w:b w:val="false"/>
          <w:i w:val="false"/>
          <w:color w:val="000000"/>
          <w:sz w:val="28"/>
        </w:rPr>
        <w:t>
      7. Если в пределах области воздействия расположены селитебные территории, то должны быть установлены дополнительные точки оценки.</w:t>
      </w:r>
    </w:p>
    <w:p>
      <w:pPr>
        <w:spacing w:after="0"/>
        <w:ind w:left="0"/>
        <w:jc w:val="both"/>
      </w:pPr>
      <w:r>
        <w:rPr>
          <w:rFonts w:ascii="Times New Roman"/>
          <w:b w:val="false"/>
          <w:i w:val="false"/>
          <w:color w:val="000000"/>
          <w:sz w:val="28"/>
        </w:rPr>
        <w:t>
      8. Обоснование определения местоположения и количества точек оценки должно быть представлено в экологическом разрешении.</w:t>
      </w:r>
    </w:p>
    <w:p>
      <w:pPr>
        <w:spacing w:after="0"/>
        <w:ind w:left="0"/>
        <w:jc w:val="both"/>
      </w:pPr>
      <w:r>
        <w:rPr>
          <w:rFonts w:ascii="Times New Roman"/>
          <w:b/>
          <w:i w:val="false"/>
          <w:color w:val="000000"/>
          <w:sz w:val="28"/>
        </w:rPr>
        <w:t>Статья 216. Инвентаризация стационарных источников выбросов</w:t>
      </w:r>
    </w:p>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w:t>
      </w:r>
    </w:p>
    <w:p>
      <w:pPr>
        <w:spacing w:after="0"/>
        <w:ind w:left="0"/>
        <w:jc w:val="both"/>
      </w:pPr>
      <w:r>
        <w:rPr>
          <w:rFonts w:ascii="Times New Roman"/>
          <w:b w:val="false"/>
          <w:i w:val="false"/>
          <w:color w:val="000000"/>
          <w:sz w:val="28"/>
        </w:rPr>
        <w:t>
      2. Инвентаризация стационарных источников выбросов осуществляется на основании следующих исходных данных:</w:t>
      </w:r>
    </w:p>
    <w:p>
      <w:pPr>
        <w:spacing w:after="0"/>
        <w:ind w:left="0"/>
        <w:jc w:val="both"/>
      </w:pPr>
      <w:r>
        <w:rPr>
          <w:rFonts w:ascii="Times New Roman"/>
          <w:b w:val="false"/>
          <w:i w:val="false"/>
          <w:color w:val="000000"/>
          <w:sz w:val="28"/>
        </w:rPr>
        <w:t>
      1) выданных комплексных экологических разрешений;</w:t>
      </w:r>
    </w:p>
    <w:p>
      <w:pPr>
        <w:spacing w:after="0"/>
        <w:ind w:left="0"/>
        <w:jc w:val="both"/>
      </w:pPr>
      <w:r>
        <w:rPr>
          <w:rFonts w:ascii="Times New Roman"/>
          <w:b w:val="false"/>
          <w:i w:val="false"/>
          <w:color w:val="000000"/>
          <w:sz w:val="28"/>
        </w:rPr>
        <w:t>
      2) выданных экологических разрешений на воздействие;</w:t>
      </w:r>
    </w:p>
    <w:p>
      <w:pPr>
        <w:spacing w:after="0"/>
        <w:ind w:left="0"/>
        <w:jc w:val="both"/>
      </w:pPr>
      <w:r>
        <w:rPr>
          <w:rFonts w:ascii="Times New Roman"/>
          <w:b w:val="false"/>
          <w:i w:val="false"/>
          <w:color w:val="000000"/>
          <w:sz w:val="28"/>
        </w:rPr>
        <w:t>
      3) предоставленных деклараций о воздействии на окружающую среду;</w:t>
      </w:r>
    </w:p>
    <w:p>
      <w:pPr>
        <w:spacing w:after="0"/>
        <w:ind w:left="0"/>
        <w:jc w:val="both"/>
      </w:pPr>
      <w:r>
        <w:rPr>
          <w:rFonts w:ascii="Times New Roman"/>
          <w:b w:val="false"/>
          <w:i w:val="false"/>
          <w:color w:val="000000"/>
          <w:sz w:val="28"/>
        </w:rPr>
        <w:t>
      4) статистической информации по объектам IV категории;</w:t>
      </w:r>
    </w:p>
    <w:p>
      <w:pPr>
        <w:spacing w:after="0"/>
        <w:ind w:left="0"/>
        <w:jc w:val="both"/>
      </w:pPr>
      <w:r>
        <w:rPr>
          <w:rFonts w:ascii="Times New Roman"/>
          <w:b w:val="false"/>
          <w:i w:val="false"/>
          <w:color w:val="000000"/>
          <w:sz w:val="28"/>
        </w:rPr>
        <w:t>
      5) данных государственного экологического мониторинга;</w:t>
      </w:r>
    </w:p>
    <w:p>
      <w:pPr>
        <w:spacing w:after="0"/>
        <w:ind w:left="0"/>
        <w:jc w:val="both"/>
      </w:pPr>
      <w:r>
        <w:rPr>
          <w:rFonts w:ascii="Times New Roman"/>
          <w:b w:val="false"/>
          <w:i w:val="false"/>
          <w:color w:val="000000"/>
          <w:sz w:val="28"/>
        </w:rPr>
        <w:t>
      6) результатов государственного экологического контроля.</w:t>
      </w:r>
    </w:p>
    <w:p>
      <w:pPr>
        <w:spacing w:after="0"/>
        <w:ind w:left="0"/>
        <w:jc w:val="both"/>
      </w:pPr>
      <w:r>
        <w:rPr>
          <w:rFonts w:ascii="Times New Roman"/>
          <w:b w:val="false"/>
          <w:i w:val="false"/>
          <w:color w:val="000000"/>
          <w:sz w:val="28"/>
        </w:rPr>
        <w:t>
      3. Порядок осуществления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таких инвентаризации и корректировки, осуществляются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217. Сводные расчеты загрязнения атмосферного воздуха и сводные тома предельно допустимых выбросов населенных пунктов</w:t>
      </w:r>
    </w:p>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p>
      <w:pPr>
        <w:spacing w:after="0"/>
        <w:ind w:left="0"/>
        <w:jc w:val="both"/>
      </w:pPr>
      <w:r>
        <w:rPr>
          <w:rFonts w:ascii="Times New Roman"/>
          <w:b w:val="false"/>
          <w:i w:val="false"/>
          <w:color w:val="000000"/>
          <w:sz w:val="28"/>
        </w:rPr>
        <w:t>
      2. Сводный расчет загрязнения атмосферного воздуха населенного пункта представляет собой расчет совокупного воздействия на атмосферный воздух выбросов всех стационарных и передвижных источников, расположенных или эксплуатируемых на территории соответствующего населенного пункта, а также фактических и прогнозируемых приземных концентраций загрязняющих веществ.</w:t>
      </w:r>
    </w:p>
    <w:p>
      <w:pPr>
        <w:spacing w:after="0"/>
        <w:ind w:left="0"/>
        <w:jc w:val="both"/>
      </w:pPr>
      <w:r>
        <w:rPr>
          <w:rFonts w:ascii="Times New Roman"/>
          <w:b w:val="false"/>
          <w:i w:val="false"/>
          <w:color w:val="000000"/>
          <w:sz w:val="28"/>
        </w:rPr>
        <w:t>
      3. Подготовка сводных расчетов загрязнения атмосферного воздуха осуществляется в целях оценки совокупной антропогенной нагрузки на воздушный бассейн соответствующего населенного пункта, прогноза изменения его качества и выработки мер по регулированию и сокращению выбросов.</w:t>
      </w:r>
    </w:p>
    <w:p>
      <w:pPr>
        <w:spacing w:after="0"/>
        <w:ind w:left="0"/>
        <w:jc w:val="both"/>
      </w:pPr>
      <w:r>
        <w:rPr>
          <w:rFonts w:ascii="Times New Roman"/>
          <w:b w:val="false"/>
          <w:i w:val="false"/>
          <w:color w:val="000000"/>
          <w:sz w:val="28"/>
        </w:rPr>
        <w:t>
      4. В качестве исходных данных для расчета загрязнения атмосферного воздуха населенного пункта используются следующие материалы:</w:t>
      </w:r>
    </w:p>
    <w:p>
      <w:pPr>
        <w:spacing w:after="0"/>
        <w:ind w:left="0"/>
        <w:jc w:val="both"/>
      </w:pPr>
      <w:r>
        <w:rPr>
          <w:rFonts w:ascii="Times New Roman"/>
          <w:b w:val="false"/>
          <w:i w:val="false"/>
          <w:color w:val="000000"/>
          <w:sz w:val="28"/>
        </w:rPr>
        <w:t>
      1) результаты инвентаризации стационарных источников выбросов;</w:t>
      </w:r>
    </w:p>
    <w:p>
      <w:pPr>
        <w:spacing w:after="0"/>
        <w:ind w:left="0"/>
        <w:jc w:val="both"/>
      </w:pPr>
      <w:r>
        <w:rPr>
          <w:rFonts w:ascii="Times New Roman"/>
          <w:b w:val="false"/>
          <w:i w:val="false"/>
          <w:color w:val="000000"/>
          <w:sz w:val="28"/>
        </w:rPr>
        <w:t>
      2) данные о новых стационарных источниках выбросов, строительство или реконструкция которых находятся на этапе проектирования, в том числе проекты нормативов допустимых выбросов, проектная документация на строительство (реконструкцию) объектов;</w:t>
      </w:r>
    </w:p>
    <w:p>
      <w:pPr>
        <w:spacing w:after="0"/>
        <w:ind w:left="0"/>
        <w:jc w:val="both"/>
      </w:pPr>
      <w:r>
        <w:rPr>
          <w:rFonts w:ascii="Times New Roman"/>
          <w:b w:val="false"/>
          <w:i w:val="false"/>
          <w:color w:val="000000"/>
          <w:sz w:val="28"/>
        </w:rPr>
        <w:t>
      3) ситуационный план населенного пункта с указанием действующих и проектируемых стационарных источников выбросов;</w:t>
      </w:r>
    </w:p>
    <w:p>
      <w:pPr>
        <w:spacing w:after="0"/>
        <w:ind w:left="0"/>
        <w:jc w:val="both"/>
      </w:pPr>
      <w:r>
        <w:rPr>
          <w:rFonts w:ascii="Times New Roman"/>
          <w:b w:val="false"/>
          <w:i w:val="false"/>
          <w:color w:val="000000"/>
          <w:sz w:val="28"/>
        </w:rPr>
        <w:t>
      4) статистическая и аналитическая информация о передвижных источниках, в том числе о количестве, составе и динамике увеличения (сокращения) парка автотранспортных средств, эксплуатируемых в населенном пункте, с разбивкой по типам двигателя и используемого топлива или источника энергии, карты-схемы распределения автотранспортных потоков в населенных пунктах;</w:t>
      </w:r>
    </w:p>
    <w:p>
      <w:pPr>
        <w:spacing w:after="0"/>
        <w:ind w:left="0"/>
        <w:jc w:val="both"/>
      </w:pPr>
      <w:r>
        <w:rPr>
          <w:rFonts w:ascii="Times New Roman"/>
          <w:b w:val="false"/>
          <w:i w:val="false"/>
          <w:color w:val="000000"/>
          <w:sz w:val="28"/>
        </w:rPr>
        <w:t>
      5) информация о реализуемых и запланированных мероприятиях, направленных на сокращение выбросов, в том числе утвержденные планы мероприятий по охране окружающей среды, программы повышения экологической эффективности;</w:t>
      </w:r>
    </w:p>
    <w:p>
      <w:pPr>
        <w:spacing w:after="0"/>
        <w:ind w:left="0"/>
        <w:jc w:val="both"/>
      </w:pPr>
      <w:r>
        <w:rPr>
          <w:rFonts w:ascii="Times New Roman"/>
          <w:b w:val="false"/>
          <w:i w:val="false"/>
          <w:color w:val="000000"/>
          <w:sz w:val="28"/>
        </w:rPr>
        <w:t>
      6) информация о реализуемых и запланированных мероприятиях по охране окружающей среды, направленных на сокращение выбросов в пределах населенных пунктов;</w:t>
      </w:r>
    </w:p>
    <w:p>
      <w:pPr>
        <w:spacing w:after="0"/>
        <w:ind w:left="0"/>
        <w:jc w:val="both"/>
      </w:pPr>
      <w:r>
        <w:rPr>
          <w:rFonts w:ascii="Times New Roman"/>
          <w:b w:val="false"/>
          <w:i w:val="false"/>
          <w:color w:val="000000"/>
          <w:sz w:val="28"/>
        </w:rPr>
        <w:t>
      7) иная статистическая и аналитическая информация.</w:t>
      </w:r>
    </w:p>
    <w:p>
      <w:pPr>
        <w:spacing w:after="0"/>
        <w:ind w:left="0"/>
        <w:jc w:val="both"/>
      </w:pPr>
      <w:r>
        <w:rPr>
          <w:rFonts w:ascii="Times New Roman"/>
          <w:b w:val="false"/>
          <w:i w:val="false"/>
          <w:color w:val="000000"/>
          <w:sz w:val="28"/>
        </w:rPr>
        <w:t>
      5. Сводные расчеты загрязнения атмосферного воздуха населенного пункта проводятся не реже одного раза в пять лет и используются как основа для разработки, корректировки и дополнения сводного тома предельно допустимых выбросов населенного пункта.</w:t>
      </w:r>
    </w:p>
    <w:p>
      <w:pPr>
        <w:spacing w:after="0"/>
        <w:ind w:left="0"/>
        <w:jc w:val="both"/>
      </w:pPr>
      <w:r>
        <w:rPr>
          <w:rFonts w:ascii="Times New Roman"/>
          <w:b w:val="false"/>
          <w:i w:val="false"/>
          <w:color w:val="000000"/>
          <w:sz w:val="28"/>
        </w:rPr>
        <w:t>
      6. Сводный том предельно допустимых выбросов населенного пункта является постоянно действующим и перерабатываемым документом, определяющим фактическую и прогнозную экологическую емкость воздушного бассейна населенного пункта в целях дальнейшего обоснования градостроительной и строительной деятельности, планирования объектов транспортной инфраструктуры, государственного регулирования и управления в области транспорта, планирования мероприятий по охране окружающей среды.</w:t>
      </w:r>
    </w:p>
    <w:p>
      <w:pPr>
        <w:spacing w:after="0"/>
        <w:ind w:left="0"/>
        <w:jc w:val="both"/>
      </w:pPr>
      <w:r>
        <w:rPr>
          <w:rFonts w:ascii="Times New Roman"/>
          <w:b w:val="false"/>
          <w:i w:val="false"/>
          <w:color w:val="000000"/>
          <w:sz w:val="28"/>
        </w:rPr>
        <w:t>
      7. Заказчиками проведения сводных расчетов загрязнения атмосферы и разработки сводного тома предельно допустимых выбросов являются акиматы соответствующих населенных пунктов.</w:t>
      </w:r>
    </w:p>
    <w:p>
      <w:pPr>
        <w:spacing w:after="0"/>
        <w:ind w:left="0"/>
        <w:jc w:val="both"/>
      </w:pPr>
      <w:r>
        <w:rPr>
          <w:rFonts w:ascii="Times New Roman"/>
          <w:b w:val="false"/>
          <w:i w:val="false"/>
          <w:color w:val="000000"/>
          <w:sz w:val="28"/>
        </w:rPr>
        <w:t>
      8. Проведение сводных расчетов загрязнения атмосферы и разработка сводных томов предельно допустимых выбросов вправе осуществлять организации, имеющие лицензию на выполнение работ и оказание услуг в области охраны окружающей среды по подвиду "природоохранное проектирование, нормирование для объектов I категории", на основании договора с заказчиком, заключаемого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9. Сводный том предельно допустимых выбросов населенного пункта подписывается разработчиком проекта, согласовывается с территориальными подразделениями уполномоченного органа в области охраны окружающей среды и санитарно-эпидемиологической службы и утверждается заказчиком.</w:t>
      </w:r>
    </w:p>
    <w:p>
      <w:pPr>
        <w:spacing w:after="0"/>
        <w:ind w:left="0"/>
        <w:jc w:val="both"/>
      </w:pPr>
      <w:r>
        <w:rPr>
          <w:rFonts w:ascii="Times New Roman"/>
          <w:b w:val="false"/>
          <w:i w:val="false"/>
          <w:color w:val="000000"/>
          <w:sz w:val="28"/>
        </w:rPr>
        <w:t>
      10. Сводный том предельно допустимых выбросов населенного пункта используется:</w:t>
      </w:r>
    </w:p>
    <w:p>
      <w:pPr>
        <w:spacing w:after="0"/>
        <w:ind w:left="0"/>
        <w:jc w:val="both"/>
      </w:pPr>
      <w:r>
        <w:rPr>
          <w:rFonts w:ascii="Times New Roman"/>
          <w:b w:val="false"/>
          <w:i w:val="false"/>
          <w:color w:val="000000"/>
          <w:sz w:val="28"/>
        </w:rPr>
        <w:t>
      1) при проведении экологической оценки;</w:t>
      </w:r>
    </w:p>
    <w:p>
      <w:pPr>
        <w:spacing w:after="0"/>
        <w:ind w:left="0"/>
        <w:jc w:val="both"/>
      </w:pPr>
      <w:r>
        <w:rPr>
          <w:rFonts w:ascii="Times New Roman"/>
          <w:b w:val="false"/>
          <w:i w:val="false"/>
          <w:color w:val="000000"/>
          <w:sz w:val="28"/>
        </w:rPr>
        <w:t>
      2) при разработке градостроительной и строительной документации;</w:t>
      </w:r>
    </w:p>
    <w:p>
      <w:pPr>
        <w:spacing w:after="0"/>
        <w:ind w:left="0"/>
        <w:jc w:val="both"/>
      </w:pPr>
      <w:r>
        <w:rPr>
          <w:rFonts w:ascii="Times New Roman"/>
          <w:b w:val="false"/>
          <w:i w:val="false"/>
          <w:color w:val="000000"/>
          <w:sz w:val="28"/>
        </w:rPr>
        <w:t>
      3) при принятии решений о ликвидации объектов и комплексов;</w:t>
      </w:r>
    </w:p>
    <w:p>
      <w:pPr>
        <w:spacing w:after="0"/>
        <w:ind w:left="0"/>
        <w:jc w:val="both"/>
      </w:pPr>
      <w:r>
        <w:rPr>
          <w:rFonts w:ascii="Times New Roman"/>
          <w:b w:val="false"/>
          <w:i w:val="false"/>
          <w:color w:val="000000"/>
          <w:sz w:val="28"/>
        </w:rPr>
        <w:t>
      4) при разработке планов развития общественного транспорта, коммунального хозяйства, мер по стимулированию перехода населения на экологически более безопасные виды транспорта, внедрения экологически эффективных градостроительных и строительных решений;</w:t>
      </w:r>
    </w:p>
    <w:p>
      <w:pPr>
        <w:spacing w:after="0"/>
        <w:ind w:left="0"/>
        <w:jc w:val="both"/>
      </w:pPr>
      <w:r>
        <w:rPr>
          <w:rFonts w:ascii="Times New Roman"/>
          <w:b w:val="false"/>
          <w:i w:val="false"/>
          <w:color w:val="000000"/>
          <w:sz w:val="28"/>
        </w:rPr>
        <w:t>
      5) при установлении нормативов допустимых выбросов;</w:t>
      </w:r>
    </w:p>
    <w:p>
      <w:pPr>
        <w:spacing w:after="0"/>
        <w:ind w:left="0"/>
        <w:jc w:val="both"/>
      </w:pPr>
      <w:r>
        <w:rPr>
          <w:rFonts w:ascii="Times New Roman"/>
          <w:b w:val="false"/>
          <w:i w:val="false"/>
          <w:color w:val="000000"/>
          <w:sz w:val="28"/>
        </w:rPr>
        <w:t>
      6) при осуществлении государственного экологического контроля в части соблюдения установленных нормативов допустимых выбросов;</w:t>
      </w:r>
    </w:p>
    <w:p>
      <w:pPr>
        <w:spacing w:after="0"/>
        <w:ind w:left="0"/>
        <w:jc w:val="both"/>
      </w:pPr>
      <w:r>
        <w:rPr>
          <w:rFonts w:ascii="Times New Roman"/>
          <w:b w:val="false"/>
          <w:i w:val="false"/>
          <w:color w:val="000000"/>
          <w:sz w:val="28"/>
        </w:rPr>
        <w:t>
      7) при составлении отчетности государственных органов по вопросам охраны окружающей среды;</w:t>
      </w:r>
    </w:p>
    <w:p>
      <w:pPr>
        <w:spacing w:after="0"/>
        <w:ind w:left="0"/>
        <w:jc w:val="both"/>
      </w:pPr>
      <w:r>
        <w:rPr>
          <w:rFonts w:ascii="Times New Roman"/>
          <w:b w:val="false"/>
          <w:i w:val="false"/>
          <w:color w:val="000000"/>
          <w:sz w:val="28"/>
        </w:rPr>
        <w:t>
      8) при планировании и реализации мероприятий по охране атмосферного воздуха.</w:t>
      </w:r>
    </w:p>
    <w:p>
      <w:pPr>
        <w:spacing w:after="0"/>
        <w:ind w:left="0"/>
        <w:jc w:val="both"/>
      </w:pPr>
      <w:r>
        <w:rPr>
          <w:rFonts w:ascii="Times New Roman"/>
          <w:b/>
          <w:i w:val="false"/>
          <w:color w:val="000000"/>
          <w:sz w:val="28"/>
        </w:rPr>
        <w:t>Статья 218. Общие положения об экологических требованиях по охране атмосферного воздуха</w:t>
      </w:r>
    </w:p>
    <w:p>
      <w:pPr>
        <w:spacing w:after="0"/>
        <w:ind w:left="0"/>
        <w:jc w:val="both"/>
      </w:pPr>
      <w:r>
        <w:rPr>
          <w:rFonts w:ascii="Times New Roman"/>
          <w:b w:val="false"/>
          <w:i w:val="false"/>
          <w:color w:val="000000"/>
          <w:sz w:val="28"/>
        </w:rPr>
        <w:t>
      1. В целях предупреждения вредного антропогенного воздействия на атмосферный воздух экологическим законодательством Республики Казахстан устанавливаются обязательные для соблюдения при осуществлении деятельности человека экологические требования по охране атмосферного воздуха.</w:t>
      </w:r>
    </w:p>
    <w:p>
      <w:pPr>
        <w:spacing w:after="0"/>
        <w:ind w:left="0"/>
        <w:jc w:val="both"/>
      </w:pPr>
      <w:r>
        <w:rPr>
          <w:rFonts w:ascii="Times New Roman"/>
          <w:b w:val="false"/>
          <w:i w:val="false"/>
          <w:color w:val="000000"/>
          <w:sz w:val="28"/>
        </w:rPr>
        <w:t>
      2. Запрещается выброс в атмосферный воздух веществ, степень опасности которых для жизни и здоровья человека и для окружающей среды научно не установлена.</w:t>
      </w:r>
    </w:p>
    <w:p>
      <w:pPr>
        <w:spacing w:after="0"/>
        <w:ind w:left="0"/>
        <w:jc w:val="both"/>
      </w:pPr>
      <w:r>
        <w:rPr>
          <w:rFonts w:ascii="Times New Roman"/>
          <w:b/>
          <w:i w:val="false"/>
          <w:color w:val="000000"/>
          <w:sz w:val="28"/>
        </w:rPr>
        <w:t>Статья 219. Экологические требования по охране атмосферного воздуха при эксплуатации установок очистки газа</w:t>
      </w:r>
    </w:p>
    <w:p>
      <w:pPr>
        <w:spacing w:after="0"/>
        <w:ind w:left="0"/>
        <w:jc w:val="both"/>
      </w:pPr>
      <w:r>
        <w:rPr>
          <w:rFonts w:ascii="Times New Roman"/>
          <w:b w:val="false"/>
          <w:i w:val="false"/>
          <w:color w:val="000000"/>
          <w:sz w:val="28"/>
        </w:rPr>
        <w:t>
      1.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w:t>
      </w:r>
    </w:p>
    <w:p>
      <w:pPr>
        <w:spacing w:after="0"/>
        <w:ind w:left="0"/>
        <w:jc w:val="both"/>
      </w:pPr>
      <w:r>
        <w:rPr>
          <w:rFonts w:ascii="Times New Roman"/>
          <w:b w:val="false"/>
          <w:i w:val="false"/>
          <w:color w:val="000000"/>
          <w:sz w:val="28"/>
        </w:rPr>
        <w:t>
      2. Под установкой очистки газа понимается сооружение, оборудование и аппаратура, используемые для очистки отходящих газов от загрязняющих веществ и (или) их обезвреживания.</w:t>
      </w:r>
    </w:p>
    <w:p>
      <w:pPr>
        <w:spacing w:after="0"/>
        <w:ind w:left="0"/>
        <w:jc w:val="both"/>
      </w:pPr>
      <w:r>
        <w:rPr>
          <w:rFonts w:ascii="Times New Roman"/>
          <w:b w:val="false"/>
          <w:i w:val="false"/>
          <w:color w:val="000000"/>
          <w:sz w:val="28"/>
        </w:rPr>
        <w:t>
      3. Эксплуатация установок очистки газа осуществляется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4. В случае, если установки очистки газа отсутствуют, отключены или не обеспечивают проектную очистку и (или) обезвреживание, эксплуатация соответствующего источника выброса запрещена.</w:t>
      </w:r>
    </w:p>
    <w:p>
      <w:pPr>
        <w:spacing w:after="0"/>
        <w:ind w:left="0"/>
        <w:jc w:val="both"/>
      </w:pPr>
      <w:r>
        <w:rPr>
          <w:rFonts w:ascii="Times New Roman"/>
          <w:b/>
          <w:i w:val="false"/>
          <w:color w:val="000000"/>
          <w:sz w:val="28"/>
        </w:rPr>
        <w:t>Статья 220. Экологические требования по охране атмосферного воздуха при производстве и эксплуатации транспортных и иных передвижных средств</w:t>
      </w:r>
    </w:p>
    <w:p>
      <w:pPr>
        <w:spacing w:after="0"/>
        <w:ind w:left="0"/>
        <w:jc w:val="both"/>
      </w:pPr>
      <w:r>
        <w:rPr>
          <w:rFonts w:ascii="Times New Roman"/>
          <w:b w:val="false"/>
          <w:i w:val="false"/>
          <w:color w:val="000000"/>
          <w:sz w:val="28"/>
        </w:rPr>
        <w:t>
      1. Запрещаются производство и эксплуатация в Республике Казахстан транспортных и иных передвижных средств, содержание загрязняющих веществ в выбросах которых не соответствует требованиям технического регламента Евразийского экономического союза.</w:t>
      </w:r>
    </w:p>
    <w:p>
      <w:pPr>
        <w:spacing w:after="0"/>
        <w:ind w:left="0"/>
        <w:jc w:val="both"/>
      </w:pPr>
      <w:r>
        <w:rPr>
          <w:rFonts w:ascii="Times New Roman"/>
          <w:b w:val="false"/>
          <w:i w:val="false"/>
          <w:color w:val="000000"/>
          <w:sz w:val="28"/>
        </w:rPr>
        <w:t xml:space="preserve">
      2. Транспортные и иные передвижные средства, выбросы которых оказывают вредное воздействие на атмосферный воздух, подлежат регулярной проверке (техническому осмотру) на предмет их соответствия требованиям технического регламента Евразийского экономического союза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3. Правительство Республики Казахстан, центральные исполнительные органы и местные исполнительные органы каждый в пределах своей компетенции обязаны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p>
      <w:pPr>
        <w:spacing w:after="0"/>
        <w:ind w:left="0"/>
        <w:jc w:val="both"/>
      </w:pPr>
      <w:r>
        <w:rPr>
          <w:rFonts w:ascii="Times New Roman"/>
          <w:b w:val="false"/>
          <w:i w:val="false"/>
          <w:color w:val="000000"/>
          <w:sz w:val="28"/>
        </w:rPr>
        <w:t>
      4.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территории соответствующих административно-территориальных единиц вправе путем принятия соответствующих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места отдыха и туризма, на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p>
      <w:pPr>
        <w:spacing w:after="0"/>
        <w:ind w:left="0"/>
        <w:jc w:val="both"/>
      </w:pPr>
      <w:r>
        <w:rPr>
          <w:rFonts w:ascii="Times New Roman"/>
          <w:b/>
          <w:i w:val="false"/>
          <w:color w:val="000000"/>
          <w:sz w:val="28"/>
        </w:rPr>
        <w:t>Статья 221. Экологические требования по охране атмосферного воздуха при хранении, обезвреживании, захоронении и сжигании отходов</w:t>
      </w:r>
    </w:p>
    <w:p>
      <w:pPr>
        <w:spacing w:after="0"/>
        <w:ind w:left="0"/>
        <w:jc w:val="both"/>
      </w:pPr>
      <w:r>
        <w:rPr>
          <w:rFonts w:ascii="Times New Roman"/>
          <w:b w:val="false"/>
          <w:i w:val="false"/>
          <w:color w:val="000000"/>
          <w:sz w:val="28"/>
        </w:rPr>
        <w:t>
      1. Хранение, обезвреживание, захоронение и сжигание отходов, которые могут быть источником загрязнения атмосферного воздуха, вне специально оборудованных мест и без применения специальных сооружений, установок и оборудования, соответствующих требованиям, предусмотренным экологическим законодательством Республики Казахстан, запрещается.</w:t>
      </w:r>
    </w:p>
    <w:p>
      <w:pPr>
        <w:spacing w:after="0"/>
        <w:ind w:left="0"/>
        <w:jc w:val="both"/>
      </w:pPr>
      <w:r>
        <w:rPr>
          <w:rFonts w:ascii="Times New Roman"/>
          <w:b w:val="false"/>
          <w:i w:val="false"/>
          <w:color w:val="000000"/>
          <w:sz w:val="28"/>
        </w:rPr>
        <w:t>
      2. Юридические лица и индивидуальные предприниматели, отходы которых являются источниками загрязнения атмосферного воздуха, обязаны в соответствии с экологическим законодательством Республики Казахстан обеспечивать своевременный вывоз таких отходов на специализированные места их хранения, обезвреживания, переработки, утилизации или удаления.</w:t>
      </w:r>
    </w:p>
    <w:p>
      <w:pPr>
        <w:spacing w:after="0"/>
        <w:ind w:left="0"/>
        <w:jc w:val="both"/>
      </w:pPr>
      <w:r>
        <w:rPr>
          <w:rFonts w:ascii="Times New Roman"/>
          <w:b/>
          <w:i w:val="false"/>
          <w:color w:val="000000"/>
          <w:sz w:val="28"/>
        </w:rPr>
        <w:t>Статья 222. Экологические требования по охране атмосферного воздуха при возникновении неблагоприятных метеорологических условий</w:t>
      </w:r>
    </w:p>
    <w:p>
      <w:pPr>
        <w:spacing w:after="0"/>
        <w:ind w:left="0"/>
        <w:jc w:val="both"/>
      </w:pPr>
      <w:r>
        <w:rPr>
          <w:rFonts w:ascii="Times New Roman"/>
          <w:b w:val="false"/>
          <w:i w:val="false"/>
          <w:color w:val="000000"/>
          <w:sz w:val="28"/>
        </w:rPr>
        <w:t>
      1.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p>
      <w:pPr>
        <w:spacing w:after="0"/>
        <w:ind w:left="0"/>
        <w:jc w:val="both"/>
      </w:pPr>
      <w:r>
        <w:rPr>
          <w:rFonts w:ascii="Times New Roman"/>
          <w:b w:val="false"/>
          <w:i w:val="false"/>
          <w:color w:val="000000"/>
          <w:sz w:val="28"/>
        </w:rPr>
        <w:t>
      2. При возникновении неблагоприятных метеорологических условий в городских и иных населенных пунктах местные исполнительные органы таких административно-территориальных единиц обеспечивают незамедлительное распространение соответствующей информации среди населения, а также в соответствии с настоящим Кодексом вводят временные меры по регулированию выбросов загрязняющих веществ в атмосферный воздух на период действия неблагоприятных метеорологических условий.</w:t>
      </w:r>
    </w:p>
    <w:p>
      <w:pPr>
        <w:spacing w:after="0"/>
        <w:ind w:left="0"/>
        <w:jc w:val="both"/>
      </w:pPr>
      <w:r>
        <w:rPr>
          <w:rFonts w:ascii="Times New Roman"/>
          <w:b w:val="false"/>
          <w:i w:val="false"/>
          <w:color w:val="000000"/>
          <w:sz w:val="28"/>
        </w:rPr>
        <w:t>
      3. 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стационарные источники, частичная или полная остановка эксплуатации которых не допускается в соответствии с законодательством Республики Казахстан.</w:t>
      </w:r>
    </w:p>
    <w:p>
      <w:pPr>
        <w:spacing w:after="0"/>
        <w:ind w:left="0"/>
        <w:jc w:val="both"/>
      </w:pPr>
      <w:r>
        <w:rPr>
          <w:rFonts w:ascii="Times New Roman"/>
          <w:b w:val="false"/>
          <w:i w:val="false"/>
          <w:color w:val="000000"/>
          <w:sz w:val="28"/>
        </w:rPr>
        <w:t>
      4. Информация о существующих или прогнозных неблагоприятных метеорологических условиях представляется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p>
      <w:pPr>
        <w:spacing w:after="0"/>
        <w:ind w:left="0"/>
        <w:jc w:val="both"/>
      </w:pPr>
      <w:r>
        <w:rPr>
          <w:rFonts w:ascii="Times New Roman"/>
          <w:b w:val="false"/>
          <w:i w:val="false"/>
          <w:color w:val="000000"/>
          <w:sz w:val="28"/>
        </w:rPr>
        <w:t>
      5. Порядок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223. Экологические требования по охране атмосферного воздуха при авариях</w:t>
      </w:r>
    </w:p>
    <w:p>
      <w:pPr>
        <w:spacing w:after="0"/>
        <w:ind w:left="0"/>
        <w:jc w:val="both"/>
      </w:pPr>
      <w:r>
        <w:rPr>
          <w:rFonts w:ascii="Times New Roman"/>
          <w:b w:val="false"/>
          <w:i w:val="false"/>
          <w:color w:val="000000"/>
          <w:sz w:val="28"/>
        </w:rPr>
        <w:t>
      1. При ухудшении качества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p>
      <w:pPr>
        <w:spacing w:after="0"/>
        <w:ind w:left="0"/>
        <w:jc w:val="both"/>
      </w:pPr>
      <w:r>
        <w:rPr>
          <w:rFonts w:ascii="Times New Roman"/>
          <w:b/>
          <w:i w:val="false"/>
          <w:color w:val="000000"/>
          <w:sz w:val="28"/>
        </w:rPr>
        <w:t>Раздел 15. Охрана водных объектов</w:t>
      </w:r>
    </w:p>
    <w:p>
      <w:pPr>
        <w:spacing w:after="0"/>
        <w:ind w:left="0"/>
        <w:jc w:val="both"/>
      </w:pPr>
      <w:r>
        <w:rPr>
          <w:rFonts w:ascii="Times New Roman"/>
          <w:b/>
          <w:i w:val="false"/>
          <w:color w:val="000000"/>
          <w:sz w:val="28"/>
        </w:rPr>
        <w:t>Статья 224. Водные объекты и их охрана</w:t>
      </w:r>
    </w:p>
    <w:p>
      <w:pPr>
        <w:spacing w:after="0"/>
        <w:ind w:left="0"/>
        <w:jc w:val="both"/>
      </w:pPr>
      <w:r>
        <w:rPr>
          <w:rFonts w:ascii="Times New Roman"/>
          <w:b w:val="false"/>
          <w:i w:val="false"/>
          <w:color w:val="000000"/>
          <w:sz w:val="28"/>
        </w:rPr>
        <w:t>
      1. Водные объекты в соответствии с экологическим законодательством Республики Казахстан подлежат охране от:</w:t>
      </w:r>
    </w:p>
    <w:p>
      <w:pPr>
        <w:spacing w:after="0"/>
        <w:ind w:left="0"/>
        <w:jc w:val="both"/>
      </w:pPr>
      <w:r>
        <w:rPr>
          <w:rFonts w:ascii="Times New Roman"/>
          <w:b w:val="false"/>
          <w:i w:val="false"/>
          <w:color w:val="000000"/>
          <w:sz w:val="28"/>
        </w:rPr>
        <w:t>
      1) антропогенного загрязнения;</w:t>
      </w:r>
    </w:p>
    <w:p>
      <w:pPr>
        <w:spacing w:after="0"/>
        <w:ind w:left="0"/>
        <w:jc w:val="both"/>
      </w:pPr>
      <w:r>
        <w:rPr>
          <w:rFonts w:ascii="Times New Roman"/>
          <w:b w:val="false"/>
          <w:i w:val="false"/>
          <w:color w:val="000000"/>
          <w:sz w:val="28"/>
        </w:rPr>
        <w:t>
      2) засорения;</w:t>
      </w:r>
    </w:p>
    <w:p>
      <w:pPr>
        <w:spacing w:after="0"/>
        <w:ind w:left="0"/>
        <w:jc w:val="both"/>
      </w:pPr>
      <w:r>
        <w:rPr>
          <w:rFonts w:ascii="Times New Roman"/>
          <w:b w:val="false"/>
          <w:i w:val="false"/>
          <w:color w:val="000000"/>
          <w:sz w:val="28"/>
        </w:rPr>
        <w:t>
      3) истощения.</w:t>
      </w:r>
    </w:p>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p>
      <w:pPr>
        <w:spacing w:after="0"/>
        <w:ind w:left="0"/>
        <w:jc w:val="both"/>
      </w:pPr>
      <w:r>
        <w:rPr>
          <w:rFonts w:ascii="Times New Roman"/>
          <w:b w:val="false"/>
          <w:i w:val="false"/>
          <w:color w:val="000000"/>
          <w:sz w:val="28"/>
        </w:rPr>
        <w:t>
      1) причинения вреда жизни и здоровью населения;</w:t>
      </w:r>
    </w:p>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p>
      <w:pPr>
        <w:spacing w:after="0"/>
        <w:ind w:left="0"/>
        <w:jc w:val="both"/>
      </w:pPr>
      <w:r>
        <w:rPr>
          <w:rFonts w:ascii="Times New Roman"/>
          <w:b w:val="false"/>
          <w:i w:val="false"/>
          <w:color w:val="000000"/>
          <w:sz w:val="28"/>
        </w:rPr>
        <w:t>
      3) опустынивания, деградации земель, лесов и иных компонентов природной среды;</w:t>
      </w:r>
    </w:p>
    <w:p>
      <w:pPr>
        <w:spacing w:after="0"/>
        <w:ind w:left="0"/>
        <w:jc w:val="both"/>
      </w:pPr>
      <w:r>
        <w:rPr>
          <w:rFonts w:ascii="Times New Roman"/>
          <w:b w:val="false"/>
          <w:i w:val="false"/>
          <w:color w:val="000000"/>
          <w:sz w:val="28"/>
        </w:rPr>
        <w:t>
      4) сокращения биологического разнообразия;</w:t>
      </w:r>
    </w:p>
    <w:p>
      <w:pPr>
        <w:spacing w:after="0"/>
        <w:ind w:left="0"/>
        <w:jc w:val="both"/>
      </w:pPr>
      <w:r>
        <w:rPr>
          <w:rFonts w:ascii="Times New Roman"/>
          <w:b w:val="false"/>
          <w:i w:val="false"/>
          <w:color w:val="000000"/>
          <w:sz w:val="28"/>
        </w:rPr>
        <w:t>
      5) причинения экологического ущерба.</w:t>
      </w:r>
    </w:p>
    <w:p>
      <w:pPr>
        <w:spacing w:after="0"/>
        <w:ind w:left="0"/>
        <w:jc w:val="both"/>
      </w:pPr>
      <w:r>
        <w:rPr>
          <w:rFonts w:ascii="Times New Roman"/>
          <w:b w:val="false"/>
          <w:i w:val="false"/>
          <w:color w:val="000000"/>
          <w:sz w:val="28"/>
        </w:rPr>
        <w:t>
      3. Загрязнением водных объектов признается присутствие в поверхностных или подземных водах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вод, за исключением объектов, оборудованных и предназначенных для размещения отходов и сброса сточных вод, предотвращающих загрязнение земной поверхности, недр, поверхностных и подземных вод.</w:t>
      </w:r>
    </w:p>
    <w:p>
      <w:pPr>
        <w:spacing w:after="0"/>
        <w:ind w:left="0"/>
        <w:jc w:val="both"/>
      </w:pPr>
      <w:r>
        <w:rPr>
          <w:rFonts w:ascii="Times New Roman"/>
          <w:b w:val="false"/>
          <w:i w:val="false"/>
          <w:color w:val="000000"/>
          <w:sz w:val="28"/>
        </w:rPr>
        <w:t>
      Источниками загрязнения водных объектов признаются поступления загрязняющих веществ, физических воздействий в водные объекты в результате антропогенных и природных факторов, а также образование загрязняющих веществ в водных объектах в результате происходящих в них химических, физических и биологических процессов.</w:t>
      </w:r>
    </w:p>
    <w:p>
      <w:pPr>
        <w:spacing w:after="0"/>
        <w:ind w:left="0"/>
        <w:jc w:val="both"/>
      </w:pPr>
      <w:r>
        <w:rPr>
          <w:rFonts w:ascii="Times New Roman"/>
          <w:b w:val="false"/>
          <w:i w:val="false"/>
          <w:color w:val="000000"/>
          <w:sz w:val="28"/>
        </w:rPr>
        <w:t>
      Охрана водных объектов осуществляется от всех видов загрязнения, включая диффузное загрязнение (загрязнение через поверхность земли, почву, недра или атмосферный воздух).</w:t>
      </w:r>
    </w:p>
    <w:p>
      <w:pPr>
        <w:spacing w:after="0"/>
        <w:ind w:left="0"/>
        <w:jc w:val="both"/>
      </w:pPr>
      <w:r>
        <w:rPr>
          <w:rFonts w:ascii="Times New Roman"/>
          <w:b w:val="false"/>
          <w:i w:val="false"/>
          <w:color w:val="000000"/>
          <w:sz w:val="28"/>
        </w:rPr>
        <w:t>
      4. Засорением водных объектов признается попадание в них твердых и нерастворимых отходов.</w:t>
      </w:r>
    </w:p>
    <w:p>
      <w:pPr>
        <w:spacing w:after="0"/>
        <w:ind w:left="0"/>
        <w:jc w:val="both"/>
      </w:pPr>
      <w:r>
        <w:rPr>
          <w:rFonts w:ascii="Times New Roman"/>
          <w:b w:val="false"/>
          <w:i w:val="false"/>
          <w:color w:val="000000"/>
          <w:sz w:val="28"/>
        </w:rPr>
        <w:t>
      Засорение водных объектов запрещается.</w:t>
      </w:r>
    </w:p>
    <w:p>
      <w:pPr>
        <w:spacing w:after="0"/>
        <w:ind w:left="0"/>
        <w:jc w:val="both"/>
      </w:pPr>
      <w:r>
        <w:rPr>
          <w:rFonts w:ascii="Times New Roman"/>
          <w:b w:val="false"/>
          <w:i w:val="false"/>
          <w:color w:val="000000"/>
          <w:sz w:val="28"/>
        </w:rPr>
        <w:t>
      В целях охраны водных объектов от засорения не допускается также засорение водосборных площадей водных объектов, ледяного и снежного покрова водных объектов, ледников.</w:t>
      </w:r>
    </w:p>
    <w:p>
      <w:pPr>
        <w:spacing w:after="0"/>
        <w:ind w:left="0"/>
        <w:jc w:val="both"/>
      </w:pPr>
      <w:r>
        <w:rPr>
          <w:rFonts w:ascii="Times New Roman"/>
          <w:b w:val="false"/>
          <w:i w:val="false"/>
          <w:color w:val="000000"/>
          <w:sz w:val="28"/>
        </w:rPr>
        <w:t>
      5. Истощением водных объектов признается уменьшение стока, запасов поверхностных вод или сокращение запасов подземных вод ниже минимально допустимого уровня.</w:t>
      </w:r>
    </w:p>
    <w:p>
      <w:pPr>
        <w:spacing w:after="0"/>
        <w:ind w:left="0"/>
        <w:jc w:val="both"/>
      </w:pPr>
      <w:r>
        <w:rPr>
          <w:rFonts w:ascii="Times New Roman"/>
          <w:b w:val="false"/>
          <w:i w:val="false"/>
          <w:color w:val="000000"/>
          <w:sz w:val="28"/>
        </w:rPr>
        <w:t>
      Требования, направленные на предотвращение истощения водных объектов, устанавливаются водным законодательством Республики Казахстан и настоящим Кодексом.</w:t>
      </w:r>
    </w:p>
    <w:p>
      <w:pPr>
        <w:spacing w:after="0"/>
        <w:ind w:left="0"/>
        <w:jc w:val="both"/>
      </w:pPr>
      <w:r>
        <w:rPr>
          <w:rFonts w:ascii="Times New Roman"/>
          <w:b/>
          <w:i w:val="false"/>
          <w:color w:val="000000"/>
          <w:sz w:val="28"/>
        </w:rPr>
        <w:t>Статья 225. Сброс загрязняющих веществ</w:t>
      </w:r>
    </w:p>
    <w:p>
      <w:pPr>
        <w:spacing w:after="0"/>
        <w:ind w:left="0"/>
        <w:jc w:val="both"/>
      </w:pPr>
      <w:r>
        <w:rPr>
          <w:rFonts w:ascii="Times New Roman"/>
          <w:b w:val="false"/>
          <w:i w:val="false"/>
          <w:color w:val="000000"/>
          <w:sz w:val="28"/>
        </w:rPr>
        <w:t>
      1. Под сбросом загрязняющих веществ (далее – сброс) понимается поступление содержащихся в сточных водах загрязняющих веществ в поверхностные и подземные водные объекты, недра или на земную поверхность.</w:t>
      </w:r>
    </w:p>
    <w:p>
      <w:pPr>
        <w:spacing w:after="0"/>
        <w:ind w:left="0"/>
        <w:jc w:val="both"/>
      </w:pPr>
      <w:r>
        <w:rPr>
          <w:rFonts w:ascii="Times New Roman"/>
          <w:b w:val="false"/>
          <w:i w:val="false"/>
          <w:color w:val="000000"/>
          <w:sz w:val="28"/>
        </w:rPr>
        <w:t>
      2. Под сточными водами понимаются:</w:t>
      </w:r>
    </w:p>
    <w:p>
      <w:pPr>
        <w:spacing w:after="0"/>
        <w:ind w:left="0"/>
        <w:jc w:val="both"/>
      </w:pPr>
      <w:r>
        <w:rPr>
          <w:rFonts w:ascii="Times New Roman"/>
          <w:b w:val="false"/>
          <w:i w:val="false"/>
          <w:color w:val="000000"/>
          <w:sz w:val="28"/>
        </w:rPr>
        <w:t>
      1)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p>
      <w:pPr>
        <w:spacing w:after="0"/>
        <w:ind w:left="0"/>
        <w:jc w:val="both"/>
      </w:pPr>
      <w:r>
        <w:rPr>
          <w:rFonts w:ascii="Times New Roman"/>
          <w:b w:val="false"/>
          <w:i w:val="false"/>
          <w:color w:val="000000"/>
          <w:sz w:val="28"/>
        </w:rPr>
        <w:t>
      2) дождевые, талые, инфильтрационные, поливомоечные, дренажные воды, стекающие с территории населенных пунктов и промышленных предприятий;</w:t>
      </w:r>
    </w:p>
    <w:p>
      <w:pPr>
        <w:spacing w:after="0"/>
        <w:ind w:left="0"/>
        <w:jc w:val="both"/>
      </w:pPr>
      <w:r>
        <w:rPr>
          <w:rFonts w:ascii="Times New Roman"/>
          <w:b w:val="false"/>
          <w:i w:val="false"/>
          <w:color w:val="000000"/>
          <w:sz w:val="28"/>
        </w:rPr>
        <w:t>
      3) подземные воды, попутно забранные при проведении операций по недропользованию (карьерные, шахтные, рудничные воды, пластовые воды, добытые попутно с углеводородами).</w:t>
      </w:r>
    </w:p>
    <w:p>
      <w:pPr>
        <w:spacing w:after="0"/>
        <w:ind w:left="0"/>
        <w:jc w:val="both"/>
      </w:pPr>
      <w:r>
        <w:rPr>
          <w:rFonts w:ascii="Times New Roman"/>
          <w:b w:val="false"/>
          <w:i w:val="false"/>
          <w:color w:val="000000"/>
          <w:sz w:val="28"/>
        </w:rPr>
        <w:t xml:space="preserve">
      3. Не является сбросом: </w:t>
      </w:r>
    </w:p>
    <w:p>
      <w:pPr>
        <w:spacing w:after="0"/>
        <w:ind w:left="0"/>
        <w:jc w:val="both"/>
      </w:pPr>
      <w:r>
        <w:rPr>
          <w:rFonts w:ascii="Times New Roman"/>
          <w:b w:val="false"/>
          <w:i w:val="false"/>
          <w:color w:val="000000"/>
          <w:sz w:val="28"/>
        </w:rPr>
        <w:t>
      6) обратная закачка пластовых вод, добытых попутно с углеводородами и не использованных в технологическом процессе, в целях поддержания пластового давления;</w:t>
      </w:r>
    </w:p>
    <w:p>
      <w:pPr>
        <w:spacing w:after="0"/>
        <w:ind w:left="0"/>
        <w:jc w:val="both"/>
      </w:pPr>
      <w:r>
        <w:rPr>
          <w:rFonts w:ascii="Times New Roman"/>
          <w:b w:val="false"/>
          <w:i w:val="false"/>
          <w:color w:val="000000"/>
          <w:sz w:val="28"/>
        </w:rPr>
        <w:t>
      7) закачка в недра технологических растворов для добычи полезных ископаемых, предусмотренных проектами и технологическими регламентами, по которым выданы экологическое разрешение и положительные заключения экспертиз, предусмотренных законами Республики Казахстан;</w:t>
      </w:r>
    </w:p>
    <w:p>
      <w:pPr>
        <w:spacing w:after="0"/>
        <w:ind w:left="0"/>
        <w:jc w:val="both"/>
      </w:pPr>
      <w:r>
        <w:rPr>
          <w:rFonts w:ascii="Times New Roman"/>
          <w:b w:val="false"/>
          <w:i w:val="false"/>
          <w:color w:val="000000"/>
          <w:sz w:val="28"/>
        </w:rPr>
        <w:t>
      8) отведение вод, используемых для водяного охлаждения, в накопители, расположенные в системе замкнутого (оборотного) водоснабжения;</w:t>
      </w:r>
    </w:p>
    <w:p>
      <w:pPr>
        <w:spacing w:after="0"/>
        <w:ind w:left="0"/>
        <w:jc w:val="both"/>
      </w:pPr>
      <w:r>
        <w:rPr>
          <w:rFonts w:ascii="Times New Roman"/>
          <w:b w:val="false"/>
          <w:i w:val="false"/>
          <w:color w:val="000000"/>
          <w:sz w:val="28"/>
        </w:rPr>
        <w:t xml:space="preserve">
      9) отведение сточных вод в городские канализационные сети. </w:t>
      </w:r>
    </w:p>
    <w:p>
      <w:pPr>
        <w:spacing w:after="0"/>
        <w:ind w:left="0"/>
        <w:jc w:val="both"/>
      </w:pPr>
      <w:r>
        <w:rPr>
          <w:rFonts w:ascii="Times New Roman"/>
          <w:b w:val="false"/>
          <w:i w:val="false"/>
          <w:color w:val="000000"/>
          <w:sz w:val="28"/>
        </w:rPr>
        <w:t>
      Нормативы допустимого сброса в таких случаях не устанавливаются.</w:t>
      </w:r>
    </w:p>
    <w:p>
      <w:pPr>
        <w:spacing w:after="0"/>
        <w:ind w:left="0"/>
        <w:jc w:val="both"/>
      </w:pPr>
      <w:r>
        <w:rPr>
          <w:rFonts w:ascii="Times New Roman"/>
          <w:b w:val="false"/>
          <w:i w:val="false"/>
          <w:color w:val="000000"/>
          <w:sz w:val="28"/>
        </w:rPr>
        <w:t xml:space="preserve">
      4. Сброс загрязняющих веществ с морских судов осуществляется с соблюдением международных договоров Республики Казахстан. </w:t>
      </w:r>
    </w:p>
    <w:p>
      <w:pPr>
        <w:spacing w:after="0"/>
        <w:ind w:left="0"/>
        <w:jc w:val="both"/>
      </w:pPr>
      <w:r>
        <w:rPr>
          <w:rFonts w:ascii="Times New Roman"/>
          <w:b/>
          <w:i w:val="false"/>
          <w:color w:val="000000"/>
          <w:sz w:val="28"/>
        </w:rPr>
        <w:t>Статья 226. Экологические нормативы качества вод</w:t>
      </w:r>
    </w:p>
    <w:p>
      <w:pPr>
        <w:spacing w:after="0"/>
        <w:ind w:left="0"/>
        <w:jc w:val="both"/>
      </w:pPr>
      <w:r>
        <w:rPr>
          <w:rFonts w:ascii="Times New Roman"/>
          <w:b w:val="false"/>
          <w:i w:val="false"/>
          <w:color w:val="000000"/>
          <w:sz w:val="28"/>
        </w:rPr>
        <w:t>
      1. Экологические нормативы качества вод устанавливаются:</w:t>
      </w:r>
    </w:p>
    <w:p>
      <w:pPr>
        <w:spacing w:after="0"/>
        <w:ind w:left="0"/>
        <w:jc w:val="both"/>
      </w:pPr>
      <w:r>
        <w:rPr>
          <w:rFonts w:ascii="Times New Roman"/>
          <w:b w:val="false"/>
          <w:i w:val="false"/>
          <w:color w:val="000000"/>
          <w:sz w:val="28"/>
        </w:rPr>
        <w:t>
      1) для химических показателей в виде предельно допустимых концентраций загрязняющих веществ в воде;</w:t>
      </w:r>
    </w:p>
    <w:p>
      <w:pPr>
        <w:spacing w:after="0"/>
        <w:ind w:left="0"/>
        <w:jc w:val="both"/>
      </w:pPr>
      <w:r>
        <w:rPr>
          <w:rFonts w:ascii="Times New Roman"/>
          <w:b w:val="false"/>
          <w:i w:val="false"/>
          <w:color w:val="000000"/>
          <w:sz w:val="28"/>
        </w:rPr>
        <w:t>
      2) для физических показателей в виде предельно допустимых уровней физических воздействий (тепловых, радиоактивных) на воды;</w:t>
      </w:r>
    </w:p>
    <w:p>
      <w:pPr>
        <w:spacing w:after="0"/>
        <w:ind w:left="0"/>
        <w:jc w:val="both"/>
      </w:pPr>
      <w:r>
        <w:rPr>
          <w:rFonts w:ascii="Times New Roman"/>
          <w:b w:val="false"/>
          <w:i w:val="false"/>
          <w:color w:val="000000"/>
          <w:sz w:val="28"/>
        </w:rPr>
        <w:t>
      3) для биологических показателей в виде показателей состояния наиболее уязвимой группы биологических объектов, используемых как индикаторы качества вод.</w:t>
      </w:r>
    </w:p>
    <w:p>
      <w:pPr>
        <w:spacing w:after="0"/>
        <w:ind w:left="0"/>
        <w:jc w:val="both"/>
      </w:pPr>
      <w:r>
        <w:rPr>
          <w:rFonts w:ascii="Times New Roman"/>
          <w:b w:val="false"/>
          <w:i w:val="false"/>
          <w:color w:val="000000"/>
          <w:sz w:val="28"/>
        </w:rPr>
        <w:t>
      2. Под предельно допустимой концентрацией загрязняющих веществ в воде понимается максимальное количество (масса) химического вещества, признанного в соответствии с настоящим Кодексом загрязняющим, при превышении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p>
      <w:pPr>
        <w:spacing w:after="0"/>
        <w:ind w:left="0"/>
        <w:jc w:val="both"/>
      </w:pPr>
      <w:r>
        <w:rPr>
          <w:rFonts w:ascii="Times New Roman"/>
          <w:b w:val="false"/>
          <w:i w:val="false"/>
          <w:color w:val="000000"/>
          <w:sz w:val="28"/>
        </w:rPr>
        <w:t>
      3.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p>
      <w:pPr>
        <w:spacing w:after="0"/>
        <w:ind w:left="0"/>
        <w:jc w:val="both"/>
      </w:pPr>
      <w:r>
        <w:rPr>
          <w:rFonts w:ascii="Times New Roman"/>
          <w:b w:val="false"/>
          <w:i w:val="false"/>
          <w:color w:val="000000"/>
          <w:sz w:val="28"/>
        </w:rPr>
        <w:t>
      4.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p>
      <w:pPr>
        <w:spacing w:after="0"/>
        <w:ind w:left="0"/>
        <w:jc w:val="both"/>
      </w:pPr>
      <w:r>
        <w:rPr>
          <w:rFonts w:ascii="Times New Roman"/>
          <w:b w:val="false"/>
          <w:i w:val="false"/>
          <w:color w:val="000000"/>
          <w:sz w:val="28"/>
        </w:rPr>
        <w:t>
      5.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6.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нормативов.</w:t>
      </w:r>
    </w:p>
    <w:p>
      <w:pPr>
        <w:spacing w:after="0"/>
        <w:ind w:left="0"/>
        <w:jc w:val="both"/>
      </w:pPr>
      <w:r>
        <w:rPr>
          <w:rFonts w:ascii="Times New Roman"/>
          <w:b w:val="false"/>
          <w:i w:val="false"/>
          <w:color w:val="000000"/>
          <w:sz w:val="28"/>
        </w:rPr>
        <w:t>
      7.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p>
      <w:pPr>
        <w:spacing w:after="0"/>
        <w:ind w:left="0"/>
        <w:jc w:val="both"/>
      </w:pPr>
      <w:r>
        <w:rPr>
          <w:rFonts w:ascii="Times New Roman"/>
          <w:b w:val="false"/>
          <w:i w:val="false"/>
          <w:color w:val="000000"/>
          <w:sz w:val="28"/>
        </w:rPr>
        <w:t>
      8. Экологические нормативы качества вод подземных водных объектов, используемых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9.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(растения, животные и другие организмы),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p>
      <w:pPr>
        <w:spacing w:after="0"/>
        <w:ind w:left="0"/>
        <w:jc w:val="both"/>
      </w:pPr>
      <w:r>
        <w:rPr>
          <w:rFonts w:ascii="Times New Roman"/>
          <w:b w:val="false"/>
          <w:i w:val="false"/>
          <w:color w:val="000000"/>
          <w:sz w:val="28"/>
        </w:rPr>
        <w:t>
      10. Если международным договором, ратифицированным Республикой Казахстан, установлены иные требования в отношении нормативов качества вод трансграничных водоемов и водотоков, подлежат применению требования такого международного договора.</w:t>
      </w:r>
    </w:p>
    <w:p>
      <w:pPr>
        <w:spacing w:after="0"/>
        <w:ind w:left="0"/>
        <w:jc w:val="both"/>
      </w:pPr>
      <w:r>
        <w:rPr>
          <w:rFonts w:ascii="Times New Roman"/>
          <w:b/>
          <w:i w:val="false"/>
          <w:color w:val="000000"/>
          <w:sz w:val="28"/>
        </w:rPr>
        <w:t>Статья 227. Нормативы допустимого антропогенного воздействия на воды</w:t>
      </w:r>
    </w:p>
    <w:p>
      <w:pPr>
        <w:spacing w:after="0"/>
        <w:ind w:left="0"/>
        <w:jc w:val="both"/>
      </w:pPr>
      <w:r>
        <w:rPr>
          <w:rFonts w:ascii="Times New Roman"/>
          <w:b w:val="false"/>
          <w:i w:val="false"/>
          <w:color w:val="000000"/>
          <w:sz w:val="28"/>
        </w:rPr>
        <w:t>
      1. В целях охраны водных объектов государством устанавливаются следующие нормативы допустимого антропогенного воздействия на воды:</w:t>
      </w:r>
    </w:p>
    <w:p>
      <w:pPr>
        <w:spacing w:after="0"/>
        <w:ind w:left="0"/>
        <w:jc w:val="both"/>
      </w:pPr>
      <w:r>
        <w:rPr>
          <w:rFonts w:ascii="Times New Roman"/>
          <w:b w:val="false"/>
          <w:i w:val="false"/>
          <w:color w:val="000000"/>
          <w:sz w:val="28"/>
        </w:rPr>
        <w:t>
      1) нормативы допустимого сбросов;</w:t>
      </w:r>
    </w:p>
    <w:p>
      <w:pPr>
        <w:spacing w:after="0"/>
        <w:ind w:left="0"/>
        <w:jc w:val="both"/>
      </w:pPr>
      <w:r>
        <w:rPr>
          <w:rFonts w:ascii="Times New Roman"/>
          <w:b w:val="false"/>
          <w:i w:val="false"/>
          <w:color w:val="000000"/>
          <w:sz w:val="28"/>
        </w:rPr>
        <w:t>
      2) технологические нормативы сбросов;</w:t>
      </w:r>
    </w:p>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p>
      <w:pPr>
        <w:spacing w:after="0"/>
        <w:ind w:left="0"/>
        <w:jc w:val="both"/>
      </w:pPr>
      <w:r>
        <w:rPr>
          <w:rFonts w:ascii="Times New Roman"/>
          <w:b w:val="false"/>
          <w:i w:val="false"/>
          <w:color w:val="000000"/>
          <w:sz w:val="28"/>
        </w:rPr>
        <w:t>
      4) нормативы предельно допустимого вредного воздействия на водные объекты.</w:t>
      </w:r>
    </w:p>
    <w:p>
      <w:pPr>
        <w:spacing w:after="0"/>
        <w:ind w:left="0"/>
        <w:jc w:val="both"/>
      </w:pPr>
      <w:r>
        <w:rPr>
          <w:rFonts w:ascii="Times New Roman"/>
          <w:b w:val="false"/>
          <w:i w:val="false"/>
          <w:color w:val="000000"/>
          <w:sz w:val="28"/>
        </w:rPr>
        <w:t xml:space="preserve">
      2. Нормативы предельно допустимого вредного воздействия на водные объекты устанавливаются, исходя из: </w:t>
      </w:r>
    </w:p>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p>
      <w:pPr>
        <w:spacing w:after="0"/>
        <w:ind w:left="0"/>
        <w:jc w:val="both"/>
      </w:pPr>
      <w:r>
        <w:rPr>
          <w:rFonts w:ascii="Times New Roman"/>
          <w:b w:val="false"/>
          <w:i w:val="false"/>
          <w:color w:val="000000"/>
          <w:sz w:val="28"/>
        </w:rPr>
        <w:t xml:space="preserve">
      2) предельно допустимой массы и концентрации вредных веществ, которые могут поступить в водный объект и на его водосборную площадь. </w:t>
      </w:r>
    </w:p>
    <w:p>
      <w:pPr>
        <w:spacing w:after="0"/>
        <w:ind w:left="0"/>
        <w:jc w:val="both"/>
      </w:pPr>
      <w:r>
        <w:rPr>
          <w:rFonts w:ascii="Times New Roman"/>
          <w:b w:val="false"/>
          <w:i w:val="false"/>
          <w:color w:val="000000"/>
          <w:sz w:val="28"/>
        </w:rPr>
        <w:t>
      3. Правила определения нормативов допустимого антропогенного воздействия на воды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228. Нормативы допустимых сбросов</w:t>
      </w:r>
    </w:p>
    <w:p>
      <w:pPr>
        <w:spacing w:after="0"/>
        <w:ind w:left="0"/>
        <w:jc w:val="both"/>
      </w:pPr>
      <w:r>
        <w:rPr>
          <w:rFonts w:ascii="Times New Roman"/>
          <w:b w:val="false"/>
          <w:i w:val="false"/>
          <w:color w:val="000000"/>
          <w:sz w:val="28"/>
        </w:rPr>
        <w:t>
      1.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p>
      <w:pPr>
        <w:spacing w:after="0"/>
        <w:ind w:left="0"/>
        <w:jc w:val="both"/>
      </w:pPr>
      <w:r>
        <w:rPr>
          <w:rFonts w:ascii="Times New Roman"/>
          <w:b w:val="false"/>
          <w:i w:val="false"/>
          <w:color w:val="000000"/>
          <w:sz w:val="28"/>
        </w:rPr>
        <w:t>
      2. Разработка проекта нормативов допустимого сброса является обязательной для объектов, которые осуществляют сброс очищенных сточных вод в водный объект или на рельеф местности.</w:t>
      </w:r>
    </w:p>
    <w:p>
      <w:pPr>
        <w:spacing w:after="0"/>
        <w:ind w:left="0"/>
        <w:jc w:val="both"/>
      </w:pPr>
      <w:r>
        <w:rPr>
          <w:rFonts w:ascii="Times New Roman"/>
          <w:b w:val="false"/>
          <w:i w:val="false"/>
          <w:color w:val="000000"/>
          <w:sz w:val="28"/>
        </w:rPr>
        <w:t>
      Сброс неочищенных до нормативов допустимого сброса сточных вод в водный объект или на рельеф местности запрещается.</w:t>
      </w:r>
    </w:p>
    <w:p>
      <w:pPr>
        <w:spacing w:after="0"/>
        <w:ind w:left="0"/>
        <w:jc w:val="both"/>
      </w:pPr>
      <w:r>
        <w:rPr>
          <w:rFonts w:ascii="Times New Roman"/>
          <w:b w:val="false"/>
          <w:i w:val="false"/>
          <w:color w:val="000000"/>
          <w:sz w:val="28"/>
        </w:rPr>
        <w:t xml:space="preserve">
      3. Норматив допустимого сброса должен быть установлен для каждого загрязняющего вещества в каждом выпуске сточных вод. </w:t>
      </w:r>
    </w:p>
    <w:p>
      <w:pPr>
        <w:spacing w:after="0"/>
        <w:ind w:left="0"/>
        <w:jc w:val="both"/>
      </w:pPr>
      <w:r>
        <w:rPr>
          <w:rFonts w:ascii="Times New Roman"/>
          <w:b w:val="false"/>
          <w:i w:val="false"/>
          <w:color w:val="000000"/>
          <w:sz w:val="28"/>
        </w:rPr>
        <w:t>
      4.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 в контрольном створе с учетом базовых антропогенных фоновых концентраций загрязняющих веществ в воде.</w:t>
      </w:r>
    </w:p>
    <w:p>
      <w:pPr>
        <w:spacing w:after="0"/>
        <w:ind w:left="0"/>
        <w:jc w:val="both"/>
      </w:pPr>
      <w:r>
        <w:rPr>
          <w:rFonts w:ascii="Times New Roman"/>
          <w:b w:val="false"/>
          <w:i w:val="false"/>
          <w:color w:val="000000"/>
          <w:sz w:val="28"/>
        </w:rPr>
        <w:t>
      Под базовой антропогенной фоновой концентрацией загрязняющих веществ в воде понимается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p>
      <w:pPr>
        <w:spacing w:after="0"/>
        <w:ind w:left="0"/>
        <w:jc w:val="both"/>
      </w:pPr>
      <w:r>
        <w:rPr>
          <w:rFonts w:ascii="Times New Roman"/>
          <w:b w:val="false"/>
          <w:i w:val="false"/>
          <w:color w:val="000000"/>
          <w:sz w:val="28"/>
        </w:rPr>
        <w:t>
      Под контрольным створом при установлении нормативов допустимого сброса следует понимать определяемый в соответствии с настоящим Кодексом участок поверхностного водного объекта, в котором осуществляется мониторинг и контроль соблюдения экологических нормативов качества вод.</w:t>
      </w:r>
    </w:p>
    <w:p>
      <w:pPr>
        <w:spacing w:after="0"/>
        <w:ind w:left="0"/>
        <w:jc w:val="both"/>
      </w:pPr>
      <w:r>
        <w:rPr>
          <w:rFonts w:ascii="Times New Roman"/>
          <w:b w:val="false"/>
          <w:i w:val="false"/>
          <w:color w:val="000000"/>
          <w:sz w:val="28"/>
        </w:rPr>
        <w:t>
      5. Сброс в недра запрещается,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p>
      <w:pPr>
        <w:spacing w:after="0"/>
        <w:ind w:left="0"/>
        <w:jc w:val="both"/>
      </w:pPr>
      <w:r>
        <w:rPr>
          <w:rFonts w:ascii="Times New Roman"/>
          <w:b w:val="false"/>
          <w:i w:val="false"/>
          <w:color w:val="000000"/>
          <w:sz w:val="28"/>
        </w:rPr>
        <w:t xml:space="preserve">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 </w:t>
      </w:r>
    </w:p>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допустимого сброса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p>
      <w:pPr>
        <w:spacing w:after="0"/>
        <w:ind w:left="0"/>
        <w:jc w:val="both"/>
      </w:pPr>
      <w:r>
        <w:rPr>
          <w:rFonts w:ascii="Times New Roman"/>
          <w:b/>
          <w:i w:val="false"/>
          <w:color w:val="000000"/>
          <w:sz w:val="28"/>
        </w:rPr>
        <w:t>Статья 229. Технологические нормативы сбросов</w:t>
      </w:r>
    </w:p>
    <w:p>
      <w:pPr>
        <w:spacing w:after="0"/>
        <w:ind w:left="0"/>
        <w:jc w:val="both"/>
      </w:pPr>
      <w:r>
        <w:rPr>
          <w:rFonts w:ascii="Times New Roman"/>
          <w:b w:val="false"/>
          <w:i w:val="false"/>
          <w:color w:val="000000"/>
          <w:sz w:val="28"/>
        </w:rPr>
        <w:t>
      1. Для объектов I категории комплексным экологическим разрешением, помимо нормативов допустимых сбросов, устанавливаются технологические нормативы сбросов.</w:t>
      </w:r>
    </w:p>
    <w:p>
      <w:pPr>
        <w:spacing w:after="0"/>
        <w:ind w:left="0"/>
        <w:jc w:val="both"/>
      </w:pPr>
      <w:r>
        <w:rPr>
          <w:rFonts w:ascii="Times New Roman"/>
          <w:b w:val="false"/>
          <w:i w:val="false"/>
          <w:color w:val="000000"/>
          <w:sz w:val="28"/>
        </w:rPr>
        <w:t>
      2. В отношении новых и реконструируемых объектов I категории, если результаты расчетов концентраций загрязняющих веществ в контрольном створе показывают, что общая нагрузка на водный объект приведет к нарушению установленных экологических нормативов качества вод или целевых показателей качества окружающей среды, то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вод или целевых показателей качества окружающей среды.</w:t>
      </w:r>
    </w:p>
    <w:p>
      <w:pPr>
        <w:spacing w:after="0"/>
        <w:ind w:left="0"/>
        <w:jc w:val="both"/>
      </w:pPr>
      <w:r>
        <w:rPr>
          <w:rFonts w:ascii="Times New Roman"/>
          <w:b w:val="false"/>
          <w:i w:val="false"/>
          <w:color w:val="000000"/>
          <w:sz w:val="28"/>
        </w:rPr>
        <w:t>
      3. В отношении действующих объектов I категории, если результаты расчетов концентраций загрязняющих веществ в контрольном створе показывают превышение установленных экологических нормативов качества вод или целевых показателей качества окружающей среды, то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сбросов является технически возможным при приемлемых для оператора объекта экономических затратах.</w:t>
      </w:r>
    </w:p>
    <w:p>
      <w:pPr>
        <w:spacing w:after="0"/>
        <w:ind w:left="0"/>
        <w:jc w:val="both"/>
      </w:pPr>
      <w:r>
        <w:rPr>
          <w:rFonts w:ascii="Times New Roman"/>
          <w:b/>
          <w:i w:val="false"/>
          <w:color w:val="000000"/>
          <w:sz w:val="28"/>
        </w:rPr>
        <w:t>Статья 230. Мониторинг соблюдения нормативов допустимых сбросов</w:t>
      </w:r>
    </w:p>
    <w:p>
      <w:pPr>
        <w:spacing w:after="0"/>
        <w:ind w:left="0"/>
        <w:jc w:val="both"/>
      </w:pPr>
      <w:r>
        <w:rPr>
          <w:rFonts w:ascii="Times New Roman"/>
          <w:b w:val="false"/>
          <w:i w:val="false"/>
          <w:color w:val="000000"/>
          <w:sz w:val="28"/>
        </w:rPr>
        <w:t xml:space="preserve">
      1. Мониторинг соблюдения нормативов допустимых сбросов стационарного источника и (или) совокупности стационарных источников и их влияния на качество вод водного объекта осуществляется в соответствии с условиями, установленными в экологическом разрешении в соответствии с настоящим Кодексом. </w:t>
      </w:r>
    </w:p>
    <w:p>
      <w:pPr>
        <w:spacing w:after="0"/>
        <w:ind w:left="0"/>
        <w:jc w:val="both"/>
      </w:pPr>
      <w:r>
        <w:rPr>
          <w:rFonts w:ascii="Times New Roman"/>
          <w:b w:val="false"/>
          <w:i w:val="false"/>
          <w:color w:val="000000"/>
          <w:sz w:val="28"/>
        </w:rPr>
        <w:t xml:space="preserve">
      2. Мониторинг соблюдения нормативов допустимых сбросов стационарного источника и (или) совокупности стационарных источников осуществляется инструментальным методом. </w:t>
      </w:r>
    </w:p>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использования автоматизированной системы мониторинга эмиссий в окружающую среду.</w:t>
      </w:r>
    </w:p>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вод поверхностного водного объекта осуществляется в контрольном створе. </w:t>
      </w:r>
    </w:p>
    <w:p>
      <w:pPr>
        <w:spacing w:after="0"/>
        <w:ind w:left="0"/>
        <w:jc w:val="both"/>
      </w:pPr>
      <w:r>
        <w:rPr>
          <w:rFonts w:ascii="Times New Roman"/>
          <w:b w:val="false"/>
          <w:i w:val="false"/>
          <w:color w:val="000000"/>
          <w:sz w:val="28"/>
        </w:rPr>
        <w:t>
      Контрольный створ при сбросе сточных вод в поверхностные водные объекты, используемые для целей питьевого, хозяйственно-бытового водоснабжения и рыбохозяйственного значения, устанавливается на расстоянии не более 500 метров от точки сброса сточных вод (точки выпуска сточных вод, места добычи полезных ископаемых, производство работ на водном объекте).</w:t>
      </w:r>
    </w:p>
    <w:p>
      <w:pPr>
        <w:spacing w:after="0"/>
        <w:ind w:left="0"/>
        <w:jc w:val="both"/>
      </w:pPr>
      <w:r>
        <w:rPr>
          <w:rFonts w:ascii="Times New Roman"/>
          <w:b w:val="false"/>
          <w:i w:val="false"/>
          <w:color w:val="000000"/>
          <w:sz w:val="28"/>
        </w:rPr>
        <w:t>
      4.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должно быть представлено в экологическом разрешении.</w:t>
      </w:r>
    </w:p>
    <w:p>
      <w:pPr>
        <w:spacing w:after="0"/>
        <w:ind w:left="0"/>
        <w:jc w:val="both"/>
      </w:pPr>
      <w:r>
        <w:rPr>
          <w:rFonts w:ascii="Times New Roman"/>
          <w:b w:val="false"/>
          <w:i w:val="false"/>
          <w:color w:val="000000"/>
          <w:sz w:val="28"/>
        </w:rPr>
        <w:t>
      5. В случае периодического (разового) возрастания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p>
      <w:pPr>
        <w:spacing w:after="0"/>
        <w:ind w:left="0"/>
        <w:jc w:val="both"/>
      </w:pPr>
      <w:r>
        <w:rPr>
          <w:rFonts w:ascii="Times New Roman"/>
          <w:b/>
          <w:i w:val="false"/>
          <w:color w:val="000000"/>
          <w:sz w:val="28"/>
        </w:rPr>
        <w:t>Статья 231. Общие положения об экологических требованиях по охране водных объектов</w:t>
      </w:r>
    </w:p>
    <w:p>
      <w:pPr>
        <w:spacing w:after="0"/>
        <w:ind w:left="0"/>
        <w:jc w:val="both"/>
      </w:pPr>
      <w:r>
        <w:rPr>
          <w:rFonts w:ascii="Times New Roman"/>
          <w:b w:val="false"/>
          <w:i w:val="false"/>
          <w:color w:val="000000"/>
          <w:sz w:val="28"/>
        </w:rPr>
        <w:t>
      1.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p>
      <w:pPr>
        <w:spacing w:after="0"/>
        <w:ind w:left="0"/>
        <w:jc w:val="both"/>
      </w:pPr>
      <w:r>
        <w:rPr>
          <w:rFonts w:ascii="Times New Roman"/>
          <w:b w:val="false"/>
          <w:i w:val="false"/>
          <w:color w:val="000000"/>
          <w:sz w:val="28"/>
        </w:rPr>
        <w:t>
      2.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территории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p>
      <w:pPr>
        <w:spacing w:after="0"/>
        <w:ind w:left="0"/>
        <w:jc w:val="both"/>
      </w:pPr>
      <w:r>
        <w:rPr>
          <w:rFonts w:ascii="Times New Roman"/>
          <w:b/>
          <w:i w:val="false"/>
          <w:color w:val="000000"/>
          <w:sz w:val="28"/>
        </w:rPr>
        <w:t>Статья 232. Общие экологические требования к водопользованию</w:t>
      </w:r>
    </w:p>
    <w:p>
      <w:pPr>
        <w:spacing w:after="0"/>
        <w:ind w:left="0"/>
        <w:jc w:val="both"/>
      </w:pPr>
      <w:r>
        <w:rPr>
          <w:rFonts w:ascii="Times New Roman"/>
          <w:b w:val="false"/>
          <w:i w:val="false"/>
          <w:color w:val="000000"/>
          <w:sz w:val="28"/>
        </w:rPr>
        <w:t xml:space="preserve">
      1. На водных объектах общее водопользование осуществляется в порядке, установленном водным законодательством Республики Казахстан. </w:t>
      </w:r>
    </w:p>
    <w:p>
      <w:pPr>
        <w:spacing w:after="0"/>
        <w:ind w:left="0"/>
        <w:jc w:val="both"/>
      </w:pPr>
      <w:r>
        <w:rPr>
          <w:rFonts w:ascii="Times New Roman"/>
          <w:b w:val="false"/>
          <w:i w:val="false"/>
          <w:color w:val="000000"/>
          <w:sz w:val="28"/>
        </w:rPr>
        <w:t>
      2.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xml:space="preserve">
      3. Право специального водопользования предоставляется на основании разрешения на специальное водопользование, выдаваемого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 Право специального водопользования, технологически прямо связанного с эксплуатацией объекта I категории, предоставляется на основании комплексного экологического разрешения, выдаваемого в соответствии с настоящим Кодексом, и не требует получения отдельного разрешения на специальное водопользование.</w:t>
      </w:r>
    </w:p>
    <w:p>
      <w:pPr>
        <w:spacing w:after="0"/>
        <w:ind w:left="0"/>
        <w:jc w:val="both"/>
      </w:pPr>
      <w:r>
        <w:rPr>
          <w:rFonts w:ascii="Times New Roman"/>
          <w:b w:val="false"/>
          <w:i w:val="false"/>
          <w:color w:val="000000"/>
          <w:sz w:val="28"/>
        </w:rPr>
        <w:t>
      5.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p>
      <w:pPr>
        <w:spacing w:after="0"/>
        <w:ind w:left="0"/>
        <w:jc w:val="both"/>
      </w:pPr>
      <w:r>
        <w:rPr>
          <w:rFonts w:ascii="Times New Roman"/>
          <w:b w:val="false"/>
          <w:i w:val="false"/>
          <w:color w:val="000000"/>
          <w:sz w:val="28"/>
        </w:rPr>
        <w:t>
      6. Требования по установлению водоохранных зон и полос водных объектов, зон санитарной охраны воды устанавливаются водным законодательством Республики Казахстан.</w:t>
      </w:r>
    </w:p>
    <w:p>
      <w:pPr>
        <w:spacing w:after="0"/>
        <w:ind w:left="0"/>
        <w:jc w:val="both"/>
      </w:pPr>
      <w:r>
        <w:rPr>
          <w:rFonts w:ascii="Times New Roman"/>
          <w:b w:val="false"/>
          <w:i w:val="false"/>
          <w:color w:val="000000"/>
          <w:sz w:val="28"/>
        </w:rPr>
        <w:t>
      7. В целях охраны водных объектов от загрязнения запрещаются:</w:t>
      </w:r>
    </w:p>
    <w:p>
      <w:pPr>
        <w:spacing w:after="0"/>
        <w:ind w:left="0"/>
        <w:jc w:val="both"/>
      </w:pPr>
      <w:r>
        <w:rPr>
          <w:rFonts w:ascii="Times New Roman"/>
          <w:b w:val="false"/>
          <w:i w:val="false"/>
          <w:color w:val="000000"/>
          <w:sz w:val="28"/>
        </w:rPr>
        <w:t>
      1) применение ядохимикатов, удобрений на водосборной площади водных объектов;</w:t>
      </w:r>
    </w:p>
    <w:p>
      <w:pPr>
        <w:spacing w:after="0"/>
        <w:ind w:left="0"/>
        <w:jc w:val="both"/>
      </w:pPr>
      <w:r>
        <w:rPr>
          <w:rFonts w:ascii="Times New Roman"/>
          <w:b w:val="false"/>
          <w:i w:val="false"/>
          <w:color w:val="000000"/>
          <w:sz w:val="28"/>
        </w:rPr>
        <w:t>
      2) поступление и захоронение отходов в водные объекты;</w:t>
      </w:r>
    </w:p>
    <w:p>
      <w:pPr>
        <w:spacing w:after="0"/>
        <w:ind w:left="0"/>
        <w:jc w:val="both"/>
      </w:pPr>
      <w:r>
        <w:rPr>
          <w:rFonts w:ascii="Times New Roman"/>
          <w:b w:val="false"/>
          <w:i w:val="false"/>
          <w:color w:val="000000"/>
          <w:sz w:val="28"/>
        </w:rPr>
        <w:t>
      3) отведение в водные объекты сточных вод, не очищенных до показателей, установленных нормативами допустимого сброса;</w:t>
      </w:r>
    </w:p>
    <w:p>
      <w:pPr>
        <w:spacing w:after="0"/>
        <w:ind w:left="0"/>
        <w:jc w:val="both"/>
      </w:pPr>
      <w:r>
        <w:rPr>
          <w:rFonts w:ascii="Times New Roman"/>
          <w:b w:val="false"/>
          <w:i w:val="false"/>
          <w:color w:val="000000"/>
          <w:sz w:val="28"/>
        </w:rPr>
        <w:t>
      4) проведение на водных объектах взрывных работ, при которых используются ядерные и иные виды технологий, сопровождающиеся выделением радиоактивных и токсичных веществ.</w:t>
      </w:r>
    </w:p>
    <w:p>
      <w:pPr>
        <w:spacing w:after="0"/>
        <w:ind w:left="0"/>
        <w:jc w:val="both"/>
      </w:pPr>
      <w:r>
        <w:rPr>
          <w:rFonts w:ascii="Times New Roman"/>
          <w:b w:val="false"/>
          <w:i w:val="false"/>
          <w:color w:val="000000"/>
          <w:sz w:val="28"/>
        </w:rPr>
        <w:t>
      Статья 233. Экологические требования по забору и (или) использованию вод</w:t>
      </w:r>
    </w:p>
    <w:p>
      <w:pPr>
        <w:spacing w:after="0"/>
        <w:ind w:left="0"/>
        <w:jc w:val="both"/>
      </w:pPr>
      <w:r>
        <w:rPr>
          <w:rFonts w:ascii="Times New Roman"/>
          <w:b w:val="false"/>
          <w:i w:val="false"/>
          <w:color w:val="000000"/>
          <w:sz w:val="28"/>
        </w:rPr>
        <w:t>
      1. Забор и (или)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 или комплексного экологического разрешения, а также при соблюдении экологических требований, предусмотренных настоящим Кодексом.</w:t>
      </w:r>
    </w:p>
    <w:p>
      <w:pPr>
        <w:spacing w:after="0"/>
        <w:ind w:left="0"/>
        <w:jc w:val="both"/>
      </w:pPr>
      <w:r>
        <w:rPr>
          <w:rFonts w:ascii="Times New Roman"/>
          <w:b w:val="false"/>
          <w:i w:val="false"/>
          <w:color w:val="000000"/>
          <w:sz w:val="28"/>
        </w:rPr>
        <w:t>
      2. Запрещаются забор и (или) использование подземных вод для целей, не предусмотренных условиями разрешения на специальное водопользование или комплексного экологического разрешения, или с нарушением этих условий.</w:t>
      </w:r>
    </w:p>
    <w:p>
      <w:pPr>
        <w:spacing w:after="0"/>
        <w:ind w:left="0"/>
        <w:jc w:val="both"/>
      </w:pPr>
      <w:r>
        <w:rPr>
          <w:rFonts w:ascii="Times New Roman"/>
          <w:b w:val="false"/>
          <w:i w:val="false"/>
          <w:color w:val="000000"/>
          <w:sz w:val="28"/>
        </w:rPr>
        <w:t>
      3. В целях обеспечения государственного учета подземных вод, контроля их использования и охраны окружающей среды водопользователи, осуществляющие деятельность по забору и (или) использованию подземных вод в порядке специального водопользования, обязаны в соответствии с требованиями водного законодательства Республики Казахстан:</w:t>
      </w:r>
    </w:p>
    <w:p>
      <w:pPr>
        <w:spacing w:after="0"/>
        <w:ind w:left="0"/>
        <w:jc w:val="both"/>
      </w:pPr>
      <w:r>
        <w:rPr>
          <w:rFonts w:ascii="Times New Roman"/>
          <w:b w:val="false"/>
          <w:i w:val="false"/>
          <w:color w:val="000000"/>
          <w:sz w:val="28"/>
        </w:rPr>
        <w:t>
      1) вести первичный учет забираемых из подземных водных объектов и сбрасываемых в них вод;</w:t>
      </w:r>
    </w:p>
    <w:p>
      <w:pPr>
        <w:spacing w:after="0"/>
        <w:ind w:left="0"/>
        <w:jc w:val="both"/>
      </w:pPr>
      <w:r>
        <w:rPr>
          <w:rFonts w:ascii="Times New Roman"/>
          <w:b w:val="false"/>
          <w:i w:val="false"/>
          <w:color w:val="000000"/>
          <w:sz w:val="28"/>
        </w:rPr>
        <w:t>
      2) оборудовать водозаборные и водосбросные сооружения средствами измерения расходов вод и установить на самоизливающихся гидрогеологических скважинах регулирующие устройства;</w:t>
      </w:r>
    </w:p>
    <w:p>
      <w:pPr>
        <w:spacing w:after="0"/>
        <w:ind w:left="0"/>
        <w:jc w:val="both"/>
      </w:pPr>
      <w:r>
        <w:rPr>
          <w:rFonts w:ascii="Times New Roman"/>
          <w:b w:val="false"/>
          <w:i w:val="false"/>
          <w:color w:val="000000"/>
          <w:sz w:val="28"/>
        </w:rPr>
        <w:t>
      3) вести контроль за забором подземных вод, оперативный контроль за работой скважин и контроль за выполнением технологического режима в соответствии с периодичностью и иными требованиями, предусмотренными утвержденным проектом (технологической схемой);</w:t>
      </w:r>
    </w:p>
    <w:p>
      <w:pPr>
        <w:spacing w:after="0"/>
        <w:ind w:left="0"/>
        <w:jc w:val="both"/>
      </w:pPr>
      <w:r>
        <w:rPr>
          <w:rFonts w:ascii="Times New Roman"/>
          <w:b w:val="false"/>
          <w:i w:val="false"/>
          <w:color w:val="000000"/>
          <w:sz w:val="28"/>
        </w:rPr>
        <w:t>
      4) предоставлять первичные статистические данные об использовании подземных вод в соответствии со статистической методологией, утверждаемой уполномоченным органом в области государственной статистики.</w:t>
      </w:r>
    </w:p>
    <w:p>
      <w:pPr>
        <w:spacing w:after="0"/>
        <w:ind w:left="0"/>
        <w:jc w:val="both"/>
      </w:pPr>
      <w:r>
        <w:rPr>
          <w:rFonts w:ascii="Times New Roman"/>
          <w:b/>
          <w:i w:val="false"/>
          <w:color w:val="000000"/>
          <w:sz w:val="28"/>
        </w:rPr>
        <w:t>Статья 234. Экологические требования при сбросе сточных вод</w:t>
      </w:r>
    </w:p>
    <w:p>
      <w:pPr>
        <w:spacing w:after="0"/>
        <w:ind w:left="0"/>
        <w:jc w:val="both"/>
      </w:pPr>
      <w:r>
        <w:rPr>
          <w:rFonts w:ascii="Times New Roman"/>
          <w:b w:val="false"/>
          <w:i w:val="false"/>
          <w:color w:val="000000"/>
          <w:sz w:val="28"/>
        </w:rPr>
        <w:t>
      1. Сброс сточных вод в природные поверхностные и подземные водные объекты допускается только при наличии соответствующего экологического разрешения.</w:t>
      </w:r>
    </w:p>
    <w:p>
      <w:pPr>
        <w:spacing w:after="0"/>
        <w:ind w:left="0"/>
        <w:jc w:val="both"/>
      </w:pPr>
      <w:r>
        <w:rPr>
          <w:rFonts w:ascii="Times New Roman"/>
          <w:b w:val="false"/>
          <w:i w:val="false"/>
          <w:color w:val="000000"/>
          <w:sz w:val="28"/>
        </w:rPr>
        <w:t>
      2. Лица, использующие накопители сточных вод и (или) искусственные водные объекты,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p>
      <w:pPr>
        <w:spacing w:after="0"/>
        <w:ind w:left="0"/>
        <w:jc w:val="both"/>
      </w:pPr>
      <w:r>
        <w:rPr>
          <w:rFonts w:ascii="Times New Roman"/>
          <w:b w:val="false"/>
          <w:i w:val="false"/>
          <w:color w:val="000000"/>
          <w:sz w:val="28"/>
        </w:rPr>
        <w:t xml:space="preserve">
      3.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должна быть обоснована при проведении оценки воздействия на окружающую среду. </w:t>
      </w:r>
    </w:p>
    <w:p>
      <w:pPr>
        <w:spacing w:after="0"/>
        <w:ind w:left="0"/>
        <w:jc w:val="both"/>
      </w:pPr>
      <w:r>
        <w:rPr>
          <w:rFonts w:ascii="Times New Roman"/>
          <w:b w:val="false"/>
          <w:i w:val="false"/>
          <w:color w:val="000000"/>
          <w:sz w:val="28"/>
        </w:rPr>
        <w:t>
      4. Проектируемые (вновь вводимые в эксплуатацию) накопители-испарители сточных вод должны быть оборудованы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осуществляется при проведении оценки воздействия на окружающую среду.</w:t>
      </w:r>
    </w:p>
    <w:p>
      <w:pPr>
        <w:spacing w:after="0"/>
        <w:ind w:left="0"/>
        <w:jc w:val="both"/>
      </w:pPr>
      <w:r>
        <w:rPr>
          <w:rFonts w:ascii="Times New Roman"/>
          <w:b w:val="false"/>
          <w:i w:val="false"/>
          <w:color w:val="000000"/>
          <w:sz w:val="28"/>
        </w:rPr>
        <w:t xml:space="preserve">
      5. Оператор объекта I и (или) II категорий обязан обеспечить соблюдение экологических нормативов для сброса, установленных в экологическом разрешении. При превышении указанных экологических нормативов сброс сточных вод должен быть немедленно приостановлен и может быть возобновлен только после обеспечения соблюдения установленных экологических нормативов. </w:t>
      </w:r>
    </w:p>
    <w:p>
      <w:pPr>
        <w:spacing w:after="0"/>
        <w:ind w:left="0"/>
        <w:jc w:val="both"/>
      </w:pPr>
      <w:r>
        <w:rPr>
          <w:rFonts w:ascii="Times New Roman"/>
          <w:b w:val="false"/>
          <w:i w:val="false"/>
          <w:color w:val="000000"/>
          <w:sz w:val="28"/>
        </w:rPr>
        <w:t>
      6. Температура сбрасываемых в поверхностные водные объекты сточных вод не должна превышать 30 градусов по Цельсию.</w:t>
      </w:r>
    </w:p>
    <w:p>
      <w:pPr>
        <w:spacing w:after="0"/>
        <w:ind w:left="0"/>
        <w:jc w:val="both"/>
      </w:pPr>
      <w:r>
        <w:rPr>
          <w:rFonts w:ascii="Times New Roman"/>
          <w:b w:val="false"/>
          <w:i w:val="false"/>
          <w:color w:val="000000"/>
          <w:sz w:val="28"/>
        </w:rPr>
        <w:t>
      7. В сбрасываемых сточных водах не должны содержаться вещества, агрессивно действующие на бетон и металл.</w:t>
      </w:r>
    </w:p>
    <w:p>
      <w:pPr>
        <w:spacing w:after="0"/>
        <w:ind w:left="0"/>
        <w:jc w:val="both"/>
      </w:pPr>
      <w:r>
        <w:rPr>
          <w:rFonts w:ascii="Times New Roman"/>
          <w:b w:val="false"/>
          <w:i w:val="false"/>
          <w:color w:val="000000"/>
          <w:sz w:val="28"/>
        </w:rPr>
        <w:t>
      8.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p>
      <w:pPr>
        <w:spacing w:after="0"/>
        <w:ind w:left="0"/>
        <w:jc w:val="both"/>
      </w:pPr>
      <w:r>
        <w:rPr>
          <w:rFonts w:ascii="Times New Roman"/>
          <w:b w:val="false"/>
          <w:i w:val="false"/>
          <w:color w:val="000000"/>
          <w:sz w:val="28"/>
        </w:rPr>
        <w:t>
      9. Операторы объекта I и (или) II категорий, осуществляющие сброс сточных вод или имеющие замкнутый цикл водоотведения, должны использовать приборы учета объемов воды и вести журналы учета водопотребления и водоотведения в соответствии с водным законодательством Республики Казахстан.</w:t>
      </w:r>
    </w:p>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p>
      <w:pPr>
        <w:spacing w:after="0"/>
        <w:ind w:left="0"/>
        <w:jc w:val="both"/>
      </w:pPr>
      <w:r>
        <w:rPr>
          <w:rFonts w:ascii="Times New Roman"/>
          <w:b w:val="false"/>
          <w:i w:val="false"/>
          <w:color w:val="000000"/>
          <w:sz w:val="28"/>
        </w:rPr>
        <w:t xml:space="preserve">
      11. При сбросе сточных вод водопользователи обязаны: </w:t>
      </w:r>
    </w:p>
    <w:p>
      <w:pPr>
        <w:spacing w:after="0"/>
        <w:ind w:left="0"/>
        <w:jc w:val="both"/>
      </w:pPr>
      <w:r>
        <w:rPr>
          <w:rFonts w:ascii="Times New Roman"/>
          <w:b w:val="false"/>
          <w:i w:val="false"/>
          <w:color w:val="000000"/>
          <w:sz w:val="28"/>
        </w:rPr>
        <w:t>
      1)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2) передавать уполномоченным государственным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w:t>
      </w:r>
    </w:p>
    <w:p>
      <w:pPr>
        <w:spacing w:after="0"/>
        <w:ind w:left="0"/>
        <w:jc w:val="both"/>
      </w:pPr>
      <w:r>
        <w:rPr>
          <w:rFonts w:ascii="Times New Roman"/>
          <w:b w:val="false"/>
          <w:i w:val="false"/>
          <w:color w:val="000000"/>
          <w:sz w:val="28"/>
        </w:rPr>
        <w:t>
      12. Запрещаются сброс отходов в поверхностные водные объекты.</w:t>
      </w:r>
    </w:p>
    <w:p>
      <w:pPr>
        <w:spacing w:after="0"/>
        <w:ind w:left="0"/>
        <w:jc w:val="both"/>
      </w:pPr>
      <w:r>
        <w:rPr>
          <w:rFonts w:ascii="Times New Roman"/>
          <w:b/>
          <w:i w:val="false"/>
          <w:color w:val="000000"/>
          <w:sz w:val="28"/>
        </w:rPr>
        <w:t>Статья 235. Экологические требования по осуществлению деятельности в водоохранных зонах</w:t>
      </w:r>
    </w:p>
    <w:p>
      <w:pPr>
        <w:spacing w:after="0"/>
        <w:ind w:left="0"/>
        <w:jc w:val="both"/>
      </w:pPr>
      <w:r>
        <w:rPr>
          <w:rFonts w:ascii="Times New Roman"/>
          <w:b w:val="false"/>
          <w:i w:val="false"/>
          <w:color w:val="000000"/>
          <w:sz w:val="28"/>
        </w:rPr>
        <w:t>
      1. В пределах водоохранной зоны запрещаются:</w:t>
      </w:r>
    </w:p>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спецтехники, механических мастерских, моек, мест размещения отходов, а также размещение других объектов, оказывающих вредное воздействие на качество воды;</w:t>
      </w:r>
    </w:p>
    <w:p>
      <w:pPr>
        <w:spacing w:after="0"/>
        <w:ind w:left="0"/>
        <w:jc w:val="both"/>
      </w:pPr>
      <w:r>
        <w:rPr>
          <w:rFonts w:ascii="Times New Roman"/>
          <w:b w:val="false"/>
          <w:i w:val="false"/>
          <w:color w:val="000000"/>
          <w:sz w:val="28"/>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буровых, сельскохозяйственных и иных работ, за исключением случаев, когда эти работы согласованы с уполномоченными государственными органами в области охраны окружающей среды и использования и охраны водного фонда.</w:t>
      </w:r>
    </w:p>
    <w:p>
      <w:pPr>
        <w:spacing w:after="0"/>
        <w:ind w:left="0"/>
        <w:jc w:val="both"/>
      </w:pPr>
      <w:r>
        <w:rPr>
          <w:rFonts w:ascii="Times New Roman"/>
          <w:b w:val="false"/>
          <w:i w:val="false"/>
          <w:color w:val="000000"/>
          <w:sz w:val="28"/>
        </w:rPr>
        <w:t>
      2. В пределах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p>
      <w:pPr>
        <w:spacing w:after="0"/>
        <w:ind w:left="0"/>
        <w:jc w:val="both"/>
      </w:pPr>
      <w:r>
        <w:rPr>
          <w:rFonts w:ascii="Times New Roman"/>
          <w:b/>
          <w:i w:val="false"/>
          <w:color w:val="000000"/>
          <w:sz w:val="28"/>
        </w:rPr>
        <w:t>Статья 236. Экологические требования по охране подземных вод</w:t>
      </w:r>
    </w:p>
    <w:p>
      <w:pPr>
        <w:spacing w:after="0"/>
        <w:ind w:left="0"/>
        <w:jc w:val="both"/>
      </w:pPr>
      <w:r>
        <w:rPr>
          <w:rFonts w:ascii="Times New Roman"/>
          <w:b w:val="false"/>
          <w:i w:val="false"/>
          <w:color w:val="000000"/>
          <w:sz w:val="28"/>
        </w:rPr>
        <w:t>
      1. Проект (технологическая схема), на основании которого (которой) осуществляются забор и использование подземных вод в объеме от двух тысяч кубических метров в сутки, подлежит государственной экологической экспертизе.</w:t>
      </w:r>
    </w:p>
    <w:p>
      <w:pPr>
        <w:spacing w:after="0"/>
        <w:ind w:left="0"/>
        <w:jc w:val="both"/>
      </w:pPr>
      <w:r>
        <w:rPr>
          <w:rFonts w:ascii="Times New Roman"/>
          <w:b w:val="false"/>
          <w:i w:val="false"/>
          <w:color w:val="000000"/>
          <w:sz w:val="28"/>
        </w:rPr>
        <w:t>
      2. Недропользователи, проводящие поиск и оценку месторождений и участков подземных вод, а также водопользователи, осуществляющие забор и (или) использование подземных вод, обязаны обеспечить:</w:t>
      </w:r>
    </w:p>
    <w:p>
      <w:pPr>
        <w:spacing w:after="0"/>
        <w:ind w:left="0"/>
        <w:jc w:val="both"/>
      </w:pPr>
      <w:r>
        <w:rPr>
          <w:rFonts w:ascii="Times New Roman"/>
          <w:b w:val="false"/>
          <w:i w:val="false"/>
          <w:color w:val="000000"/>
          <w:sz w:val="28"/>
        </w:rPr>
        <w:t>
      1) исключение возможности загрязнения подземных водных объектов;</w:t>
      </w:r>
    </w:p>
    <w:p>
      <w:pPr>
        <w:spacing w:after="0"/>
        <w:ind w:left="0"/>
        <w:jc w:val="both"/>
      </w:pPr>
      <w:r>
        <w:rPr>
          <w:rFonts w:ascii="Times New Roman"/>
          <w:b w:val="false"/>
          <w:i w:val="false"/>
          <w:color w:val="000000"/>
          <w:sz w:val="28"/>
        </w:rPr>
        <w:t>
      2) исключение возможности смешения вод различных водоносных горизонтов и перетока из одних горизонтов в другие, если это не предусмотрено проектом (технологической схемой);</w:t>
      </w:r>
    </w:p>
    <w:p>
      <w:pPr>
        <w:spacing w:after="0"/>
        <w:ind w:left="0"/>
        <w:jc w:val="both"/>
      </w:pPr>
      <w:r>
        <w:rPr>
          <w:rFonts w:ascii="Times New Roman"/>
          <w:b w:val="false"/>
          <w:i w:val="false"/>
          <w:color w:val="000000"/>
          <w:sz w:val="28"/>
        </w:rPr>
        <w:t>
      3) недопущение бесконтрольного нерегулируемого выпуска подземных вод, а в аварийных случаях – срочное принятие мер по ликвидации потерь воды;</w:t>
      </w:r>
    </w:p>
    <w:p>
      <w:pPr>
        <w:spacing w:after="0"/>
        <w:ind w:left="0"/>
        <w:jc w:val="both"/>
      </w:pPr>
      <w:r>
        <w:rPr>
          <w:rFonts w:ascii="Times New Roman"/>
          <w:b w:val="false"/>
          <w:i w:val="false"/>
          <w:color w:val="000000"/>
          <w:sz w:val="28"/>
        </w:rPr>
        <w:t>
      4) по окончанию деятельности – проведение рекультивации на земельных участках, нарушенных в процессе недропользования, забора и (или) использования подземных вод.</w:t>
      </w:r>
    </w:p>
    <w:p>
      <w:pPr>
        <w:spacing w:after="0"/>
        <w:ind w:left="0"/>
        <w:jc w:val="both"/>
      </w:pPr>
      <w:r>
        <w:rPr>
          <w:rFonts w:ascii="Times New Roman"/>
          <w:b w:val="false"/>
          <w:i w:val="false"/>
          <w:color w:val="000000"/>
          <w:sz w:val="28"/>
        </w:rPr>
        <w:t xml:space="preserve">
      3. При проведении оценки воздействия на окружающую среду намечаемой деятельности в части воздействия на подземные воды учитываются также связанные с этим риски косвенного воздействия на поверхностные водные объекты и иные компоненты природной среды, в том числе в виде подтопления, затопления, опустынивания, заболачивания земель, возникновения оползней, просадки грунта и иных подобных последствий, а также определяются необходимые меры по предотвращению такого косвенного воздействия. </w:t>
      </w:r>
    </w:p>
    <w:p>
      <w:pPr>
        <w:spacing w:after="0"/>
        <w:ind w:left="0"/>
        <w:jc w:val="both"/>
      </w:pPr>
      <w:r>
        <w:rPr>
          <w:rFonts w:ascii="Times New Roman"/>
          <w:b w:val="false"/>
          <w:i w:val="false"/>
          <w:color w:val="000000"/>
          <w:sz w:val="28"/>
        </w:rPr>
        <w:t>
      4. Водопользователи, осуществляющие забор и (или) использование подземных вод, обязаны предотвращать безвозвратные потери воды и ухудшение ее качественных свойств по причине недостатков в эксплуатации скважин.</w:t>
      </w:r>
    </w:p>
    <w:p>
      <w:pPr>
        <w:spacing w:after="0"/>
        <w:ind w:left="0"/>
        <w:jc w:val="both"/>
      </w:pPr>
      <w:r>
        <w:rPr>
          <w:rFonts w:ascii="Times New Roman"/>
          <w:b w:val="false"/>
          <w:i w:val="false"/>
          <w:color w:val="000000"/>
          <w:sz w:val="28"/>
        </w:rPr>
        <w:t>
      5. Требования по оборудованию регулирующими устройствами, консервации и ликвидации гидрогеологических скважин устанавливаются водным законодательством Республики Казахстан.</w:t>
      </w:r>
    </w:p>
    <w:p>
      <w:pPr>
        <w:spacing w:after="0"/>
        <w:ind w:left="0"/>
        <w:jc w:val="both"/>
      </w:pPr>
      <w:r>
        <w:rPr>
          <w:rFonts w:ascii="Times New Roman"/>
          <w:b w:val="false"/>
          <w:i w:val="false"/>
          <w:color w:val="000000"/>
          <w:sz w:val="28"/>
        </w:rPr>
        <w:t xml:space="preserve">
      6. Использование подземных вод питьевого качества для нужд, не связанных с питьевым и (или)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
      7.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допускается захоронение отходов, размещение кладбищ, скотомогильников (биотермических ям) и других объектов, оказывающих вредное воздействие на состояние подземных вод.</w:t>
      </w:r>
    </w:p>
    <w:p>
      <w:pPr>
        <w:spacing w:after="0"/>
        <w:ind w:left="0"/>
        <w:jc w:val="both"/>
      </w:pPr>
      <w:r>
        <w:rPr>
          <w:rFonts w:ascii="Times New Roman"/>
          <w:b w:val="false"/>
          <w:i w:val="false"/>
          <w:color w:val="000000"/>
          <w:sz w:val="28"/>
        </w:rPr>
        <w:t>
      8. Запрещается ввод в эксплуатацию водозаборных сооружений для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в соответствии с водным законодательством Республики Казахстан.</w:t>
      </w:r>
    </w:p>
    <w:p>
      <w:pPr>
        <w:spacing w:after="0"/>
        <w:ind w:left="0"/>
        <w:jc w:val="both"/>
      </w:pPr>
      <w:r>
        <w:rPr>
          <w:rFonts w:ascii="Times New Roman"/>
          <w:b w:val="false"/>
          <w:i w:val="false"/>
          <w:color w:val="000000"/>
          <w:sz w:val="28"/>
        </w:rPr>
        <w:t>
      9. Запрещается орошение земель сточными водами, если это оказывает или может оказать вредное воздействие на состояние подземных водных объектов.</w:t>
      </w:r>
    </w:p>
    <w:p>
      <w:pPr>
        <w:spacing w:after="0"/>
        <w:ind w:left="0"/>
        <w:jc w:val="both"/>
      </w:pPr>
      <w:r>
        <w:rPr>
          <w:rFonts w:ascii="Times New Roman"/>
          <w:b w:val="false"/>
          <w:i w:val="false"/>
          <w:color w:val="000000"/>
          <w:sz w:val="28"/>
        </w:rPr>
        <w:t>
      10. Водопользователи при осуществлении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охрану подземных вод от истощения и загрязнения, охрану недр и окружающей среды.</w:t>
      </w:r>
    </w:p>
    <w:p>
      <w:pPr>
        <w:spacing w:after="0"/>
        <w:ind w:left="0"/>
        <w:jc w:val="both"/>
      </w:pPr>
      <w:r>
        <w:rPr>
          <w:rFonts w:ascii="Times New Roman"/>
          <w:b w:val="false"/>
          <w:i w:val="false"/>
          <w:color w:val="000000"/>
          <w:sz w:val="28"/>
        </w:rPr>
        <w:t xml:space="preserve">
      11. В целях охраны подземных водных объектов, используемых для хозяйственно-питьевого водоснабжения, а также воды которых обладают природными лечебными свойствами, устанавливаются зоны санитарной охраны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12.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в соответствии с программой производственного экологического контроля.</w:t>
      </w:r>
    </w:p>
    <w:p>
      <w:pPr>
        <w:spacing w:after="0"/>
        <w:ind w:left="0"/>
        <w:jc w:val="both"/>
      </w:pPr>
      <w:r>
        <w:rPr>
          <w:rFonts w:ascii="Times New Roman"/>
          <w:b/>
          <w:i w:val="false"/>
          <w:color w:val="000000"/>
          <w:sz w:val="28"/>
        </w:rPr>
        <w:t>Статья 237. Экологические требования по охране подземных водных объектов при проведении операций по недропользованию</w:t>
      </w:r>
    </w:p>
    <w:p>
      <w:pPr>
        <w:spacing w:after="0"/>
        <w:ind w:left="0"/>
        <w:jc w:val="both"/>
      </w:pPr>
      <w:r>
        <w:rPr>
          <w:rFonts w:ascii="Times New Roman"/>
          <w:b w:val="false"/>
          <w:i w:val="false"/>
          <w:color w:val="000000"/>
          <w:sz w:val="28"/>
        </w:rPr>
        <w:t>
      1.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 Меры по охране подземных водных объектов при проведении операций по недропользованию проектируются в составе соответствующего проектного документа для проведения операций по недропользованию.</w:t>
      </w:r>
    </w:p>
    <w:p>
      <w:pPr>
        <w:spacing w:after="0"/>
        <w:ind w:left="0"/>
        <w:jc w:val="both"/>
      </w:pPr>
      <w:r>
        <w:rPr>
          <w:rFonts w:ascii="Times New Roman"/>
          <w:b w:val="false"/>
          <w:i w:val="false"/>
          <w:color w:val="000000"/>
          <w:sz w:val="28"/>
        </w:rPr>
        <w:t xml:space="preserve">
      2. Вскрываемые при проведении операций по недропользованию подземные водные объекты должны быть обеспечены надежной изоляцией, предотвращающей их загрязнение. </w:t>
      </w:r>
    </w:p>
    <w:p>
      <w:pPr>
        <w:spacing w:after="0"/>
        <w:ind w:left="0"/>
        <w:jc w:val="both"/>
      </w:pPr>
      <w:r>
        <w:rPr>
          <w:rFonts w:ascii="Times New Roman"/>
          <w:b w:val="false"/>
          <w:i w:val="false"/>
          <w:color w:val="000000"/>
          <w:sz w:val="28"/>
        </w:rPr>
        <w:t>
      3. Если при проведении операций по недропользованию предполагается вскрытие подземного водного объекта, который может быть использован как источник питьевого и (или) хозяйственно-питьевого водоснабжения, токсикологические характеристики химических реагентов, применяемых для приготовления (обработки) бурового и цементного растворов, должны быть согласованы с уполномоченным органом в области охраны окружающей среды и уполномоченным государственным органом в области санитарно-эпидемиологического благополучия населения при выдаче экологического разрешения.</w:t>
      </w:r>
    </w:p>
    <w:p>
      <w:pPr>
        <w:spacing w:after="0"/>
        <w:ind w:left="0"/>
        <w:jc w:val="both"/>
      </w:pPr>
      <w:r>
        <w:rPr>
          <w:rFonts w:ascii="Times New Roman"/>
          <w:b w:val="false"/>
          <w:i w:val="false"/>
          <w:color w:val="000000"/>
          <w:sz w:val="28"/>
        </w:rPr>
        <w:t>
      4. Если при проведении операций по недропользованию происходит незапроектированное вскрытие подземного водного объекта, недропользователь обязан незамедлительно принять меры по охране подземных водных объектов в порядке, установленном водным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недр, в области санитарно-эпидемиологического благополучия населения.</w:t>
      </w:r>
    </w:p>
    <w:p>
      <w:pPr>
        <w:spacing w:after="0"/>
        <w:ind w:left="0"/>
        <w:jc w:val="both"/>
      </w:pPr>
      <w:r>
        <w:rPr>
          <w:rFonts w:ascii="Times New Roman"/>
          <w:b/>
          <w:i w:val="false"/>
          <w:color w:val="000000"/>
          <w:sz w:val="28"/>
        </w:rPr>
        <w:t>Статья 238. Экологические требования при осуществлении деятельности в предохранительной зоне</w:t>
      </w:r>
    </w:p>
    <w:p>
      <w:pPr>
        <w:spacing w:after="0"/>
        <w:ind w:left="0"/>
        <w:jc w:val="both"/>
      </w:pPr>
      <w:r>
        <w:rPr>
          <w:rFonts w:ascii="Times New Roman"/>
          <w:b w:val="false"/>
          <w:i w:val="false"/>
          <w:color w:val="000000"/>
          <w:sz w:val="28"/>
        </w:rPr>
        <w:t>
      1.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 внутренних водоемах или быть источником загрязнения моря.</w:t>
      </w:r>
    </w:p>
    <w:p>
      <w:pPr>
        <w:spacing w:after="0"/>
        <w:ind w:left="0"/>
        <w:jc w:val="both"/>
      </w:pPr>
      <w:r>
        <w:rPr>
          <w:rFonts w:ascii="Times New Roman"/>
          <w:b w:val="false"/>
          <w:i w:val="false"/>
          <w:color w:val="000000"/>
          <w:sz w:val="28"/>
        </w:rPr>
        <w:t>
      2. В пределах предохранительной зоны запрещается строительство полигонов по захоронению отходов.</w:t>
      </w:r>
    </w:p>
    <w:p>
      <w:pPr>
        <w:spacing w:after="0"/>
        <w:ind w:left="0"/>
        <w:jc w:val="both"/>
      </w:pPr>
      <w:r>
        <w:rPr>
          <w:rFonts w:ascii="Times New Roman"/>
          <w:b/>
          <w:i w:val="false"/>
          <w:color w:val="000000"/>
          <w:sz w:val="28"/>
        </w:rPr>
        <w:t>Статья 239. Экологические требования по охране водных объектов при авариях</w:t>
      </w:r>
    </w:p>
    <w:p>
      <w:pPr>
        <w:spacing w:after="0"/>
        <w:ind w:left="0"/>
        <w:jc w:val="both"/>
      </w:pPr>
      <w:r>
        <w:rPr>
          <w:rFonts w:ascii="Times New Roman"/>
          <w:b w:val="false"/>
          <w:i w:val="false"/>
          <w:color w:val="000000"/>
          <w:sz w:val="28"/>
        </w:rPr>
        <w:t>
      1. При ухудшении качества вод водных объектов, используемых для целей питьевого, хозяйственно-питьевого водоснабжения или культурно-бытового водопользования, которое вызвано аварийными сбросами загрязняющих веществ и при котором создается угроза жизни 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качества вод, оператор объекта безотлагательно, но в любом случае в срок не более 2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вод, вплоть до частичной или полной остановки эксплуатации соответствующих источников или объекта в целом, а также по устранению негативных последствий для окружающей среды, вызванных такой аварийной ситуацией.</w:t>
      </w:r>
    </w:p>
    <w:p>
      <w:pPr>
        <w:spacing w:after="0"/>
        <w:ind w:left="0"/>
        <w:jc w:val="both"/>
      </w:pPr>
      <w:r>
        <w:rPr>
          <w:rFonts w:ascii="Times New Roman"/>
          <w:b/>
          <w:i w:val="false"/>
          <w:color w:val="000000"/>
          <w:sz w:val="28"/>
        </w:rPr>
        <w:t>Раздел 16. Охрана земель</w:t>
      </w:r>
    </w:p>
    <w:p>
      <w:pPr>
        <w:spacing w:after="0"/>
        <w:ind w:left="0"/>
        <w:jc w:val="both"/>
      </w:pPr>
      <w:r>
        <w:rPr>
          <w:rFonts w:ascii="Times New Roman"/>
          <w:b/>
          <w:i w:val="false"/>
          <w:color w:val="000000"/>
          <w:sz w:val="28"/>
        </w:rPr>
        <w:t>Статья 240. Общие положения об охране земель</w:t>
      </w:r>
    </w:p>
    <w:p>
      <w:pPr>
        <w:spacing w:after="0"/>
        <w:ind w:left="0"/>
        <w:jc w:val="both"/>
      </w:pPr>
      <w:r>
        <w:rPr>
          <w:rFonts w:ascii="Times New Roman"/>
          <w:b w:val="false"/>
          <w:i w:val="false"/>
          <w:color w:val="000000"/>
          <w:sz w:val="28"/>
        </w:rPr>
        <w:t>
      1. Земли – земная поверхность (территориальное пространство), включая почвенный слой,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w:t>
      </w:r>
    </w:p>
    <w:p>
      <w:pPr>
        <w:spacing w:after="0"/>
        <w:ind w:left="0"/>
        <w:jc w:val="both"/>
      </w:pPr>
      <w:r>
        <w:rPr>
          <w:rFonts w:ascii="Times New Roman"/>
          <w:b w:val="false"/>
          <w:i w:val="false"/>
          <w:color w:val="000000"/>
          <w:sz w:val="28"/>
        </w:rPr>
        <w:t>
      2. Почвенный слой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p>
      <w:pPr>
        <w:spacing w:after="0"/>
        <w:ind w:left="0"/>
        <w:jc w:val="both"/>
      </w:pPr>
      <w:r>
        <w:rPr>
          <w:rFonts w:ascii="Times New Roman"/>
          <w:b w:val="false"/>
          <w:i w:val="false"/>
          <w:color w:val="000000"/>
          <w:sz w:val="28"/>
        </w:rPr>
        <w:t>
      3. Земли в соответствии с экологическим законодательством Республики Казахстан подлежат охране от:</w:t>
      </w:r>
    </w:p>
    <w:p>
      <w:pPr>
        <w:spacing w:after="0"/>
        <w:ind w:left="0"/>
        <w:jc w:val="both"/>
      </w:pPr>
      <w:r>
        <w:rPr>
          <w:rFonts w:ascii="Times New Roman"/>
          <w:b w:val="false"/>
          <w:i w:val="false"/>
          <w:color w:val="000000"/>
          <w:sz w:val="28"/>
        </w:rPr>
        <w:t>
      1) антропогенного загрязнения земной поверхности и почв;</w:t>
      </w:r>
    </w:p>
    <w:p>
      <w:pPr>
        <w:spacing w:after="0"/>
        <w:ind w:left="0"/>
        <w:jc w:val="both"/>
      </w:pPr>
      <w:r>
        <w:rPr>
          <w:rFonts w:ascii="Times New Roman"/>
          <w:b w:val="false"/>
          <w:i w:val="false"/>
          <w:color w:val="000000"/>
          <w:sz w:val="28"/>
        </w:rPr>
        <w:t>
      2) захламления земной поверхности;</w:t>
      </w:r>
    </w:p>
    <w:p>
      <w:pPr>
        <w:spacing w:after="0"/>
        <w:ind w:left="0"/>
        <w:jc w:val="both"/>
      </w:pPr>
      <w:r>
        <w:rPr>
          <w:rFonts w:ascii="Times New Roman"/>
          <w:b w:val="false"/>
          <w:i w:val="false"/>
          <w:color w:val="000000"/>
          <w:sz w:val="28"/>
        </w:rPr>
        <w:t>
      3) деградации и истощения почв;</w:t>
      </w:r>
    </w:p>
    <w:p>
      <w:pPr>
        <w:spacing w:after="0"/>
        <w:ind w:left="0"/>
        <w:jc w:val="both"/>
      </w:pPr>
      <w:r>
        <w:rPr>
          <w:rFonts w:ascii="Times New Roman"/>
          <w:b w:val="false"/>
          <w:i w:val="false"/>
          <w:color w:val="000000"/>
          <w:sz w:val="28"/>
        </w:rPr>
        <w:t>
      4) нарушения и ухудшения земель иным образом (водной и ветровой эрозии, опустынивания, подтопления, затопления, заболачивания, вторичного засоления, иссушения, уплотнения, техногенного изменения природных ландшафтов).</w:t>
      </w:r>
    </w:p>
    <w:p>
      <w:pPr>
        <w:spacing w:after="0"/>
        <w:ind w:left="0"/>
        <w:jc w:val="both"/>
      </w:pPr>
      <w:r>
        <w:rPr>
          <w:rFonts w:ascii="Times New Roman"/>
          <w:b w:val="false"/>
          <w:i w:val="false"/>
          <w:color w:val="000000"/>
          <w:sz w:val="28"/>
        </w:rPr>
        <w:t>
      4. Земли в соответствии с экологическим законодательством Республики Казахстан подлежат охране с целью предотвращения:</w:t>
      </w:r>
    </w:p>
    <w:p>
      <w:pPr>
        <w:spacing w:after="0"/>
        <w:ind w:left="0"/>
        <w:jc w:val="both"/>
      </w:pPr>
      <w:r>
        <w:rPr>
          <w:rFonts w:ascii="Times New Roman"/>
          <w:b w:val="false"/>
          <w:i w:val="false"/>
          <w:color w:val="000000"/>
          <w:sz w:val="28"/>
        </w:rPr>
        <w:t>
      1) причинения вреда жизни и здоровью населения;</w:t>
      </w:r>
    </w:p>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p>
      <w:pPr>
        <w:spacing w:after="0"/>
        <w:ind w:left="0"/>
        <w:jc w:val="both"/>
      </w:pPr>
      <w:r>
        <w:rPr>
          <w:rFonts w:ascii="Times New Roman"/>
          <w:b w:val="false"/>
          <w:i w:val="false"/>
          <w:color w:val="000000"/>
          <w:sz w:val="28"/>
        </w:rPr>
        <w:t>
      3) деградации и гибели лесов;</w:t>
      </w:r>
    </w:p>
    <w:p>
      <w:pPr>
        <w:spacing w:after="0"/>
        <w:ind w:left="0"/>
        <w:jc w:val="both"/>
      </w:pPr>
      <w:r>
        <w:rPr>
          <w:rFonts w:ascii="Times New Roman"/>
          <w:b w:val="false"/>
          <w:i w:val="false"/>
          <w:color w:val="000000"/>
          <w:sz w:val="28"/>
        </w:rPr>
        <w:t>
      4) сокращения биологического разнообразия;</w:t>
      </w:r>
    </w:p>
    <w:p>
      <w:pPr>
        <w:spacing w:after="0"/>
        <w:ind w:left="0"/>
        <w:jc w:val="both"/>
      </w:pPr>
      <w:r>
        <w:rPr>
          <w:rFonts w:ascii="Times New Roman"/>
          <w:b w:val="false"/>
          <w:i w:val="false"/>
          <w:color w:val="000000"/>
          <w:sz w:val="28"/>
        </w:rPr>
        <w:t>
      5) причинения экологического ущерба.</w:t>
      </w:r>
    </w:p>
    <w:p>
      <w:pPr>
        <w:spacing w:after="0"/>
        <w:ind w:left="0"/>
        <w:jc w:val="both"/>
      </w:pPr>
      <w:r>
        <w:rPr>
          <w:rFonts w:ascii="Times New Roman"/>
          <w:b w:val="false"/>
          <w:i w:val="false"/>
          <w:color w:val="000000"/>
          <w:sz w:val="28"/>
        </w:rPr>
        <w:t>
      5. Загрязнением почв признается присутствие в почве загрязняющих веществ в концентрациях, превышающих установленные государством экологические нормативы качества почв.</w:t>
      </w:r>
    </w:p>
    <w:p>
      <w:pPr>
        <w:spacing w:after="0"/>
        <w:ind w:left="0"/>
        <w:jc w:val="both"/>
      </w:pPr>
      <w:r>
        <w:rPr>
          <w:rFonts w:ascii="Times New Roman"/>
          <w:b w:val="false"/>
          <w:i w:val="false"/>
          <w:color w:val="000000"/>
          <w:sz w:val="28"/>
        </w:rPr>
        <w:t>
      Источниками загрязнения почв признаются поступления загрязняющих веществ в почву в результате антропогенных и природных факторов, а также образование загрязняющих веществ в почвах в результате происходящих в них химических, физических и биологических процессов.</w:t>
      </w:r>
    </w:p>
    <w:p>
      <w:pPr>
        <w:spacing w:after="0"/>
        <w:ind w:left="0"/>
        <w:jc w:val="both"/>
      </w:pPr>
      <w:r>
        <w:rPr>
          <w:rFonts w:ascii="Times New Roman"/>
          <w:b w:val="false"/>
          <w:i w:val="false"/>
          <w:color w:val="000000"/>
          <w:sz w:val="28"/>
        </w:rPr>
        <w:t>
      6. Загрязнением земной поверхности признается поступление на земную поверхность и в верхний слой грунта загрязняющих веществ в количестве, препятствующем использованию данной земли в соответствии с целевым назначением.</w:t>
      </w:r>
    </w:p>
    <w:p>
      <w:pPr>
        <w:spacing w:after="0"/>
        <w:ind w:left="0"/>
        <w:jc w:val="both"/>
      </w:pPr>
      <w:r>
        <w:rPr>
          <w:rFonts w:ascii="Times New Roman"/>
          <w:b w:val="false"/>
          <w:i w:val="false"/>
          <w:color w:val="000000"/>
          <w:sz w:val="28"/>
        </w:rPr>
        <w:t>
      7. Охрана земель осуществляется от всех видов загрязнения, в том числе в результате поступления загрязняющих веществ из контактирующих с земной поверхностью и почвой физических сред (атмосферного воздуха и вод).</w:t>
      </w:r>
    </w:p>
    <w:p>
      <w:pPr>
        <w:spacing w:after="0"/>
        <w:ind w:left="0"/>
        <w:jc w:val="both"/>
      </w:pPr>
      <w:r>
        <w:rPr>
          <w:rFonts w:ascii="Times New Roman"/>
          <w:b w:val="false"/>
          <w:i w:val="false"/>
          <w:color w:val="000000"/>
          <w:sz w:val="28"/>
        </w:rPr>
        <w:t>
      8. Захламлением земной поверхности признается неорганизованное размещение на земной поверхности твердых отходов, препятствующее использованию земли по целевому назначению или ухудшающее ее эстетическую ценность.</w:t>
      </w:r>
    </w:p>
    <w:p>
      <w:pPr>
        <w:spacing w:after="0"/>
        <w:ind w:left="0"/>
        <w:jc w:val="both"/>
      </w:pPr>
      <w:r>
        <w:rPr>
          <w:rFonts w:ascii="Times New Roman"/>
          <w:b w:val="false"/>
          <w:i w:val="false"/>
          <w:color w:val="000000"/>
          <w:sz w:val="28"/>
        </w:rPr>
        <w:t>
      9. Под деградацией почвы понимается ухудшение свойств и состава почвы, определяющих ее плодородие (качество почвы), в результате воздействия природных или антропогенных факторов.</w:t>
      </w:r>
    </w:p>
    <w:p>
      <w:pPr>
        <w:spacing w:after="0"/>
        <w:ind w:left="0"/>
        <w:jc w:val="both"/>
      </w:pPr>
      <w:r>
        <w:rPr>
          <w:rFonts w:ascii="Times New Roman"/>
          <w:b w:val="false"/>
          <w:i w:val="false"/>
          <w:color w:val="000000"/>
          <w:sz w:val="28"/>
        </w:rPr>
        <w:t>
      Под истощением почвы понимается полная утрата плодородных свойств почвы.</w:t>
      </w:r>
    </w:p>
    <w:p>
      <w:pPr>
        <w:spacing w:after="0"/>
        <w:ind w:left="0"/>
        <w:jc w:val="both"/>
      </w:pPr>
      <w:r>
        <w:rPr>
          <w:rFonts w:ascii="Times New Roman"/>
          <w:b/>
          <w:i w:val="false"/>
          <w:color w:val="000000"/>
          <w:sz w:val="28"/>
        </w:rPr>
        <w:t>Статья 241. Экологические нормативы качества почв</w:t>
      </w:r>
    </w:p>
    <w:p>
      <w:pPr>
        <w:spacing w:after="0"/>
        <w:ind w:left="0"/>
        <w:jc w:val="both"/>
      </w:pPr>
      <w:r>
        <w:rPr>
          <w:rFonts w:ascii="Times New Roman"/>
          <w:b w:val="false"/>
          <w:i w:val="false"/>
          <w:color w:val="000000"/>
          <w:sz w:val="28"/>
        </w:rPr>
        <w:t>
      1.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w:t>
      </w:r>
    </w:p>
    <w:p>
      <w:pPr>
        <w:spacing w:after="0"/>
        <w:ind w:left="0"/>
        <w:jc w:val="both"/>
      </w:pPr>
      <w:r>
        <w:rPr>
          <w:rFonts w:ascii="Times New Roman"/>
          <w:b w:val="false"/>
          <w:i w:val="false"/>
          <w:color w:val="000000"/>
          <w:sz w:val="28"/>
        </w:rPr>
        <w:t>
      2.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настоящим Кодексом загрязняющим, при превышении которой она становится непригодной для одного или нескольких видов землепользования, вызывает деградацию объектов природной среды или нарушает устойчивость экологических систем и биоразнообразие.</w:t>
      </w:r>
    </w:p>
    <w:p>
      <w:pPr>
        <w:spacing w:after="0"/>
        <w:ind w:left="0"/>
        <w:jc w:val="both"/>
      </w:pPr>
      <w:r>
        <w:rPr>
          <w:rFonts w:ascii="Times New Roman"/>
          <w:b w:val="false"/>
          <w:i w:val="false"/>
          <w:color w:val="000000"/>
          <w:sz w:val="28"/>
        </w:rPr>
        <w:t>
      3. Нормативы качества почв разрабатываются и устанавливаются с учетом природных особенностей территорий и категорий земель, установленных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4. Природное фоновое содержание вещества в почве – содержание вещества в почве, соответствующее ее природному (естественному) составу.</w:t>
      </w:r>
    </w:p>
    <w:p>
      <w:pPr>
        <w:spacing w:after="0"/>
        <w:ind w:left="0"/>
        <w:jc w:val="both"/>
      </w:pPr>
      <w:r>
        <w:rPr>
          <w:rFonts w:ascii="Times New Roman"/>
          <w:b w:val="false"/>
          <w:i w:val="false"/>
          <w:color w:val="000000"/>
          <w:sz w:val="28"/>
        </w:rPr>
        <w:t>
      5.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(растения, животные и другие организмы),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p>
      <w:pPr>
        <w:spacing w:after="0"/>
        <w:ind w:left="0"/>
        <w:jc w:val="both"/>
      </w:pPr>
      <w:r>
        <w:rPr>
          <w:rFonts w:ascii="Times New Roman"/>
          <w:b/>
          <w:i w:val="false"/>
          <w:color w:val="000000"/>
          <w:sz w:val="28"/>
        </w:rPr>
        <w:t>Статья 242. Экологические требования при зонировании и использовании земель сельскохозяйственного назначения</w:t>
      </w:r>
    </w:p>
    <w:p>
      <w:pPr>
        <w:spacing w:after="0"/>
        <w:ind w:left="0"/>
        <w:jc w:val="both"/>
      </w:pPr>
      <w:r>
        <w:rPr>
          <w:rFonts w:ascii="Times New Roman"/>
          <w:b w:val="false"/>
          <w:i w:val="false"/>
          <w:color w:val="000000"/>
          <w:sz w:val="28"/>
        </w:rPr>
        <w:t>
      1. При зонировании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уполномоченными государственными органами в области охраны окружающей среды и санитарно-эпидемиологического благополучия населения.</w:t>
      </w:r>
    </w:p>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p>
      <w:pPr>
        <w:spacing w:after="0"/>
        <w:ind w:left="0"/>
        <w:jc w:val="both"/>
      </w:pPr>
      <w:r>
        <w:rPr>
          <w:rFonts w:ascii="Times New Roman"/>
          <w:b/>
          <w:i w:val="false"/>
          <w:color w:val="000000"/>
          <w:sz w:val="28"/>
        </w:rPr>
        <w:t>Статья 243. Экологические требования при зонировании и использовании земель населенных пунктов</w:t>
      </w:r>
    </w:p>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учитывается возможность поступления загрязняющих веществ с таких земель в воздух и воды этих территорий и их непосредственное влияние на здоровье населения.</w:t>
      </w:r>
    </w:p>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дальнейшее ухудшение экологической обстановки.</w:t>
      </w:r>
    </w:p>
    <w:p>
      <w:pPr>
        <w:spacing w:after="0"/>
        <w:ind w:left="0"/>
        <w:jc w:val="both"/>
      </w:pPr>
      <w:r>
        <w:rPr>
          <w:rFonts w:ascii="Times New Roman"/>
          <w:b/>
          <w:i w:val="false"/>
          <w:color w:val="000000"/>
          <w:sz w:val="28"/>
        </w:rPr>
        <w:t>Статья 244.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обеспечиваются экологическая безопасность.</w:t>
      </w:r>
    </w:p>
    <w:p>
      <w:pPr>
        <w:spacing w:after="0"/>
        <w:ind w:left="0"/>
        <w:jc w:val="both"/>
      </w:pPr>
      <w:r>
        <w:rPr>
          <w:rFonts w:ascii="Times New Roman"/>
          <w:b w:val="false"/>
          <w:i w:val="false"/>
          <w:color w:val="000000"/>
          <w:sz w:val="28"/>
        </w:rPr>
        <w:t>
      2.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p>
      <w:pPr>
        <w:spacing w:after="0"/>
        <w:ind w:left="0"/>
        <w:jc w:val="both"/>
      </w:pPr>
      <w:r>
        <w:rPr>
          <w:rFonts w:ascii="Times New Roman"/>
          <w:b/>
          <w:i w:val="false"/>
          <w:color w:val="000000"/>
          <w:sz w:val="28"/>
        </w:rPr>
        <w:t>Статья 245. Экологические требования при использовании земель особо охраняемых природных территорий и земель оздоровительного назначения</w:t>
      </w:r>
    </w:p>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p>
      <w:pPr>
        <w:spacing w:after="0"/>
        <w:ind w:left="0"/>
        <w:jc w:val="both"/>
      </w:pPr>
      <w:r>
        <w:rPr>
          <w:rFonts w:ascii="Times New Roman"/>
          <w:b/>
          <w:i w:val="false"/>
          <w:color w:val="000000"/>
          <w:sz w:val="28"/>
        </w:rPr>
        <w:t>Статья 246. Экологические требования при использовании земель лесного фонда</w:t>
      </w:r>
    </w:p>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w:t>
      </w:r>
      <w:r>
        <w:rPr>
          <w:rFonts w:ascii="Times New Roman"/>
          <w:b w:val="false"/>
          <w:i w:val="false"/>
          <w:color w:val="000000"/>
          <w:sz w:val="28"/>
        </w:rPr>
        <w:t xml:space="preserve"> и </w:t>
      </w:r>
      <w:r>
        <w:rPr>
          <w:rFonts w:ascii="Times New Roman"/>
          <w:b w:val="false"/>
          <w:i w:val="false"/>
          <w:color w:val="000000"/>
          <w:sz w:val="28"/>
        </w:rPr>
        <w:t>Лесным</w:t>
      </w:r>
      <w:r>
        <w:rPr>
          <w:rFonts w:ascii="Times New Roman"/>
          <w:b w:val="false"/>
          <w:i w:val="false"/>
          <w:color w:val="000000"/>
          <w:sz w:val="28"/>
        </w:rPr>
        <w:t xml:space="preserve"> кодексами Республики Казахстан.</w:t>
      </w:r>
    </w:p>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p>
      <w:pPr>
        <w:spacing w:after="0"/>
        <w:ind w:left="0"/>
        <w:jc w:val="both"/>
      </w:pPr>
      <w:r>
        <w:rPr>
          <w:rFonts w:ascii="Times New Roman"/>
          <w:b w:val="false"/>
          <w:i w:val="false"/>
          <w:color w:val="000000"/>
          <w:sz w:val="28"/>
        </w:rPr>
        <w:t>
      4. Перевод земель лесного фонда в другую категорию земель допускается при наличии положительного заключения государственной экологической экспертизы в соответствии с требованиями лесного законодательства Республики Казахстан.</w:t>
      </w:r>
    </w:p>
    <w:p>
      <w:pPr>
        <w:spacing w:after="0"/>
        <w:ind w:left="0"/>
        <w:jc w:val="both"/>
      </w:pPr>
      <w:r>
        <w:rPr>
          <w:rFonts w:ascii="Times New Roman"/>
          <w:b w:val="false"/>
          <w:i w:val="false"/>
          <w:color w:val="000000"/>
          <w:sz w:val="28"/>
        </w:rPr>
        <w:t>
      5. При переводе земель лесного фонда в другие категории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p>
      <w:pPr>
        <w:spacing w:after="0"/>
        <w:ind w:left="0"/>
        <w:jc w:val="both"/>
      </w:pPr>
      <w:r>
        <w:rPr>
          <w:rFonts w:ascii="Times New Roman"/>
          <w:b/>
          <w:i w:val="false"/>
          <w:color w:val="000000"/>
          <w:sz w:val="28"/>
        </w:rPr>
        <w:t>Статья 247. Экологические требования при зонировании и использовании земель водного фонда</w:t>
      </w:r>
    </w:p>
    <w:p>
      <w:pPr>
        <w:spacing w:after="0"/>
        <w:ind w:left="0"/>
        <w:jc w:val="both"/>
      </w:pPr>
      <w:r>
        <w:rPr>
          <w:rFonts w:ascii="Times New Roman"/>
          <w:b w:val="false"/>
          <w:i w:val="false"/>
          <w:color w:val="000000"/>
          <w:sz w:val="28"/>
        </w:rPr>
        <w:t>
      1. При зонировании земель водного фонда обеспечиваются охрана водных объектов.</w:t>
      </w:r>
    </w:p>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государственным органом в области использования и охраны водного фонда физическим и юридическим лицам для нужд сельского, лесного, рыбного, охотничьего хозяйства и других целей, не противоречащих основному целевому назначению земельного участка, не влекущих за собой загрязнение и деградацию земель и, соответственно, ухудшение экологической обстановки.</w:t>
      </w:r>
    </w:p>
    <w:p>
      <w:pPr>
        <w:spacing w:after="0"/>
        <w:ind w:left="0"/>
        <w:jc w:val="both"/>
      </w:pPr>
      <w:r>
        <w:rPr>
          <w:rFonts w:ascii="Times New Roman"/>
          <w:b w:val="false"/>
          <w:i w:val="false"/>
          <w:color w:val="000000"/>
          <w:sz w:val="28"/>
        </w:rPr>
        <w:t>
      3. Перевод земель водного фонда в другую категорию земель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p>
      <w:pPr>
        <w:spacing w:after="0"/>
        <w:ind w:left="0"/>
        <w:jc w:val="both"/>
      </w:pPr>
      <w:r>
        <w:rPr>
          <w:rFonts w:ascii="Times New Roman"/>
          <w:b w:val="false"/>
          <w:i w:val="false"/>
          <w:color w:val="000000"/>
          <w:sz w:val="28"/>
        </w:rPr>
        <w:t>
      2) отнесения к землям особо охраняемых природных территорий;</w:t>
      </w:r>
    </w:p>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p>
      <w:pPr>
        <w:spacing w:after="0"/>
        <w:ind w:left="0"/>
        <w:jc w:val="both"/>
      </w:pPr>
      <w:r>
        <w:rPr>
          <w:rFonts w:ascii="Times New Roman"/>
          <w:b/>
          <w:i w:val="false"/>
          <w:color w:val="000000"/>
          <w:sz w:val="28"/>
        </w:rPr>
        <w:t>Статья 248. Экологические требования при зонировании и использовании земель запаса</w:t>
      </w:r>
    </w:p>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p>
      <w:pPr>
        <w:spacing w:after="0"/>
        <w:ind w:left="0"/>
        <w:jc w:val="both"/>
      </w:pPr>
      <w:r>
        <w:rPr>
          <w:rFonts w:ascii="Times New Roman"/>
          <w:b w:val="false"/>
          <w:i w:val="false"/>
          <w:color w:val="000000"/>
          <w:sz w:val="28"/>
        </w:rPr>
        <w:t>
      3. Земли запаса могут быть переведены в другие категории земель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другую категорию земель предварительно осуществляется выбор земельного участка в соответствии с экологическими требованиями к данной категории земель.</w:t>
      </w:r>
    </w:p>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p>
      <w:pPr>
        <w:spacing w:after="0"/>
        <w:ind w:left="0"/>
        <w:jc w:val="both"/>
      </w:pPr>
      <w:r>
        <w:rPr>
          <w:rFonts w:ascii="Times New Roman"/>
          <w:b w:val="false"/>
          <w:i w:val="false"/>
          <w:color w:val="000000"/>
          <w:sz w:val="28"/>
        </w:rPr>
        <w:t>
      5. Земельные участки из состава земель запаса, на которых в прошлом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и санитарно-эпидемиологической экспертиз.</w:t>
      </w:r>
    </w:p>
    <w:p>
      <w:pPr>
        <w:spacing w:after="0"/>
        <w:ind w:left="0"/>
        <w:jc w:val="both"/>
      </w:pPr>
      <w:r>
        <w:rPr>
          <w:rFonts w:ascii="Times New Roman"/>
          <w:b/>
          <w:i w:val="false"/>
          <w:color w:val="000000"/>
          <w:sz w:val="28"/>
        </w:rPr>
        <w:t>Статья 249. Экологические требования по оптимальному землепользованию</w:t>
      </w:r>
    </w:p>
    <w:p>
      <w:pPr>
        <w:spacing w:after="0"/>
        <w:ind w:left="0"/>
        <w:jc w:val="both"/>
      </w:pPr>
      <w:r>
        <w:rPr>
          <w:rFonts w:ascii="Times New Roman"/>
          <w:b w:val="false"/>
          <w:i w:val="false"/>
          <w:color w:val="000000"/>
          <w:sz w:val="28"/>
        </w:rPr>
        <w:t>
      1. Основными экологическими требованиями оптимального землепользования являются:</w:t>
      </w:r>
    </w:p>
    <w:p>
      <w:pPr>
        <w:spacing w:after="0"/>
        <w:ind w:left="0"/>
        <w:jc w:val="both"/>
      </w:pPr>
      <w:r>
        <w:rPr>
          <w:rFonts w:ascii="Times New Roman"/>
          <w:b w:val="false"/>
          <w:i w:val="false"/>
          <w:color w:val="000000"/>
          <w:sz w:val="28"/>
        </w:rPr>
        <w:t>
      1) научное обоснование и прогнозирование экологических последствий предлагаемых земельных преобразований и перераспределения земель;</w:t>
      </w:r>
    </w:p>
    <w:p>
      <w:pPr>
        <w:spacing w:after="0"/>
        <w:ind w:left="0"/>
        <w:jc w:val="both"/>
      </w:pPr>
      <w:r>
        <w:rPr>
          <w:rFonts w:ascii="Times New Roman"/>
          <w:b w:val="false"/>
          <w:i w:val="false"/>
          <w:color w:val="000000"/>
          <w:sz w:val="28"/>
        </w:rPr>
        <w:t>
      2) обоснование и реализация единой государственной экологической политики в планировании и организации использования земель и охраны всех категорий земель;</w:t>
      </w:r>
    </w:p>
    <w:p>
      <w:pPr>
        <w:spacing w:after="0"/>
        <w:ind w:left="0"/>
        <w:jc w:val="both"/>
      </w:pPr>
      <w:r>
        <w:rPr>
          <w:rFonts w:ascii="Times New Roman"/>
          <w:b w:val="false"/>
          <w:i w:val="false"/>
          <w:color w:val="000000"/>
          <w:sz w:val="28"/>
        </w:rPr>
        <w:t>
      3) обеспечение целевого использования земель;</w:t>
      </w:r>
    </w:p>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p>
      <w:pPr>
        <w:spacing w:after="0"/>
        <w:ind w:left="0"/>
        <w:jc w:val="both"/>
      </w:pPr>
      <w:r>
        <w:rPr>
          <w:rFonts w:ascii="Times New Roman"/>
          <w:b w:val="false"/>
          <w:i w:val="false"/>
          <w:color w:val="000000"/>
          <w:sz w:val="28"/>
        </w:rPr>
        <w:t>
      5) разработка комплекса мер по поддержанию устойчивых ландшафтов и охране земель;</w:t>
      </w:r>
    </w:p>
    <w:p>
      <w:pPr>
        <w:spacing w:after="0"/>
        <w:ind w:left="0"/>
        <w:jc w:val="both"/>
      </w:pPr>
      <w:r>
        <w:rPr>
          <w:rFonts w:ascii="Times New Roman"/>
          <w:b w:val="false"/>
          <w:i w:val="false"/>
          <w:color w:val="000000"/>
          <w:sz w:val="28"/>
        </w:rPr>
        <w:t>
      6) разработка мероприятий по охране земель;</w:t>
      </w:r>
    </w:p>
    <w:p>
      <w:pPr>
        <w:spacing w:after="0"/>
        <w:ind w:left="0"/>
        <w:jc w:val="both"/>
      </w:pPr>
      <w:r>
        <w:rPr>
          <w:rFonts w:ascii="Times New Roman"/>
          <w:b w:val="false"/>
          <w:i w:val="false"/>
          <w:color w:val="000000"/>
          <w:sz w:val="28"/>
        </w:rPr>
        <w:t>
      7)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и окружающей среды;</w:t>
      </w:r>
    </w:p>
    <w:p>
      <w:pPr>
        <w:spacing w:after="0"/>
        <w:ind w:left="0"/>
        <w:jc w:val="both"/>
      </w:pPr>
      <w:r>
        <w:rPr>
          <w:rFonts w:ascii="Times New Roman"/>
          <w:b w:val="false"/>
          <w:i w:val="false"/>
          <w:color w:val="000000"/>
          <w:sz w:val="28"/>
        </w:rPr>
        <w:t>
      9) сохранение биологического разнообразия и обеспечение устойчивого функционирования экологических систем.</w:t>
      </w:r>
    </w:p>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экологических требований, с учетом экологических последствий деятельности указанных объектов.</w:t>
      </w:r>
    </w:p>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p>
      <w:pPr>
        <w:spacing w:after="0"/>
        <w:ind w:left="0"/>
        <w:jc w:val="both"/>
      </w:pPr>
      <w:r>
        <w:rPr>
          <w:rFonts w:ascii="Times New Roman"/>
          <w:b/>
          <w:i w:val="false"/>
          <w:color w:val="000000"/>
          <w:sz w:val="28"/>
        </w:rPr>
        <w:t>Статья 250. Экологические требования при использовании земель</w:t>
      </w:r>
    </w:p>
    <w:p>
      <w:pPr>
        <w:spacing w:after="0"/>
        <w:ind w:left="0"/>
        <w:jc w:val="both"/>
      </w:pPr>
      <w:r>
        <w:rPr>
          <w:rFonts w:ascii="Times New Roman"/>
          <w:b w:val="false"/>
          <w:i w:val="false"/>
          <w:color w:val="000000"/>
          <w:sz w:val="28"/>
        </w:rPr>
        <w:t>
      1. Физические и юридические лица при использовании земель не должны допускать загрязнения земель, захламления земной поверхности, деградации и истощения почв, а также обеспечить снятие и сохранение плодородного слоя почвы, когда это необходимо для предотвращения его безвозвратной утери.</w:t>
      </w:r>
    </w:p>
    <w:p>
      <w:pPr>
        <w:spacing w:after="0"/>
        <w:ind w:left="0"/>
        <w:jc w:val="both"/>
      </w:pPr>
      <w:r>
        <w:rPr>
          <w:rFonts w:ascii="Times New Roman"/>
          <w:b w:val="false"/>
          <w:i w:val="false"/>
          <w:color w:val="000000"/>
          <w:sz w:val="28"/>
        </w:rPr>
        <w:t>
      2.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p>
      <w:pPr>
        <w:spacing w:after="0"/>
        <w:ind w:left="0"/>
        <w:jc w:val="both"/>
      </w:pPr>
      <w:r>
        <w:rPr>
          <w:rFonts w:ascii="Times New Roman"/>
          <w:b w:val="false"/>
          <w:i w:val="false"/>
          <w:color w:val="000000"/>
          <w:sz w:val="28"/>
        </w:rPr>
        <w:t>
      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p>
      <w:pPr>
        <w:spacing w:after="0"/>
        <w:ind w:left="0"/>
        <w:jc w:val="both"/>
      </w:pPr>
      <w:r>
        <w:rPr>
          <w:rFonts w:ascii="Times New Roman"/>
          <w:b w:val="false"/>
          <w:i w:val="false"/>
          <w:color w:val="000000"/>
          <w:sz w:val="28"/>
        </w:rPr>
        <w:t>
      3) проводить рекультивацию нарушенных земель.</w:t>
      </w:r>
    </w:p>
    <w:p>
      <w:pPr>
        <w:spacing w:after="0"/>
        <w:ind w:left="0"/>
        <w:jc w:val="both"/>
      </w:pPr>
      <w:r>
        <w:rPr>
          <w:rFonts w:ascii="Times New Roman"/>
          <w:b w:val="false"/>
          <w:i w:val="false"/>
          <w:color w:val="000000"/>
          <w:sz w:val="28"/>
        </w:rPr>
        <w:t>
      3. При проведении операций по недропользованию, выполнении строительных и других работ, связанных с нарушением земель запрещаются:</w:t>
      </w:r>
    </w:p>
    <w:p>
      <w:pPr>
        <w:spacing w:after="0"/>
        <w:ind w:left="0"/>
        <w:jc w:val="both"/>
      </w:pPr>
      <w:r>
        <w:rPr>
          <w:rFonts w:ascii="Times New Roman"/>
          <w:b w:val="false"/>
          <w:i w:val="false"/>
          <w:color w:val="000000"/>
          <w:sz w:val="28"/>
        </w:rPr>
        <w:t>
      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p>
      <w:pPr>
        <w:spacing w:after="0"/>
        <w:ind w:left="0"/>
        <w:jc w:val="both"/>
      </w:pPr>
      <w:r>
        <w:rPr>
          <w:rFonts w:ascii="Times New Roman"/>
          <w:b w:val="false"/>
          <w:i w:val="false"/>
          <w:color w:val="000000"/>
          <w:sz w:val="28"/>
        </w:rPr>
        <w:t>
      2) снятия плодородного слоя почвы в целях продажи или передачи его в собственность другим лицам.</w:t>
      </w:r>
    </w:p>
    <w:p>
      <w:pPr>
        <w:spacing w:after="0"/>
        <w:ind w:left="0"/>
        <w:jc w:val="both"/>
      </w:pPr>
      <w:r>
        <w:rPr>
          <w:rFonts w:ascii="Times New Roman"/>
          <w:b w:val="false"/>
          <w:i w:val="false"/>
          <w:color w:val="000000"/>
          <w:sz w:val="28"/>
        </w:rPr>
        <w:t>
      4. При выборе направления рекультивации нарушенных земель должны быть учтены:</w:t>
      </w:r>
    </w:p>
    <w:p>
      <w:pPr>
        <w:spacing w:after="0"/>
        <w:ind w:left="0"/>
        <w:jc w:val="both"/>
      </w:pPr>
      <w:r>
        <w:rPr>
          <w:rFonts w:ascii="Times New Roman"/>
          <w:b w:val="false"/>
          <w:i w:val="false"/>
          <w:color w:val="000000"/>
          <w:sz w:val="28"/>
        </w:rPr>
        <w:t>
      1) характер нарушения поверхности земель;</w:t>
      </w:r>
    </w:p>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района и требований охраны окружающей среды;</w:t>
      </w:r>
    </w:p>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и ландшафтов на отвалах вскрышных пород и отходов обогащения;</w:t>
      </w:r>
    </w:p>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p>
      <w:pPr>
        <w:spacing w:after="0"/>
        <w:ind w:left="0"/>
        <w:jc w:val="both"/>
      </w:pPr>
      <w:r>
        <w:rPr>
          <w:rFonts w:ascii="Times New Roman"/>
          <w:b w:val="false"/>
          <w:i w:val="false"/>
          <w:color w:val="000000"/>
          <w:sz w:val="28"/>
        </w:rPr>
        <w:t>
      8) проведение в обязательном порядке озеленения территории.</w:t>
      </w:r>
    </w:p>
    <w:p>
      <w:pPr>
        <w:spacing w:after="0"/>
        <w:ind w:left="0"/>
        <w:jc w:val="both"/>
      </w:pPr>
      <w:r>
        <w:rPr>
          <w:rFonts w:ascii="Times New Roman"/>
          <w:b w:val="false"/>
          <w:i w:val="false"/>
          <w:color w:val="000000"/>
          <w:sz w:val="28"/>
        </w:rPr>
        <w:t>
      5. В случае использования земельных участков для накопления, хранения, захоронения промышленных отходов они должны отвечать следующим требованиям:</w:t>
      </w:r>
    </w:p>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промышленных отходов;</w:t>
      </w:r>
    </w:p>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p>
      <w:pPr>
        <w:spacing w:after="0"/>
        <w:ind w:left="0"/>
        <w:jc w:val="both"/>
      </w:pPr>
      <w:r>
        <w:rPr>
          <w:rFonts w:ascii="Times New Roman"/>
          <w:b w:val="false"/>
          <w:i w:val="false"/>
          <w:color w:val="000000"/>
          <w:sz w:val="28"/>
        </w:rPr>
        <w:t>
      6) поверхностный и подземный сток с земельного участка не должен поступать в водные объекты.</w:t>
      </w:r>
    </w:p>
    <w:p>
      <w:pPr>
        <w:spacing w:after="0"/>
        <w:ind w:left="0"/>
        <w:jc w:val="both"/>
      </w:pPr>
      <w:r>
        <w:rPr>
          <w:rFonts w:ascii="Times New Roman"/>
          <w:b w:val="false"/>
          <w:i w:val="false"/>
          <w:color w:val="000000"/>
          <w:sz w:val="28"/>
        </w:rPr>
        <w:t>
      6. Внедрение новых технологий, осуществление мероприятий по мелиорации земель и повышения плодородия почв запрещаются в случае их несоответствия экологическим требованиям, санитарно-эпидемиологическим нормам и правилам, иным требованиям,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7. Порядок использования земель, подвергшихся радиоактивному и (или)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предельно допустимых уровней радиационного и химического воздействия.</w:t>
      </w:r>
    </w:p>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по:</w:t>
      </w:r>
    </w:p>
    <w:p>
      <w:pPr>
        <w:spacing w:after="0"/>
        <w:ind w:left="0"/>
        <w:jc w:val="both"/>
      </w:pPr>
      <w:r>
        <w:rPr>
          <w:rFonts w:ascii="Times New Roman"/>
          <w:b w:val="false"/>
          <w:i w:val="false"/>
          <w:color w:val="000000"/>
          <w:sz w:val="28"/>
        </w:rPr>
        <w:t>
      1) защите земель от водной и ветровой эрозий, селей, оползней, подтопления, затопления, заболачивания, вторичного засоления, иссушения, уплотнения, загрязнения радиоактивными и химическими веществами, захламления, биогенного загрязнения, а также других негативных воздействий;</w:t>
      </w:r>
    </w:p>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w:t>
      </w:r>
    </w:p>
    <w:p>
      <w:pPr>
        <w:spacing w:after="0"/>
        <w:ind w:left="0"/>
        <w:jc w:val="both"/>
      </w:pPr>
      <w:r>
        <w:rPr>
          <w:rFonts w:ascii="Times New Roman"/>
          <w:b w:val="false"/>
          <w:i w:val="false"/>
          <w:color w:val="000000"/>
          <w:sz w:val="28"/>
        </w:rPr>
        <w:t>
      4) сохранению достигнутого уровня мелиорации;</w:t>
      </w:r>
    </w:p>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p>
      <w:pPr>
        <w:spacing w:after="0"/>
        <w:ind w:left="0"/>
        <w:jc w:val="both"/>
      </w:pP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w:t>
      </w:r>
    </w:p>
    <w:p>
      <w:pPr>
        <w:spacing w:after="0"/>
        <w:ind w:left="0"/>
        <w:jc w:val="both"/>
      </w:pPr>
      <w:r>
        <w:rPr>
          <w:rFonts w:ascii="Times New Roman"/>
          <w:b/>
          <w:i w:val="false"/>
          <w:color w:val="000000"/>
          <w:sz w:val="28"/>
        </w:rPr>
        <w:t>Раздел 17. Охрана природы</w:t>
      </w:r>
    </w:p>
    <w:p>
      <w:pPr>
        <w:spacing w:after="0"/>
        <w:ind w:left="0"/>
        <w:jc w:val="both"/>
      </w:pPr>
      <w:r>
        <w:rPr>
          <w:rFonts w:ascii="Times New Roman"/>
          <w:b/>
          <w:i w:val="false"/>
          <w:color w:val="000000"/>
          <w:sz w:val="28"/>
        </w:rPr>
        <w:t>Глава 13. Общие положения</w:t>
      </w:r>
    </w:p>
    <w:p>
      <w:pPr>
        <w:spacing w:after="0"/>
        <w:ind w:left="0"/>
        <w:jc w:val="both"/>
      </w:pPr>
      <w:r>
        <w:rPr>
          <w:rFonts w:ascii="Times New Roman"/>
          <w:b/>
          <w:i w:val="false"/>
          <w:color w:val="000000"/>
          <w:sz w:val="28"/>
        </w:rPr>
        <w:t>Статья 251. Общие положения</w:t>
      </w:r>
    </w:p>
    <w:p>
      <w:pPr>
        <w:spacing w:after="0"/>
        <w:ind w:left="0"/>
        <w:jc w:val="both"/>
      </w:pPr>
      <w:r>
        <w:rPr>
          <w:rFonts w:ascii="Times New Roman"/>
          <w:b w:val="false"/>
          <w:i w:val="false"/>
          <w:color w:val="000000"/>
          <w:sz w:val="28"/>
        </w:rPr>
        <w:t>
      1. Биологическое разнообразие (биоразнообразие) означает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и включает в себя разнообразие в рамках вида, между видами и разнообразие экосистем.</w:t>
      </w:r>
    </w:p>
    <w:p>
      <w:pPr>
        <w:spacing w:after="0"/>
        <w:ind w:left="0"/>
        <w:jc w:val="both"/>
      </w:pPr>
      <w:r>
        <w:rPr>
          <w:rFonts w:ascii="Times New Roman"/>
          <w:b w:val="false"/>
          <w:i w:val="false"/>
          <w:color w:val="000000"/>
          <w:sz w:val="28"/>
        </w:rPr>
        <w:t>
      2. Под экологической системой (экосистемой) понимается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p>
      <w:pPr>
        <w:spacing w:after="0"/>
        <w:ind w:left="0"/>
        <w:jc w:val="both"/>
      </w:pPr>
      <w:r>
        <w:rPr>
          <w:rFonts w:ascii="Times New Roman"/>
          <w:b w:val="false"/>
          <w:i w:val="false"/>
          <w:color w:val="000000"/>
          <w:sz w:val="28"/>
        </w:rPr>
        <w:t xml:space="preserve">
      Под средой обитания понимается тип местности или место естественного обитания того или иного организма или популяции. </w:t>
      </w:r>
    </w:p>
    <w:p>
      <w:pPr>
        <w:spacing w:after="0"/>
        <w:ind w:left="0"/>
        <w:jc w:val="both"/>
      </w:pPr>
      <w:r>
        <w:rPr>
          <w:rFonts w:ascii="Times New Roman"/>
          <w:b w:val="false"/>
          <w:i w:val="false"/>
          <w:color w:val="000000"/>
          <w:sz w:val="28"/>
        </w:rPr>
        <w:t xml:space="preserve">
      3. Под природным ландшафтом понимается территория, которая не подверглась изменению в результате деятельности человека и характеризуется сочетанием определенных типов рельефа местности, почв, растительности, сформированных в единых климатических условиях. </w:t>
      </w:r>
    </w:p>
    <w:p>
      <w:pPr>
        <w:spacing w:after="0"/>
        <w:ind w:left="0"/>
        <w:jc w:val="both"/>
      </w:pPr>
      <w:r>
        <w:rPr>
          <w:rFonts w:ascii="Times New Roman"/>
          <w:b w:val="false"/>
          <w:i w:val="false"/>
          <w:color w:val="000000"/>
          <w:sz w:val="28"/>
        </w:rPr>
        <w:t>
      4. Под биологическими ресурсами понимаются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либо ценность для человечества.</w:t>
      </w:r>
    </w:p>
    <w:p>
      <w:pPr>
        <w:spacing w:after="0"/>
        <w:ind w:left="0"/>
        <w:jc w:val="both"/>
      </w:pPr>
      <w:r>
        <w:rPr>
          <w:rFonts w:ascii="Times New Roman"/>
          <w:b w:val="false"/>
          <w:i w:val="false"/>
          <w:color w:val="000000"/>
          <w:sz w:val="28"/>
        </w:rPr>
        <w:t>
      5. Запрещается хозяйственная и иная деятельность, вызывающая угрозу уничтожения генетического фонда живых организмов, потерю биологического разнообразия и нарушение устойчивого функционирования экологических систем.</w:t>
      </w:r>
    </w:p>
    <w:p>
      <w:pPr>
        <w:spacing w:after="0"/>
        <w:ind w:left="0"/>
        <w:jc w:val="both"/>
      </w:pPr>
      <w:r>
        <w:rPr>
          <w:rFonts w:ascii="Times New Roman"/>
          <w:b w:val="false"/>
          <w:i w:val="false"/>
          <w:color w:val="000000"/>
          <w:sz w:val="28"/>
        </w:rPr>
        <w:t>
      Глава 14. Экологические требования при использовании животного мира</w:t>
      </w:r>
    </w:p>
    <w:p>
      <w:pPr>
        <w:spacing w:after="0"/>
        <w:ind w:left="0"/>
        <w:jc w:val="both"/>
      </w:pPr>
      <w:r>
        <w:rPr>
          <w:rFonts w:ascii="Times New Roman"/>
          <w:b/>
          <w:i w:val="false"/>
          <w:color w:val="000000"/>
          <w:sz w:val="28"/>
        </w:rPr>
        <w:t>Статья 252. Экологические требования при общем пользовании животным миром</w:t>
      </w:r>
    </w:p>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p>
      <w:pPr>
        <w:spacing w:after="0"/>
        <w:ind w:left="0"/>
        <w:jc w:val="both"/>
      </w:pPr>
      <w:r>
        <w:rPr>
          <w:rFonts w:ascii="Times New Roman"/>
          <w:b w:val="false"/>
          <w:i w:val="false"/>
          <w:color w:val="000000"/>
          <w:sz w:val="28"/>
        </w:rPr>
        <w:t>
      2. В порядке общего пользования животным миром осуществляется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p>
      <w:pPr>
        <w:spacing w:after="0"/>
        <w:ind w:left="0"/>
        <w:jc w:val="both"/>
      </w:pPr>
      <w:r>
        <w:rPr>
          <w:rFonts w:ascii="Times New Roman"/>
          <w:b w:val="false"/>
          <w:i w:val="false"/>
          <w:color w:val="000000"/>
          <w:sz w:val="28"/>
        </w:rPr>
        <w:t>
      3. При осуществлении общего пользования животным миром запрещается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p>
      <w:pPr>
        <w:spacing w:after="0"/>
        <w:ind w:left="0"/>
        <w:jc w:val="both"/>
      </w:pPr>
      <w:r>
        <w:rPr>
          <w:rFonts w:ascii="Times New Roman"/>
          <w:b/>
          <w:i w:val="false"/>
          <w:color w:val="000000"/>
          <w:sz w:val="28"/>
        </w:rPr>
        <w:t>Статья 253. Экологические требования при осуществлении градостроительной и строительной деятельности</w:t>
      </w:r>
    </w:p>
    <w:p>
      <w:pPr>
        <w:spacing w:after="0"/>
        <w:ind w:left="0"/>
        <w:jc w:val="both"/>
      </w:pPr>
      <w:r>
        <w:rPr>
          <w:rFonts w:ascii="Times New Roman"/>
          <w:b w:val="false"/>
          <w:i w:val="false"/>
          <w:color w:val="000000"/>
          <w:sz w:val="28"/>
        </w:rPr>
        <w:t>
      1. При проведении обязательной оценки воздействия на окружающую среду или стратегической экологической оценки должно быть учтено и оценено влияние намечаемой деятельности или разрабатываемого документа на состояние животного мира, среду обитания, пути миграции и условия размножения животных, а также определяются мероприятия по сохранению среды обитания и условий размножения объектов животного мира, путей миграции и мест концентрации животных, а также должна обеспечиваться неприкосновенность участков, представляющих особую ценность в качестве среды обитания диких животных.</w:t>
      </w:r>
    </w:p>
    <w:p>
      <w:pPr>
        <w:spacing w:after="0"/>
        <w:ind w:left="0"/>
        <w:jc w:val="both"/>
      </w:pPr>
      <w:r>
        <w:rPr>
          <w:rFonts w:ascii="Times New Roman"/>
          <w:b w:val="false"/>
          <w:i w:val="false"/>
          <w:color w:val="000000"/>
          <w:sz w:val="28"/>
        </w:rPr>
        <w:t>
      2. Запрещается введение в эксплуатацию зданий, сооружений и их комплексов без оборудования их техническими и инженерными средствами защиты животных и среды их обитания.</w:t>
      </w:r>
    </w:p>
    <w:p>
      <w:pPr>
        <w:spacing w:after="0"/>
        <w:ind w:left="0"/>
        <w:jc w:val="both"/>
      </w:pPr>
      <w:r>
        <w:rPr>
          <w:rFonts w:ascii="Times New Roman"/>
          <w:b w:val="false"/>
          <w:i w:val="false"/>
          <w:color w:val="000000"/>
          <w:sz w:val="28"/>
        </w:rPr>
        <w:t>
      3. При размещении, проектировании и строительстве железнодорожных путей, автомобильных дорог, магистральных трубопроводов, линий электропередач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животных.</w:t>
      </w:r>
    </w:p>
    <w:p>
      <w:pPr>
        <w:spacing w:after="0"/>
        <w:ind w:left="0"/>
        <w:jc w:val="both"/>
      </w:pPr>
      <w:r>
        <w:rPr>
          <w:rFonts w:ascii="Times New Roman"/>
          <w:b w:val="false"/>
          <w:i w:val="false"/>
          <w:color w:val="000000"/>
          <w:sz w:val="28"/>
        </w:rPr>
        <w:t>
      4.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p>
      <w:pPr>
        <w:spacing w:after="0"/>
        <w:ind w:left="0"/>
        <w:jc w:val="both"/>
      </w:pPr>
      <w:r>
        <w:rPr>
          <w:rFonts w:ascii="Times New Roman"/>
          <w:b w:val="false"/>
          <w:i w:val="false"/>
          <w:color w:val="000000"/>
          <w:sz w:val="28"/>
        </w:rPr>
        <w:t>
      5.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должны осуществляться с учетом требований охраны животного мира, интересов рыбного и охотничьего хозяйств.</w:t>
      </w:r>
    </w:p>
    <w:p>
      <w:pPr>
        <w:spacing w:after="0"/>
        <w:ind w:left="0"/>
        <w:jc w:val="both"/>
      </w:pPr>
      <w:r>
        <w:rPr>
          <w:rFonts w:ascii="Times New Roman"/>
          <w:b/>
          <w:i w:val="false"/>
          <w:color w:val="000000"/>
          <w:sz w:val="28"/>
        </w:rPr>
        <w:t>Статья 254. Экологические требования при выкашивании тростника и выжигании сухой растительности</w:t>
      </w:r>
    </w:p>
    <w:p>
      <w:pPr>
        <w:spacing w:after="0"/>
        <w:ind w:left="0"/>
        <w:jc w:val="both"/>
      </w:pPr>
      <w:r>
        <w:rPr>
          <w:rFonts w:ascii="Times New Roman"/>
          <w:b w:val="false"/>
          <w:i w:val="false"/>
          <w:color w:val="000000"/>
          <w:sz w:val="28"/>
        </w:rPr>
        <w:t>
      Выкашивание тростника и выжигание сухой растительности или ее остатков допускаются лишь в случае хозяйственной необходимости или при проведении аварийно-спасательных работ по соответствующим разрешениям уполномоченного государственного органа в области охраны, воспроизводства и использования животного мира с разработкой мероприятий по сохранности дикой фауны.</w:t>
      </w:r>
    </w:p>
    <w:p>
      <w:pPr>
        <w:spacing w:after="0"/>
        <w:ind w:left="0"/>
        <w:jc w:val="both"/>
      </w:pPr>
      <w:r>
        <w:rPr>
          <w:rFonts w:ascii="Times New Roman"/>
          <w:b/>
          <w:i w:val="false"/>
          <w:color w:val="000000"/>
          <w:sz w:val="28"/>
        </w:rPr>
        <w:t>Статья 255.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защите растений по согласованию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защите растений по согласованию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защите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p>
      <w:pPr>
        <w:spacing w:after="0"/>
        <w:ind w:left="0"/>
        <w:jc w:val="both"/>
      </w:pPr>
      <w:r>
        <w:rPr>
          <w:rFonts w:ascii="Times New Roman"/>
          <w:b w:val="false"/>
          <w:i w:val="false"/>
          <w:color w:val="000000"/>
          <w:sz w:val="28"/>
        </w:rPr>
        <w:t>
      8. Запрещаются:</w:t>
      </w:r>
    </w:p>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p>
      <w:pPr>
        <w:spacing w:after="0"/>
        <w:ind w:left="0"/>
        <w:jc w:val="both"/>
      </w:pP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p>
      <w:pPr>
        <w:spacing w:after="0"/>
        <w:ind w:left="0"/>
        <w:jc w:val="both"/>
      </w:pPr>
      <w:r>
        <w:rPr>
          <w:rFonts w:ascii="Times New Roman"/>
          <w:b/>
          <w:i w:val="false"/>
          <w:color w:val="000000"/>
          <w:sz w:val="28"/>
        </w:rPr>
        <w:t>Статья 256. Экологические требования при интродукции, реинтродукции и гибридизации видов животных</w:t>
      </w:r>
    </w:p>
    <w:p>
      <w:pPr>
        <w:spacing w:after="0"/>
        <w:ind w:left="0"/>
        <w:jc w:val="both"/>
      </w:pPr>
      <w:r>
        <w:rPr>
          <w:rFonts w:ascii="Times New Roman"/>
          <w:b w:val="false"/>
          <w:i w:val="false"/>
          <w:color w:val="000000"/>
          <w:sz w:val="28"/>
        </w:rPr>
        <w:t>
      1. Интродукция, реинтродукция и гибридизация видов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p>
      <w:pPr>
        <w:spacing w:after="0"/>
        <w:ind w:left="0"/>
        <w:jc w:val="both"/>
      </w:pPr>
      <w:r>
        <w:rPr>
          <w:rFonts w:ascii="Times New Roman"/>
          <w:b w:val="false"/>
          <w:i w:val="false"/>
          <w:color w:val="000000"/>
          <w:sz w:val="28"/>
        </w:rPr>
        <w:t>
      Под интродукцией понимается преднамеренный или случайный перенос новых видов растений и животных за пределы среды их обитания.</w:t>
      </w:r>
    </w:p>
    <w:p>
      <w:pPr>
        <w:spacing w:after="0"/>
        <w:ind w:left="0"/>
        <w:jc w:val="both"/>
      </w:pPr>
      <w:r>
        <w:rPr>
          <w:rFonts w:ascii="Times New Roman"/>
          <w:b w:val="false"/>
          <w:i w:val="false"/>
          <w:color w:val="000000"/>
          <w:sz w:val="28"/>
        </w:rPr>
        <w:t>
      2. Интродукция гибридных животных в естественную среду запрещается.</w:t>
      </w:r>
    </w:p>
    <w:p>
      <w:pPr>
        <w:spacing w:after="0"/>
        <w:ind w:left="0"/>
        <w:jc w:val="both"/>
      </w:pPr>
      <w:r>
        <w:rPr>
          <w:rFonts w:ascii="Times New Roman"/>
          <w:b w:val="false"/>
          <w:i w:val="false"/>
          <w:color w:val="000000"/>
          <w:sz w:val="28"/>
        </w:rPr>
        <w:t>
      3. Физическим и юридическим лицам запрещаются самовольные интродукция, реинтродукция и гибридизация видов животных.</w:t>
      </w:r>
    </w:p>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этих животных в природную среду.</w:t>
      </w:r>
    </w:p>
    <w:p>
      <w:pPr>
        <w:spacing w:after="0"/>
        <w:ind w:left="0"/>
        <w:jc w:val="both"/>
      </w:pPr>
      <w:r>
        <w:rPr>
          <w:rFonts w:ascii="Times New Roman"/>
          <w:b/>
          <w:i w:val="false"/>
          <w:color w:val="000000"/>
          <w:sz w:val="28"/>
        </w:rPr>
        <w:t>Статья 257. Экологические требования при ввозе в Республику Казахстан и вывозе из Республики Казахстан животных</w:t>
      </w:r>
    </w:p>
    <w:p>
      <w:pPr>
        <w:spacing w:after="0"/>
        <w:ind w:left="0"/>
        <w:jc w:val="both"/>
      </w:pPr>
      <w:r>
        <w:rPr>
          <w:rFonts w:ascii="Times New Roman"/>
          <w:b w:val="false"/>
          <w:i w:val="false"/>
          <w:color w:val="000000"/>
          <w:sz w:val="28"/>
        </w:rPr>
        <w:t>
      Ввоз в Республику Казахстан и вывоз из Республики Казахстан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Вывоз животных из Республики Казахстан осуществляется в порядке, определенном законодательством Республики Казахстан и международными договорами Республики Казахстан.</w:t>
      </w:r>
    </w:p>
    <w:p>
      <w:pPr>
        <w:spacing w:after="0"/>
        <w:ind w:left="0"/>
        <w:jc w:val="both"/>
      </w:pPr>
      <w:r>
        <w:rPr>
          <w:rFonts w:ascii="Times New Roman"/>
          <w:b/>
          <w:i w:val="false"/>
          <w:color w:val="000000"/>
          <w:sz w:val="28"/>
        </w:rPr>
        <w:t>Статья 258. Экологические требования при рыболовстве</w:t>
      </w:r>
    </w:p>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килограммов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уполномоченного государственного органа в области охраны, воспроизводства и использования животного мира после прохождения проектов такой деятельности государственной экологической экспертизы.</w:t>
      </w:r>
    </w:p>
    <w:p>
      <w:pPr>
        <w:spacing w:after="0"/>
        <w:ind w:left="0"/>
        <w:jc w:val="both"/>
      </w:pPr>
      <w:r>
        <w:rPr>
          <w:rFonts w:ascii="Times New Roman"/>
          <w:b w:val="false"/>
          <w:i w:val="false"/>
          <w:color w:val="000000"/>
          <w:sz w:val="28"/>
        </w:rPr>
        <w:t>
      4. Рыболовство осуществляется в порядке, установленном законодательством Республики Казахстан об охране, воспроизводстве и использовании животного мира.</w:t>
      </w:r>
    </w:p>
    <w:p>
      <w:pPr>
        <w:spacing w:after="0"/>
        <w:ind w:left="0"/>
        <w:jc w:val="both"/>
      </w:pPr>
      <w:r>
        <w:rPr>
          <w:rFonts w:ascii="Times New Roman"/>
          <w:b/>
          <w:i w:val="false"/>
          <w:color w:val="000000"/>
          <w:sz w:val="28"/>
        </w:rPr>
        <w:t>Статья 259. Экологические требования при использовании полезных свойств и продуктов жизнедеятельности животных</w:t>
      </w:r>
    </w:p>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установленным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i w:val="false"/>
          <w:color w:val="000000"/>
          <w:sz w:val="28"/>
        </w:rPr>
        <w:t>Статья 260. Экологические требования к зоологическим коллекциям</w:t>
      </w:r>
    </w:p>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i w:val="false"/>
          <w:color w:val="000000"/>
          <w:sz w:val="28"/>
        </w:rPr>
        <w:t>Статья 261. Экологические требования при регулировании численности животных</w:t>
      </w:r>
    </w:p>
    <w:p>
      <w:pPr>
        <w:spacing w:after="0"/>
        <w:ind w:left="0"/>
        <w:jc w:val="both"/>
      </w:pPr>
      <w:r>
        <w:rPr>
          <w:rFonts w:ascii="Times New Roman"/>
          <w:b w:val="false"/>
          <w:i w:val="false"/>
          <w:color w:val="000000"/>
          <w:sz w:val="28"/>
        </w:rPr>
        <w:t>
      1. В интересах охраны здоровья и безопасности населения, предотвращения заболеваний сельскохозяйственных и других домашних животных, предотвращения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биологического разнообразия и не допускающими причинение экологического ущерба охраняемым видам и ареалам их обитания.</w:t>
      </w:r>
    </w:p>
    <w:p>
      <w:pPr>
        <w:spacing w:after="0"/>
        <w:ind w:left="0"/>
        <w:jc w:val="both"/>
      </w:pPr>
      <w:r>
        <w:rPr>
          <w:rFonts w:ascii="Times New Roman"/>
          <w:b w:val="false"/>
          <w:i w:val="false"/>
          <w:color w:val="000000"/>
          <w:sz w:val="28"/>
        </w:rPr>
        <w:t>
      2. Правила регулирования численности животных утверждаются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i w:val="false"/>
          <w:color w:val="000000"/>
          <w:sz w:val="28"/>
        </w:rPr>
        <w:t>Статья 262. Экологические требования при ведении охотничьего и рыбного хозяйства</w:t>
      </w:r>
    </w:p>
    <w:p>
      <w:pPr>
        <w:spacing w:after="0"/>
        <w:ind w:left="0"/>
        <w:jc w:val="both"/>
      </w:pPr>
      <w:r>
        <w:rPr>
          <w:rFonts w:ascii="Times New Roman"/>
          <w:b w:val="false"/>
          <w:i w:val="false"/>
          <w:color w:val="000000"/>
          <w:sz w:val="28"/>
        </w:rPr>
        <w:t>
      При ведении охотничьего и рыбного хозяйства предъявляются следующие экологические требования:</w:t>
      </w:r>
    </w:p>
    <w:p>
      <w:pPr>
        <w:spacing w:after="0"/>
        <w:ind w:left="0"/>
        <w:jc w:val="both"/>
      </w:pPr>
      <w:r>
        <w:rPr>
          <w:rFonts w:ascii="Times New Roman"/>
          <w:b w:val="false"/>
          <w:i w:val="false"/>
          <w:color w:val="000000"/>
          <w:sz w:val="28"/>
        </w:rPr>
        <w:t>
      1)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и государственные органы санитарно-эпидемиологической службы о выявлении заболеваний животных, об ухудшении состояния среды их обитания, о возникновении угрозы уничтожения и случаях гибели животных;</w:t>
      </w:r>
    </w:p>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к устранению негативного влияния на животных и среду их обитания.</w:t>
      </w:r>
    </w:p>
    <w:p>
      <w:pPr>
        <w:spacing w:after="0"/>
        <w:ind w:left="0"/>
        <w:jc w:val="both"/>
      </w:pPr>
      <w:r>
        <w:rPr>
          <w:rFonts w:ascii="Times New Roman"/>
          <w:b/>
          <w:i w:val="false"/>
          <w:color w:val="000000"/>
          <w:sz w:val="28"/>
        </w:rPr>
        <w:t>Статья 263. Перечень редких и находящихся под угрозой исчезновения видов животных</w:t>
      </w:r>
    </w:p>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уполномоченным органом в области охраны окружающей среды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в том числе на континентальном шельфе и в исключительной экономической зоне Республики Казахстан.</w:t>
      </w:r>
    </w:p>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могут находиться как в государственной, так и в частной собственности.</w:t>
      </w:r>
    </w:p>
    <w:p>
      <w:pPr>
        <w:spacing w:after="0"/>
        <w:ind w:left="0"/>
        <w:jc w:val="both"/>
      </w:pPr>
      <w:r>
        <w:rPr>
          <w:rFonts w:ascii="Times New Roman"/>
          <w:b w:val="false"/>
          <w:i w:val="false"/>
          <w:color w:val="000000"/>
          <w:sz w:val="28"/>
        </w:rPr>
        <w:t>
      3. Физические и юридические лица вправе пользоваться животными, отнесенными к редким и находящимся под угрозой исчезновения видам, в пределах и порядке, установленных законодательством Республики Казахстан.</w:t>
      </w:r>
    </w:p>
    <w:p>
      <w:pPr>
        <w:spacing w:after="0"/>
        <w:ind w:left="0"/>
        <w:jc w:val="both"/>
      </w:pPr>
      <w:r>
        <w:rPr>
          <w:rFonts w:ascii="Times New Roman"/>
          <w:b/>
          <w:i w:val="false"/>
          <w:color w:val="000000"/>
          <w:sz w:val="28"/>
        </w:rPr>
        <w:t>Статья 264. Охрана и воспроизводство редких и находящихся под угрозой исчезновения видов животных, обитающих в состоянии естественной свободы</w:t>
      </w:r>
    </w:p>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p>
      <w:pPr>
        <w:spacing w:after="0"/>
        <w:ind w:left="0"/>
        <w:jc w:val="both"/>
      </w:pPr>
      <w:r>
        <w:rPr>
          <w:rFonts w:ascii="Times New Roman"/>
          <w:b w:val="false"/>
          <w:i w:val="false"/>
          <w:color w:val="000000"/>
          <w:sz w:val="28"/>
        </w:rPr>
        <w:t>
      1) улучшение условий естественного воспроизводства;</w:t>
      </w:r>
    </w:p>
    <w:p>
      <w:pPr>
        <w:spacing w:after="0"/>
        <w:ind w:left="0"/>
        <w:jc w:val="both"/>
      </w:pPr>
      <w:r>
        <w:rPr>
          <w:rFonts w:ascii="Times New Roman"/>
          <w:b w:val="false"/>
          <w:i w:val="false"/>
          <w:color w:val="000000"/>
          <w:sz w:val="28"/>
        </w:rPr>
        <w:t>
      2) переселение;</w:t>
      </w:r>
    </w:p>
    <w:p>
      <w:pPr>
        <w:spacing w:after="0"/>
        <w:ind w:left="0"/>
        <w:jc w:val="both"/>
      </w:pPr>
      <w:r>
        <w:rPr>
          <w:rFonts w:ascii="Times New Roman"/>
          <w:b w:val="false"/>
          <w:i w:val="false"/>
          <w:color w:val="000000"/>
          <w:sz w:val="28"/>
        </w:rPr>
        <w:t>
      3) выпуск в среду обитания искусственно разведенных животных.</w:t>
      </w:r>
    </w:p>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естественном состоянии,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p>
      <w:pPr>
        <w:spacing w:after="0"/>
        <w:ind w:left="0"/>
        <w:jc w:val="both"/>
      </w:pPr>
      <w:r>
        <w:rPr>
          <w:rFonts w:ascii="Times New Roman"/>
          <w:b w:val="false"/>
          <w:i w:val="false"/>
          <w:color w:val="000000"/>
          <w:sz w:val="28"/>
        </w:rPr>
        <w:t>
      8. При проектировании и осуществлении деятельности должны разрабатываться мероприятия по сохранению среды обитания и условий размножения, путей миграций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p>
      <w:pPr>
        <w:spacing w:after="0"/>
        <w:ind w:left="0"/>
        <w:jc w:val="both"/>
      </w:pPr>
      <w:r>
        <w:rPr>
          <w:rFonts w:ascii="Times New Roman"/>
          <w:b/>
          <w:i w:val="false"/>
          <w:color w:val="000000"/>
          <w:sz w:val="28"/>
        </w:rPr>
        <w:t>Статья 265. Пользование редкими и находящимися под угрозой исчезновения видами животных, обитающими в состоянии естественной свободы</w:t>
      </w:r>
    </w:p>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предупреждающие щиты.</w:t>
      </w:r>
    </w:p>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w:t>
      </w:r>
    </w:p>
    <w:p>
      <w:pPr>
        <w:spacing w:after="0"/>
        <w:ind w:left="0"/>
        <w:jc w:val="both"/>
      </w:pPr>
      <w:r>
        <w:rPr>
          <w:rFonts w:ascii="Times New Roman"/>
          <w:b/>
          <w:i w:val="false"/>
          <w:color w:val="000000"/>
          <w:sz w:val="28"/>
        </w:rPr>
        <w:t>Статья 266. Содержание и разведение в неволе и (или) полувольных условиях редких и находящихся под угрозой исчезновения видов животных</w:t>
      </w:r>
    </w:p>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разрешаются физическим и юридическим лицам при соблюдении ими следующих требований:</w:t>
      </w:r>
    </w:p>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а у иных лиц – навыков по содержанию животных в неволе или полувольных условиях;</w:t>
      </w:r>
    </w:p>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указываются обязательные для выполнения требования, а также максимальное количество особей по видам животных. Если физические и юридические лица не выполняют условий разрешения, после трех предупреждений на протяжении шести месяцев разрешение может быть отозвано или аннулировано.</w:t>
      </w:r>
    </w:p>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и содержащихся в неволе и (или) полувольных условиях, обязаны провести несъемное кольцевание или мечение этих животных и иметь паспорта на них.</w:t>
      </w:r>
    </w:p>
    <w:p>
      <w:pPr>
        <w:spacing w:after="0"/>
        <w:ind w:left="0"/>
        <w:jc w:val="both"/>
      </w:pPr>
      <w:r>
        <w:rPr>
          <w:rFonts w:ascii="Times New Roman"/>
          <w:b w:val="false"/>
          <w:i w:val="false"/>
          <w:color w:val="000000"/>
          <w:sz w:val="28"/>
        </w:rPr>
        <w:t>
      6. Физические и юридические лица, которые содержат в неволе и (или) полувольных условиях животных, отнесенных к редким и находящимся под угрозой исчезновения, имеют право на приобретение, сбыт и обмен этих животных в пределах Республики Казахстан только по разрешению уполномоченного государственного органа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этой торговли.</w:t>
      </w:r>
    </w:p>
    <w:p>
      <w:pPr>
        <w:spacing w:after="0"/>
        <w:ind w:left="0"/>
        <w:jc w:val="both"/>
      </w:pPr>
      <w:r>
        <w:rPr>
          <w:rFonts w:ascii="Times New Roman"/>
          <w:b/>
          <w:i w:val="false"/>
          <w:color w:val="000000"/>
          <w:sz w:val="28"/>
        </w:rPr>
        <w:t>Глава 15. Охрана лесов</w:t>
      </w:r>
    </w:p>
    <w:p>
      <w:pPr>
        <w:spacing w:after="0"/>
        <w:ind w:left="0"/>
        <w:jc w:val="both"/>
      </w:pPr>
      <w:r>
        <w:rPr>
          <w:rFonts w:ascii="Times New Roman"/>
          <w:b/>
          <w:i w:val="false"/>
          <w:color w:val="000000"/>
          <w:sz w:val="28"/>
        </w:rPr>
        <w:t>Статья 267.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p>
      <w:pPr>
        <w:spacing w:after="0"/>
        <w:ind w:left="0"/>
        <w:jc w:val="both"/>
      </w:pPr>
      <w:r>
        <w:rPr>
          <w:rFonts w:ascii="Times New Roman"/>
          <w:b/>
          <w:i w:val="false"/>
          <w:color w:val="000000"/>
          <w:sz w:val="28"/>
        </w:rPr>
        <w:t>Статья 268. Экологические требования при лесопользовании в городских лесах и лесопарках</w:t>
      </w:r>
    </w:p>
    <w:p>
      <w:pPr>
        <w:spacing w:after="0"/>
        <w:ind w:left="0"/>
        <w:jc w:val="both"/>
      </w:pPr>
      <w:r>
        <w:rPr>
          <w:rFonts w:ascii="Times New Roman"/>
          <w:b w:val="false"/>
          <w:i w:val="false"/>
          <w:color w:val="000000"/>
          <w:sz w:val="28"/>
        </w:rPr>
        <w:t>
      Леса, расположенные в пределах границы городов (городские леса и лесопарки), предназначены для отдыха населения, проведения культурно-оздоровительных и спортивных мероприятий, а также сохранения благоприятной окружающей среды. В городских лесах и лесопарках запрещается осуществление рубок главного пользования и иных видов лесопользования, не совместимых с назначением этих лесов.</w:t>
      </w:r>
    </w:p>
    <w:p>
      <w:pPr>
        <w:spacing w:after="0"/>
        <w:ind w:left="0"/>
        <w:jc w:val="both"/>
      </w:pPr>
      <w:r>
        <w:rPr>
          <w:rFonts w:ascii="Times New Roman"/>
          <w:b/>
          <w:i w:val="false"/>
          <w:color w:val="000000"/>
          <w:sz w:val="28"/>
        </w:rPr>
        <w:t>Статья 269.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собственникам земельных участков или землепользователям</w:t>
      </w:r>
    </w:p>
    <w:p>
      <w:pPr>
        <w:spacing w:after="0"/>
        <w:ind w:left="0"/>
        <w:jc w:val="both"/>
      </w:pPr>
      <w:r>
        <w:rPr>
          <w:rFonts w:ascii="Times New Roman"/>
          <w:b w:val="false"/>
          <w:i w:val="false"/>
          <w:color w:val="000000"/>
          <w:sz w:val="28"/>
        </w:rPr>
        <w:t xml:space="preserve">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 производятся в соответствии с требованиями </w:t>
      </w:r>
      <w:r>
        <w:rPr>
          <w:rFonts w:ascii="Times New Roman"/>
          <w:b w:val="false"/>
          <w:i w:val="false"/>
          <w:color w:val="000000"/>
          <w:sz w:val="28"/>
        </w:rPr>
        <w:t>Лесного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p>
      <w:pPr>
        <w:spacing w:after="0"/>
        <w:ind w:left="0"/>
        <w:jc w:val="both"/>
      </w:pPr>
      <w:r>
        <w:rPr>
          <w:rFonts w:ascii="Times New Roman"/>
          <w:b/>
          <w:i w:val="false"/>
          <w:color w:val="000000"/>
          <w:sz w:val="28"/>
        </w:rPr>
        <w:t>Статья 270. Экологические требования при охране, защите, пользовании участками государственного лесного фонда,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p>
      <w:pPr>
        <w:spacing w:after="0"/>
        <w:ind w:left="0"/>
        <w:jc w:val="both"/>
      </w:pPr>
      <w:r>
        <w:rPr>
          <w:rFonts w:ascii="Times New Roman"/>
          <w:b w:val="false"/>
          <w:i w:val="false"/>
          <w:color w:val="000000"/>
          <w:sz w:val="28"/>
        </w:rPr>
        <w:t xml:space="preserve">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p>
      <w:pPr>
        <w:spacing w:after="0"/>
        <w:ind w:left="0"/>
        <w:jc w:val="both"/>
      </w:pPr>
      <w:r>
        <w:rPr>
          <w:rFonts w:ascii="Times New Roman"/>
          <w:b w:val="false"/>
          <w:i w:val="false"/>
          <w:color w:val="000000"/>
          <w:sz w:val="28"/>
        </w:rPr>
        <w:t>
      3. В пределах охранной зоны запрещается любая деятельность, отрицательно влияющая на состояние лесов на участках государственного лесного фонда.</w:t>
      </w:r>
    </w:p>
    <w:p>
      <w:pPr>
        <w:spacing w:after="0"/>
        <w:ind w:left="0"/>
        <w:jc w:val="both"/>
      </w:pPr>
      <w:r>
        <w:rPr>
          <w:rFonts w:ascii="Times New Roman"/>
          <w:b/>
          <w:i w:val="false"/>
          <w:color w:val="000000"/>
          <w:sz w:val="28"/>
        </w:rPr>
        <w:t>Статья 271.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p>
      <w:pPr>
        <w:spacing w:after="0"/>
        <w:ind w:left="0"/>
        <w:jc w:val="both"/>
      </w:pPr>
      <w:r>
        <w:rPr>
          <w:rFonts w:ascii="Times New Roman"/>
          <w:b w:val="false"/>
          <w:i w:val="false"/>
          <w:color w:val="000000"/>
          <w:sz w:val="28"/>
        </w:rPr>
        <w:t>
      2. В защитных насаждениях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p>
      <w:pPr>
        <w:spacing w:after="0"/>
        <w:ind w:left="0"/>
        <w:jc w:val="both"/>
      </w:pPr>
      <w:r>
        <w:rPr>
          <w:rFonts w:ascii="Times New Roman"/>
          <w:b w:val="false"/>
          <w:i w:val="false"/>
          <w:color w:val="000000"/>
          <w:sz w:val="28"/>
        </w:rPr>
        <w:t xml:space="preserve">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272. Охрана зеленого фонда городских и сельских поселений</w:t>
      </w:r>
    </w:p>
    <w:p>
      <w:pPr>
        <w:spacing w:after="0"/>
        <w:ind w:left="0"/>
        <w:jc w:val="both"/>
      </w:pPr>
      <w:r>
        <w:rPr>
          <w:rFonts w:ascii="Times New Roman"/>
          <w:b w:val="false"/>
          <w:i w:val="false"/>
          <w:color w:val="000000"/>
          <w:sz w:val="28"/>
        </w:rPr>
        <w:t>
      1. Зеленый фонд городских поселений, сельских поселений представляет собой совокупность территорий, на которых расположены лесные и иные насаждения.</w:t>
      </w:r>
    </w:p>
    <w:p>
      <w:pPr>
        <w:spacing w:after="0"/>
        <w:ind w:left="0"/>
        <w:jc w:val="both"/>
      </w:pPr>
      <w:r>
        <w:rPr>
          <w:rFonts w:ascii="Times New Roman"/>
          <w:b w:val="false"/>
          <w:i w:val="false"/>
          <w:color w:val="000000"/>
          <w:sz w:val="28"/>
        </w:rPr>
        <w:t>
      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spacing w:after="0"/>
        <w:ind w:left="0"/>
        <w:jc w:val="both"/>
      </w:pPr>
      <w:r>
        <w:rPr>
          <w:rFonts w:ascii="Times New Roman"/>
          <w:b w:val="false"/>
          <w:i w:val="false"/>
          <w:color w:val="000000"/>
          <w:sz w:val="28"/>
        </w:rPr>
        <w:t>
      3. 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spacing w:after="0"/>
        <w:ind w:left="0"/>
        <w:jc w:val="both"/>
      </w:pPr>
      <w:r>
        <w:rPr>
          <w:rFonts w:ascii="Times New Roman"/>
          <w:b w:val="false"/>
          <w:i w:val="false"/>
          <w:color w:val="000000"/>
          <w:sz w:val="28"/>
        </w:rPr>
        <w:t>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Республики Казахстан.</w:t>
      </w:r>
    </w:p>
    <w:p>
      <w:pPr>
        <w:spacing w:after="0"/>
        <w:ind w:left="0"/>
        <w:jc w:val="both"/>
      </w:pPr>
      <w:r>
        <w:rPr>
          <w:rFonts w:ascii="Times New Roman"/>
          <w:b/>
          <w:i w:val="false"/>
          <w:color w:val="000000"/>
          <w:sz w:val="28"/>
        </w:rPr>
        <w:t>Статья 273. Режим особой охраны природных объектов, расположенных в зеленых поясах:</w:t>
      </w:r>
    </w:p>
    <w:p>
      <w:pPr>
        <w:spacing w:after="0"/>
        <w:ind w:left="0"/>
        <w:jc w:val="both"/>
      </w:pPr>
      <w:r>
        <w:rPr>
          <w:rFonts w:ascii="Times New Roman"/>
          <w:b w:val="false"/>
          <w:i w:val="false"/>
          <w:color w:val="000000"/>
          <w:sz w:val="28"/>
        </w:rPr>
        <w:t>
      1. В целях особой охраны природных объектов, расположенных в зеленых поясах, устанавливается ограниченный режим деятельности.</w:t>
      </w:r>
    </w:p>
    <w:p>
      <w:pPr>
        <w:spacing w:after="0"/>
        <w:ind w:left="0"/>
        <w:jc w:val="both"/>
      </w:pPr>
      <w:r>
        <w:rPr>
          <w:rFonts w:ascii="Times New Roman"/>
          <w:b w:val="false"/>
          <w:i w:val="false"/>
          <w:color w:val="000000"/>
          <w:sz w:val="28"/>
        </w:rPr>
        <w:t>
      2. Ограниченный режим деятельности в зеленых поясах осуществляется в соответствии с принципами:</w:t>
      </w:r>
    </w:p>
    <w:p>
      <w:pPr>
        <w:spacing w:after="0"/>
        <w:ind w:left="0"/>
        <w:jc w:val="both"/>
      </w:pPr>
      <w:r>
        <w:rPr>
          <w:rFonts w:ascii="Times New Roman"/>
          <w:b w:val="false"/>
          <w:i w:val="false"/>
          <w:color w:val="000000"/>
          <w:sz w:val="28"/>
        </w:rPr>
        <w:t>
      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зеленых поясах;</w:t>
      </w:r>
    </w:p>
    <w:p>
      <w:pPr>
        <w:spacing w:after="0"/>
        <w:ind w:left="0"/>
        <w:jc w:val="both"/>
      </w:pPr>
      <w:r>
        <w:rPr>
          <w:rFonts w:ascii="Times New Roman"/>
          <w:b w:val="false"/>
          <w:i w:val="false"/>
          <w:color w:val="000000"/>
          <w:sz w:val="28"/>
        </w:rPr>
        <w:t>
      2) сбалансированности решения социально-экономических задач и задач особой охраны природных объектов, расположенных в зеленых поясах.</w:t>
      </w:r>
    </w:p>
    <w:p>
      <w:pPr>
        <w:spacing w:after="0"/>
        <w:ind w:left="0"/>
        <w:jc w:val="both"/>
      </w:pPr>
      <w:r>
        <w:rPr>
          <w:rFonts w:ascii="Times New Roman"/>
          <w:b w:val="false"/>
          <w:i w:val="false"/>
          <w:color w:val="000000"/>
          <w:sz w:val="28"/>
        </w:rPr>
        <w:t>
      3. На территориях, входящих в состав зеленых поясов, запрещаются:</w:t>
      </w:r>
    </w:p>
    <w:p>
      <w:pPr>
        <w:spacing w:after="0"/>
        <w:ind w:left="0"/>
        <w:jc w:val="both"/>
      </w:pPr>
      <w:r>
        <w:rPr>
          <w:rFonts w:ascii="Times New Roman"/>
          <w:b w:val="false"/>
          <w:i w:val="false"/>
          <w:color w:val="000000"/>
          <w:sz w:val="28"/>
        </w:rPr>
        <w:t>
      1) использование токсичных химических препаратов, в том числе в целях охраны и защиты лесов, пестицидов, агрохимикатов.</w:t>
      </w:r>
    </w:p>
    <w:p>
      <w:pPr>
        <w:spacing w:after="0"/>
        <w:ind w:left="0"/>
        <w:jc w:val="both"/>
      </w:pPr>
      <w:r>
        <w:rPr>
          <w:rFonts w:ascii="Times New Roman"/>
          <w:b w:val="false"/>
          <w:i w:val="false"/>
          <w:color w:val="000000"/>
          <w:sz w:val="28"/>
        </w:rPr>
        <w:t>
      2) размещение опасных отходов;</w:t>
      </w:r>
    </w:p>
    <w:p>
      <w:pPr>
        <w:spacing w:after="0"/>
        <w:ind w:left="0"/>
        <w:jc w:val="both"/>
      </w:pPr>
      <w:r>
        <w:rPr>
          <w:rFonts w:ascii="Times New Roman"/>
          <w:b w:val="false"/>
          <w:i w:val="false"/>
          <w:color w:val="000000"/>
          <w:sz w:val="28"/>
        </w:rPr>
        <w:t>
      3) размещение объектов, оказывающих негативное воздействие на окружающую среду, отнесенных в соответствии с законодательством Республики Казахстан о гражданской защите к опасным производственным объектам;</w:t>
      </w:r>
    </w:p>
    <w:p>
      <w:pPr>
        <w:spacing w:after="0"/>
        <w:ind w:left="0"/>
        <w:jc w:val="both"/>
      </w:pPr>
      <w:r>
        <w:rPr>
          <w:rFonts w:ascii="Times New Roman"/>
          <w:b w:val="false"/>
          <w:i w:val="false"/>
          <w:color w:val="000000"/>
          <w:sz w:val="28"/>
        </w:rPr>
        <w:t>
      4)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pPr>
        <w:spacing w:after="0"/>
        <w:ind w:left="0"/>
        <w:jc w:val="both"/>
      </w:pPr>
      <w:r>
        <w:rPr>
          <w:rFonts w:ascii="Times New Roman"/>
          <w:b w:val="false"/>
          <w:i w:val="false"/>
          <w:color w:val="000000"/>
          <w:sz w:val="28"/>
        </w:rPr>
        <w:t>
      5)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w:t>
      </w:r>
    </w:p>
    <w:p>
      <w:pPr>
        <w:spacing w:after="0"/>
        <w:ind w:left="0"/>
        <w:jc w:val="both"/>
      </w:pPr>
      <w:r>
        <w:rPr>
          <w:rFonts w:ascii="Times New Roman"/>
          <w:b w:val="false"/>
          <w:i w:val="false"/>
          <w:color w:val="000000"/>
          <w:sz w:val="28"/>
        </w:rPr>
        <w:t>
      6) строительство животноводческих и птицеводческих комплексов и ферм, устройство навозохранилищ;</w:t>
      </w:r>
    </w:p>
    <w:p>
      <w:pPr>
        <w:spacing w:after="0"/>
        <w:ind w:left="0"/>
        <w:jc w:val="both"/>
      </w:pPr>
      <w:r>
        <w:rPr>
          <w:rFonts w:ascii="Times New Roman"/>
          <w:b w:val="false"/>
          <w:i w:val="false"/>
          <w:color w:val="000000"/>
          <w:sz w:val="28"/>
        </w:rPr>
        <w:t>
      7) размещение скотомогильников;</w:t>
      </w:r>
    </w:p>
    <w:p>
      <w:pPr>
        <w:spacing w:after="0"/>
        <w:ind w:left="0"/>
        <w:jc w:val="both"/>
      </w:pPr>
      <w:r>
        <w:rPr>
          <w:rFonts w:ascii="Times New Roman"/>
          <w:b w:val="false"/>
          <w:i w:val="false"/>
          <w:color w:val="000000"/>
          <w:sz w:val="28"/>
        </w:rPr>
        <w:t>
      8) размещение складов ядохимикатов и минеральных удобрений.</w:t>
      </w:r>
    </w:p>
    <w:p>
      <w:pPr>
        <w:spacing w:after="0"/>
        <w:ind w:left="0"/>
        <w:jc w:val="both"/>
      </w:pPr>
      <w:r>
        <w:rPr>
          <w:rFonts w:ascii="Times New Roman"/>
          <w:b w:val="false"/>
          <w:i w:val="false"/>
          <w:color w:val="000000"/>
          <w:sz w:val="28"/>
        </w:rPr>
        <w:t>
      4. Рекультивация нарушенных земель, защита земель от эрозии, подтопления, затопления, заболачивания, вторичного засоления, иссушения, загрязнения отходами, химическими веществами, заражения и других негативных воздействий в зеленых поясах осуществляются в приоритетном порядке.</w:t>
      </w:r>
    </w:p>
    <w:p>
      <w:pPr>
        <w:spacing w:after="0"/>
        <w:ind w:left="0"/>
        <w:jc w:val="both"/>
      </w:pPr>
      <w:r>
        <w:rPr>
          <w:rFonts w:ascii="Times New Roman"/>
          <w:b w:val="false"/>
          <w:i w:val="false"/>
          <w:color w:val="000000"/>
          <w:sz w:val="28"/>
        </w:rPr>
        <w:t>
      5. Мероприятия по рекультивации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spacing w:after="0"/>
        <w:ind w:left="0"/>
        <w:jc w:val="both"/>
      </w:pPr>
      <w:r>
        <w:rPr>
          <w:rFonts w:ascii="Times New Roman"/>
          <w:b w:val="false"/>
          <w:i w:val="false"/>
          <w:color w:val="000000"/>
          <w:sz w:val="28"/>
        </w:rPr>
        <w:t>
      6. В зеленых поясах запрещаются сплошные рубки лесных и иных насаждений, за исключением случаев, предусмотренных лесным законодательством Республики Казахстан.</w:t>
      </w:r>
    </w:p>
    <w:p>
      <w:pPr>
        <w:spacing w:after="0"/>
        <w:ind w:left="0"/>
        <w:jc w:val="both"/>
      </w:pPr>
      <w:r>
        <w:rPr>
          <w:rFonts w:ascii="Times New Roman"/>
          <w:b w:val="false"/>
          <w:i w:val="false"/>
          <w:color w:val="000000"/>
          <w:sz w:val="28"/>
        </w:rPr>
        <w:t>
      7. Мероприятия по лесовосстановлению осуществляются на территориях зеленых поясов в приоритетном порядке, но не позднее чем через один год с момента проведения рубок соответствующих лесных и иных насаждений.</w:t>
      </w:r>
    </w:p>
    <w:p>
      <w:pPr>
        <w:spacing w:after="0"/>
        <w:ind w:left="0"/>
        <w:jc w:val="both"/>
      </w:pPr>
      <w:r>
        <w:rPr>
          <w:rFonts w:ascii="Times New Roman"/>
          <w:b w:val="false"/>
          <w:i w:val="false"/>
          <w:color w:val="000000"/>
          <w:sz w:val="28"/>
        </w:rPr>
        <w:t>
      8. Особенности использования, охраны, защиты, воспроизводства лесов, расположенных в зеленых поясах, устанавливаются уполномоченным органом Республики Казахстан в области лесного хозяйства.</w:t>
      </w:r>
    </w:p>
    <w:p>
      <w:pPr>
        <w:spacing w:after="0"/>
        <w:ind w:left="0"/>
        <w:jc w:val="both"/>
      </w:pPr>
      <w:r>
        <w:rPr>
          <w:rFonts w:ascii="Times New Roman"/>
          <w:b/>
          <w:i w:val="false"/>
          <w:color w:val="000000"/>
          <w:sz w:val="28"/>
        </w:rPr>
        <w:t>Глава 16. Государственная заповедная зона в северной части Каспийского моря</w:t>
      </w:r>
    </w:p>
    <w:p>
      <w:pPr>
        <w:spacing w:after="0"/>
        <w:ind w:left="0"/>
        <w:jc w:val="both"/>
      </w:pPr>
      <w:r>
        <w:rPr>
          <w:rFonts w:ascii="Times New Roman"/>
          <w:b/>
          <w:i w:val="false"/>
          <w:color w:val="000000"/>
          <w:sz w:val="28"/>
        </w:rPr>
        <w:t>Статья 274. Границы государственной заповедной зоны в северной части Каспийского моря</w:t>
      </w:r>
    </w:p>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p>
      <w:pPr>
        <w:spacing w:after="0"/>
        <w:ind w:left="0"/>
        <w:jc w:val="both"/>
      </w:pPr>
      <w:r>
        <w:rPr>
          <w:rFonts w:ascii="Times New Roman"/>
          <w:b/>
          <w:i w:val="false"/>
          <w:color w:val="000000"/>
          <w:sz w:val="28"/>
        </w:rPr>
        <w:t>Статья 275. Ограничения режима осуществления деятельности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деятельности и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2. В заповедной зоне в северной части Каспийского моря устанавливается следующий режим пользования:</w:t>
      </w:r>
    </w:p>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p>
      <w:pPr>
        <w:spacing w:after="0"/>
        <w:ind w:left="0"/>
        <w:jc w:val="both"/>
      </w:pPr>
      <w:r>
        <w:rPr>
          <w:rFonts w:ascii="Times New Roman"/>
          <w:b w:val="false"/>
          <w:i w:val="false"/>
          <w:color w:val="000000"/>
          <w:sz w:val="28"/>
        </w:rPr>
        <w:t>
      3) в целях сохранения птиц в местах гнездования (тростниковых зарослях, песчаных прибрежных косах и островах) запрещается в период, указанный в подпункте 1) настоящего пункта, проведение строительных работ, а также испытание скважин;</w:t>
      </w:r>
    </w:p>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(естественный биологический фильтр)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p>
      <w:pPr>
        <w:spacing w:after="0"/>
        <w:ind w:left="0"/>
        <w:jc w:val="both"/>
      </w:pPr>
      <w:r>
        <w:rPr>
          <w:rFonts w:ascii="Times New Roman"/>
          <w:b w:val="false"/>
          <w:i w:val="false"/>
          <w:color w:val="000000"/>
          <w:sz w:val="28"/>
        </w:rPr>
        <w:t>
      5) для сохранения популяции каспийского тюленя проведение операций по разведке и (или) добыче углеводородов с октября по май месяцы должно осуществляться на расстоянии не ближе 1852 метров (1 морской мили) от мест их концентрации. Учитывая смену лежбищ, должны быть приняты все возможные меры для выявления мест концентрации тюленей;</w:t>
      </w:r>
    </w:p>
    <w:p>
      <w:pPr>
        <w:spacing w:after="0"/>
        <w:ind w:left="0"/>
        <w:jc w:val="both"/>
      </w:pPr>
      <w:r>
        <w:rPr>
          <w:rFonts w:ascii="Times New Roman"/>
          <w:b w:val="false"/>
          <w:i w:val="false"/>
          <w:color w:val="000000"/>
          <w:sz w:val="28"/>
        </w:rPr>
        <w:t>
      6)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1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p>
      <w:pPr>
        <w:spacing w:after="0"/>
        <w:ind w:left="0"/>
        <w:jc w:val="both"/>
      </w:pPr>
      <w:r>
        <w:rPr>
          <w:rFonts w:ascii="Times New Roman"/>
          <w:b w:val="false"/>
          <w:i w:val="false"/>
          <w:color w:val="000000"/>
          <w:sz w:val="28"/>
        </w:rPr>
        <w:t>
      3.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ограничивается строительство буровых оснований, испытание скважин и судоходство.</w:t>
      </w:r>
    </w:p>
    <w:p>
      <w:pPr>
        <w:spacing w:after="0"/>
        <w:ind w:left="0"/>
        <w:jc w:val="both"/>
      </w:pPr>
      <w:r>
        <w:rPr>
          <w:rFonts w:ascii="Times New Roman"/>
          <w:b/>
          <w:i w:val="false"/>
          <w:color w:val="000000"/>
          <w:sz w:val="28"/>
        </w:rPr>
        <w:t>Статья 276. Водоохранная зона Каспийского моря</w:t>
      </w:r>
    </w:p>
    <w:p>
      <w:pPr>
        <w:spacing w:after="0"/>
        <w:ind w:left="0"/>
        <w:jc w:val="both"/>
      </w:pPr>
      <w:r>
        <w:rPr>
          <w:rFonts w:ascii="Times New Roman"/>
          <w:b w:val="false"/>
          <w:i w:val="false"/>
          <w:color w:val="000000"/>
          <w:sz w:val="28"/>
        </w:rPr>
        <w:t>
      Ширина водоохранной зоны по берегу Каспийского моря принимается равной 2000 метров от отметки среднемноголетнего уровня моря за последнее десятилетие, равной минус 27,0 метра.</w:t>
      </w:r>
    </w:p>
    <w:p>
      <w:pPr>
        <w:spacing w:after="0"/>
        <w:ind w:left="0"/>
        <w:jc w:val="both"/>
      </w:pPr>
      <w:r>
        <w:rPr>
          <w:rFonts w:ascii="Times New Roman"/>
          <w:b/>
          <w:i w:val="false"/>
          <w:color w:val="000000"/>
          <w:sz w:val="28"/>
        </w:rPr>
        <w:t>Статья 277. Районы охраны прибрежных вод в северной части Каспийского моря в местах водопользования населения</w:t>
      </w:r>
    </w:p>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этого района в сторону моря должна быть не менее 3,9 километра (2 мили) от среднемноголетнего уровня моря за последнее десятилетие.</w:t>
      </w:r>
    </w:p>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p>
      <w:pPr>
        <w:spacing w:after="0"/>
        <w:ind w:left="0"/>
        <w:jc w:val="both"/>
      </w:pPr>
      <w:r>
        <w:rPr>
          <w:rFonts w:ascii="Times New Roman"/>
          <w:b/>
          <w:i w:val="false"/>
          <w:color w:val="000000"/>
          <w:sz w:val="28"/>
        </w:rPr>
        <w:t>Статья 278. Экологические требования при осуществлении деятельности в пределах зоны влияния сгонно-нагонных колебаний уровня Каспийского моря</w:t>
      </w:r>
    </w:p>
    <w:p>
      <w:pPr>
        <w:spacing w:after="0"/>
        <w:ind w:left="0"/>
        <w:jc w:val="both"/>
      </w:pPr>
      <w:r>
        <w:rPr>
          <w:rFonts w:ascii="Times New Roman"/>
          <w:b w:val="false"/>
          <w:i w:val="false"/>
          <w:color w:val="000000"/>
          <w:sz w:val="28"/>
        </w:rPr>
        <w:t>
      1. Зона влияния сгонно-нагонных колебаний уровня Каспийского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p>
      <w:pPr>
        <w:spacing w:after="0"/>
        <w:ind w:left="0"/>
        <w:jc w:val="both"/>
      </w:pPr>
      <w:r>
        <w:rPr>
          <w:rFonts w:ascii="Times New Roman"/>
          <w:b w:val="false"/>
          <w:i w:val="false"/>
          <w:color w:val="000000"/>
          <w:sz w:val="28"/>
        </w:rPr>
        <w:t>
      2. В пределах зоны влияния сгонно-нагонных колебаний уровня моря запрещаются:</w:t>
      </w:r>
    </w:p>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организации и обустройства мест размещения отходов, а также размещение других объектов, негативно влияющих на качество воды;</w:t>
      </w:r>
    </w:p>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без экологического разрешения.</w:t>
      </w:r>
    </w:p>
    <w:p>
      <w:pPr>
        <w:spacing w:after="0"/>
        <w:ind w:left="0"/>
        <w:jc w:val="both"/>
      </w:pPr>
      <w:r>
        <w:rPr>
          <w:rFonts w:ascii="Times New Roman"/>
          <w:b/>
          <w:i w:val="false"/>
          <w:color w:val="000000"/>
          <w:sz w:val="28"/>
        </w:rPr>
        <w:t>Статья 279. Общие экологические требования при осуществлении деятельности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При осуществлении деятельности в государственной заповедной зоне в северной части Каспийского моря должны соблюдаться следующие экологические требования:</w:t>
      </w:r>
    </w:p>
    <w:p>
      <w:pPr>
        <w:spacing w:after="0"/>
        <w:ind w:left="0"/>
        <w:jc w:val="both"/>
      </w:pPr>
      <w:r>
        <w:rPr>
          <w:rFonts w:ascii="Times New Roman"/>
          <w:b w:val="false"/>
          <w:i w:val="false"/>
          <w:color w:val="000000"/>
          <w:sz w:val="28"/>
        </w:rPr>
        <w:t>
      4)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 за исключением аварийно-спасательных работ;</w:t>
      </w:r>
    </w:p>
    <w:p>
      <w:pPr>
        <w:spacing w:after="0"/>
        <w:ind w:left="0"/>
        <w:jc w:val="both"/>
      </w:pPr>
      <w:r>
        <w:rPr>
          <w:rFonts w:ascii="Times New Roman"/>
          <w:b w:val="false"/>
          <w:i w:val="false"/>
          <w:color w:val="000000"/>
          <w:sz w:val="28"/>
        </w:rPr>
        <w:t>
      5)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p>
      <w:pPr>
        <w:spacing w:after="0"/>
        <w:ind w:left="0"/>
        <w:jc w:val="both"/>
      </w:pPr>
      <w:r>
        <w:rPr>
          <w:rFonts w:ascii="Times New Roman"/>
          <w:b w:val="false"/>
          <w:i w:val="false"/>
          <w:color w:val="000000"/>
          <w:sz w:val="28"/>
        </w:rPr>
        <w:t>
      6) при проведении любых видов строительных и иных работ запрещается использование взрывных работ в толще воды и на морском дне;</w:t>
      </w:r>
    </w:p>
    <w:p>
      <w:pPr>
        <w:spacing w:after="0"/>
        <w:ind w:left="0"/>
        <w:jc w:val="both"/>
      </w:pPr>
      <w:r>
        <w:rPr>
          <w:rFonts w:ascii="Times New Roman"/>
          <w:b w:val="false"/>
          <w:i w:val="false"/>
          <w:color w:val="000000"/>
          <w:sz w:val="28"/>
        </w:rPr>
        <w:t>
      7) взрывные работы под морским дном могут осуществляться по разрешению уполномоченных государственных органов в области охраны окружающей среды, использования и охраны водного фонда и по изучению недр;</w:t>
      </w:r>
    </w:p>
    <w:p>
      <w:pPr>
        <w:spacing w:after="0"/>
        <w:ind w:left="0"/>
        <w:jc w:val="both"/>
      </w:pPr>
      <w:r>
        <w:rPr>
          <w:rFonts w:ascii="Times New Roman"/>
          <w:b w:val="false"/>
          <w:i w:val="false"/>
          <w:color w:val="000000"/>
          <w:sz w:val="28"/>
        </w:rPr>
        <w:t>
      8) запрещаются нарушение мест гнездования водоплавающих и околоводных птиц, а также преграждение доступа к нерестилищам осетровых рыб;</w:t>
      </w:r>
    </w:p>
    <w:p>
      <w:pPr>
        <w:spacing w:after="0"/>
        <w:ind w:left="0"/>
        <w:jc w:val="both"/>
      </w:pPr>
      <w:r>
        <w:rPr>
          <w:rFonts w:ascii="Times New Roman"/>
          <w:b w:val="false"/>
          <w:i w:val="false"/>
          <w:color w:val="000000"/>
          <w:sz w:val="28"/>
        </w:rPr>
        <w:t>
      9) забор воды из моря допускается только при условии оснащения водозаборных сооружений рыбозащитными устройствами;</w:t>
      </w:r>
    </w:p>
    <w:p>
      <w:pPr>
        <w:spacing w:after="0"/>
        <w:ind w:left="0"/>
        <w:jc w:val="both"/>
      </w:pPr>
      <w:r>
        <w:rPr>
          <w:rFonts w:ascii="Times New Roman"/>
          <w:b w:val="false"/>
          <w:i w:val="false"/>
          <w:color w:val="000000"/>
          <w:sz w:val="28"/>
        </w:rPr>
        <w:t>
      10)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p>
      <w:pPr>
        <w:spacing w:after="0"/>
        <w:ind w:left="0"/>
        <w:jc w:val="both"/>
      </w:pPr>
      <w:r>
        <w:rPr>
          <w:rFonts w:ascii="Times New Roman"/>
          <w:b w:val="false"/>
          <w:i w:val="false"/>
          <w:color w:val="000000"/>
          <w:sz w:val="28"/>
        </w:rPr>
        <w:t>
      11) запрещается сброс отходов в море;</w:t>
      </w:r>
    </w:p>
    <w:p>
      <w:pPr>
        <w:spacing w:after="0"/>
        <w:ind w:left="0"/>
        <w:jc w:val="both"/>
      </w:pPr>
      <w:r>
        <w:rPr>
          <w:rFonts w:ascii="Times New Roman"/>
          <w:b w:val="false"/>
          <w:i w:val="false"/>
          <w:color w:val="000000"/>
          <w:sz w:val="28"/>
        </w:rPr>
        <w:t>
      12) сброс сточных вод в море запрещается, за исключением ограниченного перечня очищенных сточных вод, в том числе вод систем охлаждения и пожаротушения, очищенных от нефти морских вод, балластовых вод, сбрасываемых по разрешению уполномоченных государственных органов в области охраны окружающей среды, использования и охраны водного фонда, а также государственного органа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13)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p>
      <w:pPr>
        <w:spacing w:after="0"/>
        <w:ind w:left="0"/>
        <w:jc w:val="both"/>
      </w:pPr>
      <w:r>
        <w:rPr>
          <w:rFonts w:ascii="Times New Roman"/>
          <w:b w:val="false"/>
          <w:i w:val="false"/>
          <w:color w:val="000000"/>
          <w:sz w:val="28"/>
        </w:rPr>
        <w:t>
      14) маршруты для транспорта должны выбираться таким образом, чтобы предотвратить или уменьшить их влияние на морских млекопитающих, рыб и птиц;</w:t>
      </w:r>
    </w:p>
    <w:p>
      <w:pPr>
        <w:spacing w:after="0"/>
        <w:ind w:left="0"/>
        <w:jc w:val="both"/>
      </w:pPr>
      <w:r>
        <w:rPr>
          <w:rFonts w:ascii="Times New Roman"/>
          <w:b w:val="false"/>
          <w:i w:val="false"/>
          <w:color w:val="000000"/>
          <w:sz w:val="28"/>
        </w:rPr>
        <w:t>
      15) запрещается прокладка железнодорожных путей, автомобильных дорог, магистральных трубопроводов, не предусмотренных проектом в зоне действия специальных требований.</w:t>
      </w:r>
    </w:p>
    <w:p>
      <w:pPr>
        <w:spacing w:after="0"/>
        <w:ind w:left="0"/>
        <w:jc w:val="both"/>
      </w:pPr>
      <w:r>
        <w:rPr>
          <w:rFonts w:ascii="Times New Roman"/>
          <w:b w:val="false"/>
          <w:i w:val="false"/>
          <w:color w:val="000000"/>
          <w:sz w:val="28"/>
        </w:rPr>
        <w:t>
      16) для проведения работ в водоохранной зоне и на мелководных прибрежных участках глубиной не более 10 метров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p>
      <w:pPr>
        <w:spacing w:after="0"/>
        <w:ind w:left="0"/>
        <w:jc w:val="both"/>
      </w:pPr>
      <w:r>
        <w:rPr>
          <w:rFonts w:ascii="Times New Roman"/>
          <w:b/>
          <w:i w:val="false"/>
          <w:color w:val="000000"/>
          <w:sz w:val="28"/>
        </w:rPr>
        <w:t>Статья 280.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1. При проведении разведки и (или) добычи углеводородов на море в государственной заповедной зоне в северной части Каспийского моря недропользователь в дополнение к иным экологическим требованиям, предусмотренным настоящим Кодексом, обязан обеспечить соблюдение экологических требований, установленных настоящей статьей.</w:t>
      </w:r>
    </w:p>
    <w:p>
      <w:pPr>
        <w:spacing w:after="0"/>
        <w:ind w:left="0"/>
        <w:jc w:val="both"/>
      </w:pPr>
      <w:r>
        <w:rPr>
          <w:rFonts w:ascii="Times New Roman"/>
          <w:b w:val="false"/>
          <w:i w:val="false"/>
          <w:color w:val="000000"/>
          <w:sz w:val="28"/>
        </w:rPr>
        <w:t>
      2.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p>
      <w:pPr>
        <w:spacing w:after="0"/>
        <w:ind w:left="0"/>
        <w:jc w:val="both"/>
      </w:pPr>
      <w:r>
        <w:rPr>
          <w:rFonts w:ascii="Times New Roman"/>
          <w:b w:val="false"/>
          <w:i w:val="false"/>
          <w:color w:val="000000"/>
          <w:sz w:val="28"/>
        </w:rPr>
        <w:t>
      3. Запрещается сжигание жидких углеводородов на факелах при эксплуатации скважин, за исключением случаев угрозы возникновения аварийной ситуации.</w:t>
      </w:r>
    </w:p>
    <w:p>
      <w:pPr>
        <w:spacing w:after="0"/>
        <w:ind w:left="0"/>
        <w:jc w:val="both"/>
      </w:pPr>
      <w:r>
        <w:rPr>
          <w:rFonts w:ascii="Times New Roman"/>
          <w:b w:val="false"/>
          <w:i w:val="false"/>
          <w:color w:val="000000"/>
          <w:sz w:val="28"/>
        </w:rPr>
        <w:t>
      4. Сжигание углеводородов на факеле при испытании скважин должно быть сведено до минимума с применением наилучшей доступной техники, являющейся наиболее безопасной для окружающей среды. Обоснование применения соответствующей техники осуществляется при проведении оценки воздействия на окружающую среду.</w:t>
      </w:r>
    </w:p>
    <w:p>
      <w:pPr>
        <w:spacing w:after="0"/>
        <w:ind w:left="0"/>
        <w:jc w:val="both"/>
      </w:pPr>
      <w:r>
        <w:rPr>
          <w:rFonts w:ascii="Times New Roman"/>
          <w:b w:val="false"/>
          <w:i w:val="false"/>
          <w:color w:val="000000"/>
          <w:sz w:val="28"/>
        </w:rPr>
        <w:t xml:space="preserve">
      Недропользователь обязан осуществлять сжигание углеводородов на факеле при испытании скважин с применением указанной в настоящем пункте наилучшей доступной техники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 </w:t>
      </w:r>
    </w:p>
    <w:p>
      <w:pPr>
        <w:spacing w:after="0"/>
        <w:ind w:left="0"/>
        <w:jc w:val="both"/>
      </w:pPr>
      <w:r>
        <w:rPr>
          <w:rFonts w:ascii="Times New Roman"/>
          <w:b w:val="false"/>
          <w:i w:val="false"/>
          <w:color w:val="000000"/>
          <w:sz w:val="28"/>
        </w:rPr>
        <w:t>
      5. В случае расположения скважины на путях миграции птиц должны быть приняты организационно-технические меры для исключения причинения ущерба орнитофауне.</w:t>
      </w:r>
    </w:p>
    <w:p>
      <w:pPr>
        <w:spacing w:after="0"/>
        <w:ind w:left="0"/>
        <w:jc w:val="both"/>
      </w:pPr>
      <w:r>
        <w:rPr>
          <w:rFonts w:ascii="Times New Roman"/>
          <w:b w:val="false"/>
          <w:i w:val="false"/>
          <w:color w:val="000000"/>
          <w:sz w:val="28"/>
        </w:rPr>
        <w:t>
      6. Выбросы в атмосферу при проведении разведки и (или) добычи углеводородов на море в государственной заповедной зоне в северной части Каспийского моря подлежат мониторингу и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операций по разведке и (или) добыче углеводородов.</w:t>
      </w:r>
    </w:p>
    <w:p>
      <w:pPr>
        <w:spacing w:after="0"/>
        <w:ind w:left="0"/>
        <w:jc w:val="both"/>
      </w:pPr>
      <w:r>
        <w:rPr>
          <w:rFonts w:ascii="Times New Roman"/>
          <w:b w:val="false"/>
          <w:i w:val="false"/>
          <w:color w:val="000000"/>
          <w:sz w:val="28"/>
        </w:rPr>
        <w:t>
      7. Закачка отходов бурения в недра запрещается без предварительных операций по их обезвреживанию, определяемых в утвержденном проектном документе для проведения операций по недропользованию.</w:t>
      </w:r>
    </w:p>
    <w:p>
      <w:pPr>
        <w:spacing w:after="0"/>
        <w:ind w:left="0"/>
        <w:jc w:val="both"/>
      </w:pPr>
      <w:r>
        <w:rPr>
          <w:rFonts w:ascii="Times New Roman"/>
          <w:b w:val="false"/>
          <w:i w:val="false"/>
          <w:color w:val="000000"/>
          <w:sz w:val="28"/>
        </w:rPr>
        <w:t>
      8. Закачка в недра попутного газа в северной части Каспийского моря сверх норм, обеспечивающих увеличение нефтеотдачи путем поддержания пластового давления, предусмотренного утвержденным проектными документами для проведения операций по недропользованию, а также нагнетание попутного газа сверх проектных показателей запрещаются.</w:t>
      </w:r>
    </w:p>
    <w:p>
      <w:pPr>
        <w:spacing w:after="0"/>
        <w:ind w:left="0"/>
        <w:jc w:val="both"/>
      </w:pPr>
      <w:r>
        <w:rPr>
          <w:rFonts w:ascii="Times New Roman"/>
          <w:b w:val="false"/>
          <w:i w:val="false"/>
          <w:color w:val="000000"/>
          <w:sz w:val="28"/>
        </w:rPr>
        <w:t>
      9. Все операции по обезвреживанию и хранению отходов бурения (шламы и растворы), не вовлекаемых в повторное использование и не закачиваемых в недра, должны осуществляться на специальном полигоне, расположенном вне государственной заповедной зоны в северной части Каспийского моря. Такой специальный полигон должен быть введен в эксплуатацию не позднее даты начала буровых работ.</w:t>
      </w:r>
    </w:p>
    <w:p>
      <w:pPr>
        <w:spacing w:after="0"/>
        <w:ind w:left="0"/>
        <w:jc w:val="both"/>
      </w:pPr>
      <w:r>
        <w:rPr>
          <w:rFonts w:ascii="Times New Roman"/>
          <w:b w:val="false"/>
          <w:i w:val="false"/>
          <w:color w:val="000000"/>
          <w:sz w:val="28"/>
        </w:rPr>
        <w:t xml:space="preserve">
      10. Морские объекты, признаваемые в качестве таковых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сжигание медицинских и пищевых отходов с применением наилучших доступных техник в соответствии с утвержденным проектным документом.</w:t>
      </w:r>
    </w:p>
    <w:p>
      <w:pPr>
        <w:spacing w:after="0"/>
        <w:ind w:left="0"/>
        <w:jc w:val="both"/>
      </w:pPr>
      <w:r>
        <w:rPr>
          <w:rFonts w:ascii="Times New Roman"/>
          <w:b w:val="false"/>
          <w:i w:val="false"/>
          <w:color w:val="000000"/>
          <w:sz w:val="28"/>
        </w:rPr>
        <w:t>
      11. Перед началом работ по добыче нефти за счет финансовых средств недропользователя должны предусматриваться комплексные программы по охране окружающей среды, включая мероприятия по охране нерестилищ и воспроизводству ценных промысловых рыб, а также среды обитания тюленей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12. В составе буровых и тампонажных жидкостей не должны применяться вещества, не согласованные в составе утвержденного технического проекта.</w:t>
      </w:r>
    </w:p>
    <w:p>
      <w:pPr>
        <w:spacing w:after="0"/>
        <w:ind w:left="0"/>
        <w:jc w:val="both"/>
      </w:pPr>
      <w:r>
        <w:rPr>
          <w:rFonts w:ascii="Times New Roman"/>
          <w:b w:val="false"/>
          <w:i w:val="false"/>
          <w:color w:val="000000"/>
          <w:sz w:val="28"/>
        </w:rPr>
        <w:t>
      13.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p>
      <w:pPr>
        <w:spacing w:after="0"/>
        <w:ind w:left="0"/>
        <w:jc w:val="both"/>
      </w:pPr>
      <w:r>
        <w:rPr>
          <w:rFonts w:ascii="Times New Roman"/>
          <w:b w:val="false"/>
          <w:i w:val="false"/>
          <w:color w:val="000000"/>
          <w:sz w:val="28"/>
        </w:rPr>
        <w:t>
      14. Энергоустановки должны комплектоваться двигателями внутреннего сгорания или турбинами двойного топлива (дизельное топливо – газ).</w:t>
      </w:r>
    </w:p>
    <w:p>
      <w:pPr>
        <w:spacing w:after="0"/>
        <w:ind w:left="0"/>
        <w:jc w:val="both"/>
      </w:pPr>
      <w:r>
        <w:rPr>
          <w:rFonts w:ascii="Times New Roman"/>
          <w:b w:val="false"/>
          <w:i w:val="false"/>
          <w:color w:val="000000"/>
          <w:sz w:val="28"/>
        </w:rPr>
        <w:t>
      15. При проведении оценки воздействия на окружающую среду намечаемой деятельности по разведке и (или) добыче углеводородов на море в государственной заповедной зоне в северной части Каспийского моря анализ современного состояния ранее изученного района намечаемой деятельности должен быть основан на результатах полевых исследований, проведенных не ранее чем за четыре года до представления отчета об оценке воздействия на окружающую среду.</w:t>
      </w:r>
    </w:p>
    <w:p>
      <w:pPr>
        <w:spacing w:after="0"/>
        <w:ind w:left="0"/>
        <w:jc w:val="both"/>
      </w:pPr>
      <w:r>
        <w:rPr>
          <w:rFonts w:ascii="Times New Roman"/>
          <w:b w:val="false"/>
          <w:i w:val="false"/>
          <w:color w:val="000000"/>
          <w:sz w:val="28"/>
        </w:rPr>
        <w:t>
      16.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моря и прибрежной зоны.</w:t>
      </w:r>
    </w:p>
    <w:p>
      <w:pPr>
        <w:spacing w:after="0"/>
        <w:ind w:left="0"/>
        <w:jc w:val="both"/>
      </w:pPr>
      <w:r>
        <w:rPr>
          <w:rFonts w:ascii="Times New Roman"/>
          <w:b w:val="false"/>
          <w:i w:val="false"/>
          <w:color w:val="000000"/>
          <w:sz w:val="28"/>
        </w:rPr>
        <w:t>
      17. В водоохранной зоне и на мелководных прибрежных участках моря глубиной не более 10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p>
      <w:pPr>
        <w:spacing w:after="0"/>
        <w:ind w:left="0"/>
        <w:jc w:val="both"/>
      </w:pPr>
      <w:r>
        <w:rPr>
          <w:rFonts w:ascii="Times New Roman"/>
          <w:b w:val="false"/>
          <w:i w:val="false"/>
          <w:color w:val="000000"/>
          <w:sz w:val="28"/>
        </w:rPr>
        <w:t>
      18. При проведении операций по разведке и (или) добыче углеводородов на море на каждом морском объекте и на каждом судне, на которых осуществляется перевозка нефти и нефтесодержащих грузов, должны размещаться ресурсы для ликвидации разливов нефти на море, внутренних водоемах и в предохранительной зоне, определяемые в соответствии с законодательством Республики Казахстан о недрах и недропользовании.</w:t>
      </w:r>
    </w:p>
    <w:p>
      <w:pPr>
        <w:spacing w:after="0"/>
        <w:ind w:left="0"/>
        <w:jc w:val="both"/>
      </w:pPr>
      <w:r>
        <w:rPr>
          <w:rFonts w:ascii="Times New Roman"/>
          <w:b/>
          <w:i w:val="false"/>
          <w:color w:val="000000"/>
          <w:sz w:val="28"/>
        </w:rPr>
        <w:t>Статья 281. Экологические требования при проведении геофизических работ</w:t>
      </w:r>
    </w:p>
    <w:p>
      <w:pPr>
        <w:spacing w:after="0"/>
        <w:ind w:left="0"/>
        <w:jc w:val="both"/>
      </w:pPr>
      <w:r>
        <w:rPr>
          <w:rFonts w:ascii="Times New Roman"/>
          <w:b w:val="false"/>
          <w:i w:val="false"/>
          <w:color w:val="000000"/>
          <w:sz w:val="28"/>
        </w:rPr>
        <w:t>
      1. При проведении геофизических работ в государственной заповедной зоне в северной части Каспийского моря запрещается:</w:t>
      </w:r>
    </w:p>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иной хозяйственной деятельности в период с октября по май корректируется отводом сейсмопрофилей на расстояние не менее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p>
      <w:pPr>
        <w:spacing w:after="0"/>
        <w:ind w:left="0"/>
        <w:jc w:val="both"/>
      </w:pPr>
      <w:r>
        <w:rPr>
          <w:rFonts w:ascii="Times New Roman"/>
          <w:b/>
          <w:i w:val="false"/>
          <w:color w:val="000000"/>
          <w:sz w:val="28"/>
        </w:rPr>
        <w:t>Статья 282. Экологические требования при проектировании и строительстве нефтегазопроводов</w:t>
      </w:r>
    </w:p>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p>
      <w:pPr>
        <w:spacing w:after="0"/>
        <w:ind w:left="0"/>
        <w:jc w:val="both"/>
      </w:pPr>
      <w:r>
        <w:rPr>
          <w:rFonts w:ascii="Times New Roman"/>
          <w:b/>
          <w:i w:val="false"/>
          <w:color w:val="000000"/>
          <w:sz w:val="28"/>
        </w:rPr>
        <w:t>Статья 283. Экологические требования для береговых баз снабжения и объектов береговой инфраструктуры</w:t>
      </w:r>
    </w:p>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p>
      <w:pPr>
        <w:spacing w:after="0"/>
        <w:ind w:left="0"/>
        <w:jc w:val="both"/>
      </w:pPr>
      <w:r>
        <w:rPr>
          <w:rFonts w:ascii="Times New Roman"/>
          <w:b/>
          <w:i w:val="false"/>
          <w:color w:val="000000"/>
          <w:sz w:val="28"/>
        </w:rPr>
        <w:t>Статья 284. Экологические требования для судоходства</w:t>
      </w:r>
    </w:p>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в Каспийское море объектов растительного и животного мира.</w:t>
      </w:r>
    </w:p>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по сезонам и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топливом, емкостями по сбору загрязненных вод и бытового мусора, снабженными устройствами, не позволяющими их сброс в открытые водоемы.</w:t>
      </w:r>
    </w:p>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загрязняющих веществ и содержащих их сточных вод, неочищенных балластных вод, пищевых отходов, бытового мусора и всех видов пластмасс в водные объекты. Меры по предотвращению загрязнения с судов принимаются в соответствии с требованиями законодательства Республики Казахстан о торговом мореплавании.</w:t>
      </w:r>
    </w:p>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уполномоченными государственными органами в области охраны, воспроизводства и использования животного мира и в области использования и охраны водного фонда.</w:t>
      </w:r>
    </w:p>
    <w:p>
      <w:pPr>
        <w:spacing w:after="0"/>
        <w:ind w:left="0"/>
        <w:jc w:val="both"/>
      </w:pPr>
      <w:r>
        <w:rPr>
          <w:rFonts w:ascii="Times New Roman"/>
          <w:b/>
          <w:i w:val="false"/>
          <w:color w:val="000000"/>
          <w:sz w:val="28"/>
        </w:rPr>
        <w:t>Статья 285. Экологические требования к консервации и ликвидации объектов операций по разведке и (или) добыче углеводородов</w:t>
      </w:r>
    </w:p>
    <w:p>
      <w:pPr>
        <w:spacing w:after="0"/>
        <w:ind w:left="0"/>
        <w:jc w:val="both"/>
      </w:pPr>
      <w:r>
        <w:rPr>
          <w:rFonts w:ascii="Times New Roman"/>
          <w:b w:val="false"/>
          <w:i w:val="false"/>
          <w:color w:val="000000"/>
          <w:sz w:val="28"/>
        </w:rPr>
        <w:t>
      1. Консервация или ликвидация объектов операций по разведке и (или) добыче углеводородов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p>
      <w:pPr>
        <w:spacing w:after="0"/>
        <w:ind w:left="0"/>
        <w:jc w:val="both"/>
      </w:pPr>
      <w:r>
        <w:rPr>
          <w:rFonts w:ascii="Times New Roman"/>
          <w:b w:val="false"/>
          <w:i w:val="false"/>
          <w:color w:val="000000"/>
          <w:sz w:val="28"/>
        </w:rPr>
        <w:t>
      4. При ликвидации скважин, пробуренных с платформ любого типа, их конструкции должны быть полностью демонтированы и удалены, а оголовки герметизированных скважин срезаны на уровне дна во избежание помех рыболовству и судоходству.</w:t>
      </w:r>
    </w:p>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прошедшим в соответствии с законодательством Республики Казахстан государственные экологическую экспертизу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по обеспечению готовности и действий по ликвидации разливов нефти на море, внутренних водоемах и в предохранительной зоне и обеспечен мониторинг консервированных и ликвидированных скважин. Не допускается ведение работ без их обеспечения необходимыми ресурсами для ликвидации разливов нефти на море, внутренних водоемах и в предохранительной зоне в соответствии с планом по обеспечению готовности и действий по ликвидации разливов нефти на море, внутренних водоемах и в предохранительной зоне.</w:t>
      </w:r>
    </w:p>
    <w:p>
      <w:pPr>
        <w:spacing w:after="0"/>
        <w:ind w:left="0"/>
        <w:jc w:val="both"/>
      </w:pPr>
      <w:r>
        <w:rPr>
          <w:rFonts w:ascii="Times New Roman"/>
          <w:b/>
          <w:i w:val="false"/>
          <w:color w:val="000000"/>
          <w:sz w:val="28"/>
        </w:rPr>
        <w:t>Статья 286. Мониторинг окружающей среды государственной заповедной зоны в северной части Каспийского моря</w:t>
      </w:r>
    </w:p>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обязательно осуществляется государственный экологический мониторинг уполномоченным органом в области охраны окружающей среды.</w:t>
      </w:r>
    </w:p>
    <w:p>
      <w:pPr>
        <w:spacing w:after="0"/>
        <w:ind w:left="0"/>
        <w:jc w:val="both"/>
      </w:pPr>
      <w:r>
        <w:rPr>
          <w:rFonts w:ascii="Times New Roman"/>
          <w:b w:val="false"/>
          <w:i w:val="false"/>
          <w:color w:val="000000"/>
          <w:sz w:val="28"/>
        </w:rPr>
        <w:t>
      2. Недропользователь, проводящий операции по недропользованию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операций по разведке и (или) добыче углеводородов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каждого из этапов операций по разведке и (или) добыче углеводородов;</w:t>
      </w:r>
    </w:p>
    <w:p>
      <w:pPr>
        <w:spacing w:after="0"/>
        <w:ind w:left="0"/>
        <w:jc w:val="both"/>
      </w:pPr>
      <w:r>
        <w:rPr>
          <w:rFonts w:ascii="Times New Roman"/>
          <w:b w:val="false"/>
          <w:i w:val="false"/>
          <w:color w:val="000000"/>
          <w:sz w:val="28"/>
        </w:rPr>
        <w:t>
      2) мониторинг источников загрязнения;</w:t>
      </w:r>
    </w:p>
    <w:p>
      <w:pPr>
        <w:spacing w:after="0"/>
        <w:ind w:left="0"/>
        <w:jc w:val="both"/>
      </w:pPr>
      <w:r>
        <w:rPr>
          <w:rFonts w:ascii="Times New Roman"/>
          <w:b w:val="false"/>
          <w:i w:val="false"/>
          <w:color w:val="000000"/>
          <w:sz w:val="28"/>
        </w:rPr>
        <w:t>
      3) мониторинг состояния окружающей среды;</w:t>
      </w:r>
    </w:p>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должны включать наблюдения за следующими параметрами:</w:t>
      </w:r>
    </w:p>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p>
      <w:pPr>
        <w:spacing w:after="0"/>
        <w:ind w:left="0"/>
        <w:jc w:val="both"/>
      </w:pPr>
      <w:r>
        <w:rPr>
          <w:rFonts w:ascii="Times New Roman"/>
          <w:b w:val="false"/>
          <w:i w:val="false"/>
          <w:color w:val="000000"/>
          <w:sz w:val="28"/>
        </w:rPr>
        <w:t>
      2) балансом и трансформацией загрязняющих веществ в определенных участках Каспийского моря (контрольные точки отбора проб в открытом море, заливах, приустьевых участках, в реках, впадающих в море, районах проведения операций по разведке и (или) добыче углеводородов) на границе раздела атмосфера – вода и накопления их в донных отложениях (осадках);</w:t>
      </w:r>
    </w:p>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p>
      <w:pPr>
        <w:spacing w:after="0"/>
        <w:ind w:left="0"/>
        <w:jc w:val="both"/>
      </w:pPr>
      <w:r>
        <w:rPr>
          <w:rFonts w:ascii="Times New Roman"/>
          <w:b/>
          <w:i w:val="false"/>
          <w:color w:val="000000"/>
          <w:sz w:val="28"/>
        </w:rPr>
        <w:t>Глава 17. Государственная заповедная зона в Северном Приаралье</w:t>
      </w:r>
    </w:p>
    <w:p>
      <w:pPr>
        <w:spacing w:after="0"/>
        <w:ind w:left="0"/>
        <w:jc w:val="both"/>
      </w:pPr>
      <w:r>
        <w:rPr>
          <w:rFonts w:ascii="Times New Roman"/>
          <w:b/>
          <w:i w:val="false"/>
          <w:color w:val="000000"/>
          <w:sz w:val="28"/>
        </w:rPr>
        <w:t>Статья 287. Границы государственной заповедной зоны в Северном Приаралье</w:t>
      </w:r>
    </w:p>
    <w:p>
      <w:pPr>
        <w:spacing w:after="0"/>
        <w:ind w:left="0"/>
        <w:jc w:val="both"/>
      </w:pPr>
      <w:r>
        <w:rPr>
          <w:rFonts w:ascii="Times New Roman"/>
          <w:b w:val="false"/>
          <w:i w:val="false"/>
          <w:color w:val="000000"/>
          <w:sz w:val="28"/>
        </w:rPr>
        <w:t xml:space="preserve">
      1. Границы государственной заповедной зоны в Северном Приаралье устанавливаются Правительством Республики Казахстан. </w:t>
      </w:r>
    </w:p>
    <w:p>
      <w:pPr>
        <w:spacing w:after="0"/>
        <w:ind w:left="0"/>
        <w:jc w:val="both"/>
      </w:pPr>
      <w:r>
        <w:rPr>
          <w:rFonts w:ascii="Times New Roman"/>
          <w:b w:val="false"/>
          <w:i w:val="false"/>
          <w:color w:val="000000"/>
          <w:sz w:val="28"/>
        </w:rPr>
        <w:t xml:space="preserve">
      В состав государственной заповедной зоны в Северном Приаралье входит территория зоны экологической катастрофы, определенная в соответствии с Законом Республики Казахстан "О социальной защите граждан, пострадавших вследствие экологического бедствия в Приаралье". </w:t>
      </w:r>
    </w:p>
    <w:p>
      <w:pPr>
        <w:spacing w:after="0"/>
        <w:ind w:left="0"/>
        <w:jc w:val="both"/>
      </w:pPr>
      <w:r>
        <w:rPr>
          <w:rFonts w:ascii="Times New Roman"/>
          <w:b w:val="false"/>
          <w:i w:val="false"/>
          <w:color w:val="000000"/>
          <w:sz w:val="28"/>
        </w:rPr>
        <w:t xml:space="preserve">
      2. Осушенная часть Аральского моря, акватория Малого Аральского моря и современная дельта реки Сырдарьи входят в зону, предназначенную для формирования системы охраны жизни и здоровья населения, проживающего в экологически неблагоприятных районах, обеспечения условий устойчивой жизнедеятельности, приоритетного снабжения населения экологически чистыми продуктами питания, питьевой водой, улучшения санитарно-эпидемиологической обстановки. </w:t>
      </w:r>
    </w:p>
    <w:p>
      <w:pPr>
        <w:spacing w:after="0"/>
        <w:ind w:left="0"/>
        <w:jc w:val="both"/>
      </w:pPr>
      <w:r>
        <w:rPr>
          <w:rFonts w:ascii="Times New Roman"/>
          <w:b/>
          <w:i w:val="false"/>
          <w:color w:val="000000"/>
          <w:sz w:val="28"/>
        </w:rPr>
        <w:t>Статья 288. Ограничения режима пользования в государственной заповедной зоне в Северном Приаралье</w:t>
      </w:r>
    </w:p>
    <w:p>
      <w:pPr>
        <w:spacing w:after="0"/>
        <w:ind w:left="0"/>
        <w:jc w:val="both"/>
      </w:pPr>
      <w:r>
        <w:rPr>
          <w:rFonts w:ascii="Times New Roman"/>
          <w:b w:val="false"/>
          <w:i w:val="false"/>
          <w:color w:val="000000"/>
          <w:sz w:val="28"/>
        </w:rPr>
        <w:t xml:space="preserve">
      1. В пределах государственной заповедной зоны в Северном Приаралье на основании функционального зонирования выделяется заповедный участок с полным запретом деятельности и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2. В заповедной зоне устанавливается следующий режим пользования:</w:t>
      </w:r>
    </w:p>
    <w:p>
      <w:pPr>
        <w:spacing w:after="0"/>
        <w:ind w:left="0"/>
        <w:jc w:val="both"/>
      </w:pPr>
      <w:r>
        <w:rPr>
          <w:rFonts w:ascii="Times New Roman"/>
          <w:b w:val="false"/>
          <w:i w:val="false"/>
          <w:color w:val="000000"/>
          <w:sz w:val="28"/>
        </w:rPr>
        <w:t>
      1) для обеспечения нормального нерестового хода рыб в дельтовой и приморской озерных системах запрещаются в период с 1 апреля по 15 июля проведение строительных и геофизических работ. При этом допускаются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в целях сохранения птиц в местах гнездования (тростниковых зарослях, песчаных прибрежных косах и островах) запрещается в период, указанный в подпункте 1) настоящего пункта, проведение строительных работ, а также испытание скважин;</w:t>
      </w:r>
    </w:p>
    <w:p>
      <w:pPr>
        <w:spacing w:after="0"/>
        <w:ind w:left="0"/>
        <w:jc w:val="both"/>
      </w:pPr>
      <w:r>
        <w:rPr>
          <w:rFonts w:ascii="Times New Roman"/>
          <w:b w:val="false"/>
          <w:i w:val="false"/>
          <w:color w:val="000000"/>
          <w:sz w:val="28"/>
        </w:rPr>
        <w:t>
      3) проведение работ в сроки, отличные от указанных в подпункте 1) настоящего пункта, в пределах тростниковых зарослей (естественный биологический фильтр)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p>
      <w:pPr>
        <w:spacing w:after="0"/>
        <w:ind w:left="0"/>
        <w:jc w:val="both"/>
      </w:pPr>
      <w:r>
        <w:rPr>
          <w:rFonts w:ascii="Times New Roman"/>
          <w:b w:val="false"/>
          <w:i w:val="false"/>
          <w:color w:val="000000"/>
          <w:sz w:val="28"/>
        </w:rPr>
        <w:t xml:space="preserve">
      4) на территории заповедной зоны в зависимости от вида особо охраняемой природной территории и установленного правового режима охраны не допускается: </w:t>
      </w:r>
    </w:p>
    <w:p>
      <w:pPr>
        <w:spacing w:after="0"/>
        <w:ind w:left="0"/>
        <w:jc w:val="both"/>
      </w:pPr>
      <w:r>
        <w:rPr>
          <w:rFonts w:ascii="Times New Roman"/>
          <w:b w:val="false"/>
          <w:i w:val="false"/>
          <w:color w:val="000000"/>
          <w:sz w:val="28"/>
        </w:rPr>
        <w:t>
      съезд и проезд вне дорог общего пользования или специальных экскурсионных троп и туристских маршрутов, грунтовых лесных и полевых дорог особо охраняемой природной территории;</w:t>
      </w:r>
    </w:p>
    <w:p>
      <w:pPr>
        <w:spacing w:after="0"/>
        <w:ind w:left="0"/>
        <w:jc w:val="both"/>
      </w:pPr>
      <w:r>
        <w:rPr>
          <w:rFonts w:ascii="Times New Roman"/>
          <w:b w:val="false"/>
          <w:i w:val="false"/>
          <w:color w:val="000000"/>
          <w:sz w:val="28"/>
        </w:rPr>
        <w:t>
      устройство стоянок, установка палаток вне мест, установленных для этих целей;</w:t>
      </w:r>
    </w:p>
    <w:p>
      <w:pPr>
        <w:spacing w:after="0"/>
        <w:ind w:left="0"/>
        <w:jc w:val="both"/>
      </w:pPr>
      <w:r>
        <w:rPr>
          <w:rFonts w:ascii="Times New Roman"/>
          <w:b w:val="false"/>
          <w:i w:val="false"/>
          <w:color w:val="000000"/>
          <w:sz w:val="28"/>
        </w:rPr>
        <w:t>
      рыболовство сетями, другими запрещенными орудиями и средствами;</w:t>
      </w:r>
    </w:p>
    <w:p>
      <w:pPr>
        <w:spacing w:after="0"/>
        <w:ind w:left="0"/>
        <w:jc w:val="both"/>
      </w:pPr>
      <w:r>
        <w:rPr>
          <w:rFonts w:ascii="Times New Roman"/>
          <w:b w:val="false"/>
          <w:i w:val="false"/>
          <w:color w:val="000000"/>
          <w:sz w:val="28"/>
        </w:rPr>
        <w:t>
      изъятие диких животных без соответствующего разрешения;</w:t>
      </w:r>
    </w:p>
    <w:p>
      <w:pPr>
        <w:spacing w:after="0"/>
        <w:ind w:left="0"/>
        <w:jc w:val="both"/>
      </w:pPr>
      <w:r>
        <w:rPr>
          <w:rFonts w:ascii="Times New Roman"/>
          <w:b w:val="false"/>
          <w:i w:val="false"/>
          <w:color w:val="000000"/>
          <w:sz w:val="28"/>
        </w:rPr>
        <w:t>
      отпугивание и прикармливание диких животных;</w:t>
      </w:r>
    </w:p>
    <w:p>
      <w:pPr>
        <w:spacing w:after="0"/>
        <w:ind w:left="0"/>
        <w:jc w:val="both"/>
      </w:pPr>
      <w:r>
        <w:rPr>
          <w:rFonts w:ascii="Times New Roman"/>
          <w:b w:val="false"/>
          <w:i w:val="false"/>
          <w:color w:val="000000"/>
          <w:sz w:val="28"/>
        </w:rPr>
        <w:t>
      разорение гнезд, нор, логовищ и муравейников;</w:t>
      </w:r>
    </w:p>
    <w:p>
      <w:pPr>
        <w:spacing w:after="0"/>
        <w:ind w:left="0"/>
        <w:jc w:val="both"/>
      </w:pPr>
      <w:r>
        <w:rPr>
          <w:rFonts w:ascii="Times New Roman"/>
          <w:b w:val="false"/>
          <w:i w:val="false"/>
          <w:color w:val="000000"/>
          <w:sz w:val="28"/>
        </w:rPr>
        <w:t>
      вырубка, ломка и повреждение деревьев и кустарников, заготовка прутьев на веники и метлы для бытовых нужд;</w:t>
      </w:r>
    </w:p>
    <w:p>
      <w:pPr>
        <w:spacing w:after="0"/>
        <w:ind w:left="0"/>
        <w:jc w:val="both"/>
      </w:pPr>
      <w:r>
        <w:rPr>
          <w:rFonts w:ascii="Times New Roman"/>
          <w:b w:val="false"/>
          <w:i w:val="false"/>
          <w:color w:val="000000"/>
          <w:sz w:val="28"/>
        </w:rPr>
        <w:t>
      разрушение и порча памятников природы, объектов историко-культурного наследия;</w:t>
      </w:r>
    </w:p>
    <w:p>
      <w:pPr>
        <w:spacing w:after="0"/>
        <w:ind w:left="0"/>
        <w:jc w:val="both"/>
      </w:pPr>
      <w:r>
        <w:rPr>
          <w:rFonts w:ascii="Times New Roman"/>
          <w:b w:val="false"/>
          <w:i w:val="false"/>
          <w:color w:val="000000"/>
          <w:sz w:val="28"/>
        </w:rPr>
        <w:t>
      ломка и порча средств наглядной агитации (стендов, панно, аншлагов, и других), лесоустроительных, лесохозяйственных и землеустроительных знаков;</w:t>
      </w:r>
    </w:p>
    <w:p>
      <w:pPr>
        <w:spacing w:after="0"/>
        <w:ind w:left="0"/>
        <w:jc w:val="both"/>
      </w:pPr>
      <w:r>
        <w:rPr>
          <w:rFonts w:ascii="Times New Roman"/>
          <w:b w:val="false"/>
          <w:i w:val="false"/>
          <w:color w:val="000000"/>
          <w:sz w:val="28"/>
        </w:rPr>
        <w:t>
      самовольные выпас скота, сенокошение, заготовка древесины и иное незаконное лесопользование;</w:t>
      </w:r>
    </w:p>
    <w:p>
      <w:pPr>
        <w:spacing w:after="0"/>
        <w:ind w:left="0"/>
        <w:jc w:val="both"/>
      </w:pPr>
      <w:r>
        <w:rPr>
          <w:rFonts w:ascii="Times New Roman"/>
          <w:b w:val="false"/>
          <w:i w:val="false"/>
          <w:color w:val="000000"/>
          <w:sz w:val="28"/>
        </w:rPr>
        <w:t>
      засорение бытовым мусором и отходами почвенного покрова;</w:t>
      </w:r>
    </w:p>
    <w:p>
      <w:pPr>
        <w:spacing w:after="0"/>
        <w:ind w:left="0"/>
        <w:jc w:val="both"/>
      </w:pPr>
      <w:r>
        <w:rPr>
          <w:rFonts w:ascii="Times New Roman"/>
          <w:b w:val="false"/>
          <w:i w:val="false"/>
          <w:color w:val="000000"/>
          <w:sz w:val="28"/>
        </w:rPr>
        <w:t>
      применение шумовых и иных акустических воздействий на окружающую среду согласно нормам шумовых и иных акустических воздействий искусственного происхождения, утвержденных уполномоченным органом в области сельского хозяйства;</w:t>
      </w:r>
    </w:p>
    <w:p>
      <w:pPr>
        <w:spacing w:after="0"/>
        <w:ind w:left="0"/>
        <w:jc w:val="both"/>
      </w:pPr>
      <w:r>
        <w:rPr>
          <w:rFonts w:ascii="Times New Roman"/>
          <w:b w:val="false"/>
          <w:i w:val="false"/>
          <w:color w:val="000000"/>
          <w:sz w:val="28"/>
        </w:rPr>
        <w:t>
      иная деятельность, нарушающая естественное развитие и сохранение объектов государственного природно-заповедного фонда и природных комплексов,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p>
      <w:pPr>
        <w:spacing w:after="0"/>
        <w:ind w:left="0"/>
        <w:jc w:val="both"/>
      </w:pPr>
      <w:r>
        <w:rPr>
          <w:rFonts w:ascii="Times New Roman"/>
          <w:b/>
          <w:i w:val="false"/>
          <w:color w:val="000000"/>
          <w:sz w:val="28"/>
        </w:rPr>
        <w:t>Статья 289. Хозяйственная и иная деятельность в водоохранной зоне в государственной заповедной зоне в Северном Приаралье</w:t>
      </w:r>
    </w:p>
    <w:p>
      <w:pPr>
        <w:spacing w:after="0"/>
        <w:ind w:left="0"/>
        <w:jc w:val="both"/>
      </w:pPr>
      <w:r>
        <w:rPr>
          <w:rFonts w:ascii="Times New Roman"/>
          <w:b w:val="false"/>
          <w:i w:val="false"/>
          <w:color w:val="000000"/>
          <w:sz w:val="28"/>
        </w:rPr>
        <w:t>
      1. Ширина водоохранной зоны по водным объектам принимается равной 500 метров, водоохранной полосы 35 метров от отметки уреза воды.</w:t>
      </w:r>
    </w:p>
    <w:p>
      <w:pPr>
        <w:spacing w:after="0"/>
        <w:ind w:left="0"/>
        <w:jc w:val="both"/>
      </w:pPr>
      <w:r>
        <w:rPr>
          <w:rFonts w:ascii="Times New Roman"/>
          <w:b w:val="false"/>
          <w:i w:val="false"/>
          <w:color w:val="000000"/>
          <w:sz w:val="28"/>
        </w:rPr>
        <w:t>
      В пределах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(обвалование, лесокустарниковые полосы), исключающем засорение и загрязнение водного объекта.</w:t>
      </w:r>
    </w:p>
    <w:p>
      <w:pPr>
        <w:spacing w:after="0"/>
        <w:ind w:left="0"/>
        <w:jc w:val="both"/>
      </w:pPr>
      <w:r>
        <w:rPr>
          <w:rFonts w:ascii="Times New Roman"/>
          <w:b w:val="false"/>
          <w:i w:val="false"/>
          <w:color w:val="000000"/>
          <w:sz w:val="28"/>
        </w:rPr>
        <w:t>
      2. В пределах водоохранной зоны запрещаются:</w:t>
      </w:r>
    </w:p>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спецтехники, механических мастерских, моек, мест размещения отходов, а также размещение других объектов, негативно влияющих на качество воды;</w:t>
      </w:r>
    </w:p>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сельскохозяйственных и иных работ, за исключением случаев, когда эти работы согласованы с уполномоченными государственными органами в области охраны окружающей среды и использования и охраны водного фонда.</w:t>
      </w:r>
    </w:p>
    <w:p>
      <w:pPr>
        <w:spacing w:after="0"/>
        <w:ind w:left="0"/>
        <w:jc w:val="both"/>
      </w:pPr>
      <w:r>
        <w:rPr>
          <w:rFonts w:ascii="Times New Roman"/>
          <w:b/>
          <w:i w:val="false"/>
          <w:color w:val="000000"/>
          <w:sz w:val="28"/>
        </w:rPr>
        <w:t>Статья 290. Хозяйственная и иная деятельность в предохранительной зоне в государственной заповедной зоне в Северном Приаралье</w:t>
      </w:r>
    </w:p>
    <w:p>
      <w:pPr>
        <w:spacing w:after="0"/>
        <w:ind w:left="0"/>
        <w:jc w:val="both"/>
      </w:pPr>
      <w:r>
        <w:rPr>
          <w:rFonts w:ascii="Times New Roman"/>
          <w:b w:val="false"/>
          <w:i w:val="false"/>
          <w:color w:val="000000"/>
          <w:sz w:val="28"/>
        </w:rPr>
        <w:t xml:space="preserve">
      1. Проведение операций по недропользованию в предохранительной зоне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
      2. В пределах предохранительной зоны запрещается строительство полигонов по захоронению отходов.</w:t>
      </w:r>
    </w:p>
    <w:p>
      <w:pPr>
        <w:spacing w:after="0"/>
        <w:ind w:left="0"/>
        <w:jc w:val="both"/>
      </w:pPr>
      <w:r>
        <w:rPr>
          <w:rFonts w:ascii="Times New Roman"/>
          <w:b/>
          <w:i w:val="false"/>
          <w:color w:val="000000"/>
          <w:sz w:val="28"/>
        </w:rPr>
        <w:t>Статья 291. Общие экологические требования при осуществлении деятельности в государственной заповедной зоне в Северном Приаралье</w:t>
      </w:r>
    </w:p>
    <w:p>
      <w:pPr>
        <w:spacing w:after="0"/>
        <w:ind w:left="0"/>
        <w:jc w:val="both"/>
      </w:pPr>
      <w:r>
        <w:rPr>
          <w:rFonts w:ascii="Times New Roman"/>
          <w:b w:val="false"/>
          <w:i w:val="false"/>
          <w:color w:val="000000"/>
          <w:sz w:val="28"/>
        </w:rPr>
        <w:t>
      1. В государственной заповедной зоне в Северном Приаралье запрещается хозяйственная и иная деятельность, которая составляет повышенную экологическую опасность для людей, растительного, животного мира и других природных объектов в случае,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p>
      <w:pPr>
        <w:spacing w:after="0"/>
        <w:ind w:left="0"/>
        <w:jc w:val="both"/>
      </w:pPr>
      <w:r>
        <w:rPr>
          <w:rFonts w:ascii="Times New Roman"/>
          <w:b w:val="false"/>
          <w:i w:val="false"/>
          <w:color w:val="000000"/>
          <w:sz w:val="28"/>
        </w:rPr>
        <w:t>
      2. В государственной заповедной зоне выделяется участок с заповедным видом режима - Барсакельмесский государственный природный заповедник.</w:t>
      </w:r>
    </w:p>
    <w:p>
      <w:pPr>
        <w:spacing w:after="0"/>
        <w:ind w:left="0"/>
        <w:jc w:val="both"/>
      </w:pPr>
      <w:r>
        <w:rPr>
          <w:rFonts w:ascii="Times New Roman"/>
          <w:b w:val="false"/>
          <w:i w:val="false"/>
          <w:color w:val="000000"/>
          <w:sz w:val="28"/>
        </w:rPr>
        <w:t>
      3. Государственные заповедные зоны могут использоваться во всех целях, предусмотренных для особо охраняемых природных территорий, с учетом особенностей видов режима их охраны.</w:t>
      </w:r>
    </w:p>
    <w:p>
      <w:pPr>
        <w:spacing w:after="0"/>
        <w:ind w:left="0"/>
        <w:jc w:val="both"/>
      </w:pPr>
      <w:r>
        <w:rPr>
          <w:rFonts w:ascii="Times New Roman"/>
          <w:b w:val="false"/>
          <w:i w:val="false"/>
          <w:color w:val="000000"/>
          <w:sz w:val="28"/>
        </w:rPr>
        <w:t>
      4. Ограничения на хозяйственную деятельность собственников земельных участков и землепользователей в государственных заповедных зонах устанавливаются законами Республики Казахстан.</w:t>
      </w:r>
    </w:p>
    <w:p>
      <w:pPr>
        <w:spacing w:after="0"/>
        <w:ind w:left="0"/>
        <w:jc w:val="both"/>
      </w:pPr>
      <w:r>
        <w:rPr>
          <w:rFonts w:ascii="Times New Roman"/>
          <w:b/>
          <w:i w:val="false"/>
          <w:color w:val="000000"/>
          <w:sz w:val="28"/>
        </w:rPr>
        <w:t>Статья 292. Мониторинг окружающей среды государственной заповедной зоны в Северном Приаралье</w:t>
      </w:r>
    </w:p>
    <w:p>
      <w:pPr>
        <w:spacing w:after="0"/>
        <w:ind w:left="0"/>
        <w:jc w:val="both"/>
      </w:pPr>
      <w:r>
        <w:rPr>
          <w:rFonts w:ascii="Times New Roman"/>
          <w:b w:val="false"/>
          <w:i w:val="false"/>
          <w:color w:val="000000"/>
          <w:sz w:val="28"/>
        </w:rPr>
        <w:t>
      1. В государственной заповедной зоне в Северном Приаралье обязательно осуществляется государственный экологический мониторинг уполномоченным органом в области охраны окружающей среды.</w:t>
      </w:r>
    </w:p>
    <w:p>
      <w:pPr>
        <w:spacing w:after="0"/>
        <w:ind w:left="0"/>
        <w:jc w:val="both"/>
      </w:pPr>
      <w:r>
        <w:rPr>
          <w:rFonts w:ascii="Times New Roman"/>
          <w:b w:val="false"/>
          <w:i w:val="false"/>
          <w:color w:val="000000"/>
          <w:sz w:val="28"/>
        </w:rPr>
        <w:t>
      2. Операторы, осуществляющие деятельность в государственной заповедной зоне в Северном Приаралье, обязаны вести ежегодный производственный мониторинг окружающей среды по всей территории.</w:t>
      </w:r>
    </w:p>
    <w:p>
      <w:pPr>
        <w:spacing w:after="0"/>
        <w:ind w:left="0"/>
        <w:jc w:val="both"/>
      </w:pPr>
      <w:r>
        <w:rPr>
          <w:rFonts w:ascii="Times New Roman"/>
          <w:b w:val="false"/>
          <w:i w:val="false"/>
          <w:color w:val="000000"/>
          <w:sz w:val="28"/>
        </w:rPr>
        <w:t>
      3. Операторы определяют виды и методы наблюдения за состоянием окружающей среды в порядке, установленном уполномоченным органом в области охраны окружающей среды.</w:t>
      </w:r>
    </w:p>
    <w:p>
      <w:pPr>
        <w:spacing w:after="0"/>
        <w:ind w:left="0"/>
        <w:jc w:val="both"/>
      </w:pPr>
      <w:r>
        <w:rPr>
          <w:rFonts w:ascii="Times New Roman"/>
          <w:b/>
          <w:i w:val="false"/>
          <w:color w:val="000000"/>
          <w:sz w:val="28"/>
        </w:rPr>
        <w:t>Раздел 18. Климат и озоновый слой атмосферы</w:t>
      </w:r>
    </w:p>
    <w:p>
      <w:pPr>
        <w:spacing w:after="0"/>
        <w:ind w:left="0"/>
        <w:jc w:val="both"/>
      </w:pPr>
      <w:r>
        <w:rPr>
          <w:rFonts w:ascii="Times New Roman"/>
          <w:b/>
          <w:i w:val="false"/>
          <w:color w:val="000000"/>
          <w:sz w:val="28"/>
        </w:rPr>
        <w:t>Глава 18. Государственное регулирование в области выбросов и поглощений парниковых газов</w:t>
      </w:r>
    </w:p>
    <w:p>
      <w:pPr>
        <w:spacing w:after="0"/>
        <w:ind w:left="0"/>
        <w:jc w:val="both"/>
      </w:pPr>
      <w:r>
        <w:rPr>
          <w:rFonts w:ascii="Times New Roman"/>
          <w:b/>
          <w:i w:val="false"/>
          <w:color w:val="000000"/>
          <w:sz w:val="28"/>
        </w:rPr>
        <w:t>Статья 293. Парниковые газы</w:t>
      </w:r>
    </w:p>
    <w:p>
      <w:pPr>
        <w:spacing w:after="0"/>
        <w:ind w:left="0"/>
        <w:jc w:val="both"/>
      </w:pPr>
      <w:r>
        <w:rPr>
          <w:rFonts w:ascii="Times New Roman"/>
          <w:b w:val="false"/>
          <w:i w:val="false"/>
          <w:color w:val="000000"/>
          <w:sz w:val="28"/>
        </w:rPr>
        <w:t>
      1. Под парниковыми газами понимаются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p>
    <w:p>
      <w:pPr>
        <w:spacing w:after="0"/>
        <w:ind w:left="0"/>
        <w:jc w:val="both"/>
      </w:pPr>
      <w:r>
        <w:rPr>
          <w:rFonts w:ascii="Times New Roman"/>
          <w:b w:val="false"/>
          <w:i w:val="false"/>
          <w:color w:val="000000"/>
          <w:sz w:val="28"/>
        </w:rPr>
        <w:t>
      2. Действие настоящего Кодекса распространяется на следующие виды парниковых газов:</w:t>
      </w:r>
    </w:p>
    <w:p>
      <w:pPr>
        <w:spacing w:after="0"/>
        <w:ind w:left="0"/>
        <w:jc w:val="both"/>
      </w:pPr>
      <w:r>
        <w:rPr>
          <w:rFonts w:ascii="Times New Roman"/>
          <w:b w:val="false"/>
          <w:i w:val="false"/>
          <w:color w:val="000000"/>
          <w:sz w:val="28"/>
        </w:rPr>
        <w:t>
      1) диоксид углерода (CO2);</w:t>
      </w:r>
    </w:p>
    <w:p>
      <w:pPr>
        <w:spacing w:after="0"/>
        <w:ind w:left="0"/>
        <w:jc w:val="both"/>
      </w:pPr>
      <w:r>
        <w:rPr>
          <w:rFonts w:ascii="Times New Roman"/>
          <w:b w:val="false"/>
          <w:i w:val="false"/>
          <w:color w:val="000000"/>
          <w:sz w:val="28"/>
        </w:rPr>
        <w:t>
      2) метан (CH4);</w:t>
      </w:r>
    </w:p>
    <w:p>
      <w:pPr>
        <w:spacing w:after="0"/>
        <w:ind w:left="0"/>
        <w:jc w:val="both"/>
      </w:pPr>
      <w:r>
        <w:rPr>
          <w:rFonts w:ascii="Times New Roman"/>
          <w:b w:val="false"/>
          <w:i w:val="false"/>
          <w:color w:val="000000"/>
          <w:sz w:val="28"/>
        </w:rPr>
        <w:t>
      3) закись азота (N2O);</w:t>
      </w:r>
    </w:p>
    <w:p>
      <w:pPr>
        <w:spacing w:after="0"/>
        <w:ind w:left="0"/>
        <w:jc w:val="both"/>
      </w:pPr>
      <w:r>
        <w:rPr>
          <w:rFonts w:ascii="Times New Roman"/>
          <w:b w:val="false"/>
          <w:i w:val="false"/>
          <w:color w:val="000000"/>
          <w:sz w:val="28"/>
        </w:rPr>
        <w:t>
      4) гидрофторуглероды (ГФУ);</w:t>
      </w:r>
    </w:p>
    <w:p>
      <w:pPr>
        <w:spacing w:after="0"/>
        <w:ind w:left="0"/>
        <w:jc w:val="both"/>
      </w:pPr>
      <w:r>
        <w:rPr>
          <w:rFonts w:ascii="Times New Roman"/>
          <w:b w:val="false"/>
          <w:i w:val="false"/>
          <w:color w:val="000000"/>
          <w:sz w:val="28"/>
        </w:rPr>
        <w:t>
      5) перфторуглероды (ПФУ);</w:t>
      </w:r>
    </w:p>
    <w:p>
      <w:pPr>
        <w:spacing w:after="0"/>
        <w:ind w:left="0"/>
        <w:jc w:val="both"/>
      </w:pPr>
      <w:r>
        <w:rPr>
          <w:rFonts w:ascii="Times New Roman"/>
          <w:b w:val="false"/>
          <w:i w:val="false"/>
          <w:color w:val="000000"/>
          <w:sz w:val="28"/>
        </w:rPr>
        <w:t>
      6) гексафторид серы (SF6);</w:t>
      </w:r>
    </w:p>
    <w:p>
      <w:pPr>
        <w:spacing w:after="0"/>
        <w:ind w:left="0"/>
        <w:jc w:val="both"/>
      </w:pPr>
      <w:r>
        <w:rPr>
          <w:rFonts w:ascii="Times New Roman"/>
          <w:b w:val="false"/>
          <w:i w:val="false"/>
          <w:color w:val="000000"/>
          <w:sz w:val="28"/>
        </w:rPr>
        <w:t>
      7) иные вещества, определенные уполномоченным органом в области охраны окружающей среды в соответствии с пунктом 3 настоящей статьи.</w:t>
      </w:r>
    </w:p>
    <w:p>
      <w:pPr>
        <w:spacing w:after="0"/>
        <w:ind w:left="0"/>
        <w:jc w:val="both"/>
      </w:pPr>
      <w:r>
        <w:rPr>
          <w:rFonts w:ascii="Times New Roman"/>
          <w:b w:val="false"/>
          <w:i w:val="false"/>
          <w:color w:val="000000"/>
          <w:sz w:val="28"/>
        </w:rPr>
        <w:t>
      3. Определение уполномоченным органом в области охраны окружающей среды отдельных веществ в качестве парниковых газов осуществляется в случае вступления в силу международных обязательств Республики Казахстан, требующих принятия мер по государственному регулированию в сфере выбросов и поглощений парниковых газов в отношении таких веществ.</w:t>
      </w:r>
    </w:p>
    <w:p>
      <w:pPr>
        <w:spacing w:after="0"/>
        <w:ind w:left="0"/>
        <w:jc w:val="both"/>
      </w:pPr>
      <w:r>
        <w:rPr>
          <w:rFonts w:ascii="Times New Roman"/>
          <w:b/>
          <w:i w:val="false"/>
          <w:color w:val="000000"/>
          <w:sz w:val="28"/>
        </w:rPr>
        <w:t>Статья 294. Выбросы и поглощения парниковых газов</w:t>
      </w:r>
    </w:p>
    <w:p>
      <w:pPr>
        <w:spacing w:after="0"/>
        <w:ind w:left="0"/>
        <w:jc w:val="both"/>
      </w:pPr>
      <w:r>
        <w:rPr>
          <w:rFonts w:ascii="Times New Roman"/>
          <w:b w:val="false"/>
          <w:i w:val="false"/>
          <w:color w:val="000000"/>
          <w:sz w:val="28"/>
        </w:rPr>
        <w:t>
      1. Под выбросами парниковых газов понимается высвобождение парниковых газов в атмосферу в результате антропогенных процессов.</w:t>
      </w:r>
    </w:p>
    <w:p>
      <w:pPr>
        <w:spacing w:after="0"/>
        <w:ind w:left="0"/>
        <w:jc w:val="both"/>
      </w:pPr>
      <w:r>
        <w:rPr>
          <w:rFonts w:ascii="Times New Roman"/>
          <w:b w:val="false"/>
          <w:i w:val="false"/>
          <w:color w:val="000000"/>
          <w:sz w:val="28"/>
        </w:rPr>
        <w:t>
      2. Под поглощением парниковых газов понимается абсорбция (удаление) парникового газа из атмосферы, происходящая в результате осуществления любого природного процесса или вида деятельности.</w:t>
      </w:r>
    </w:p>
    <w:p>
      <w:pPr>
        <w:spacing w:after="0"/>
        <w:ind w:left="0"/>
        <w:jc w:val="both"/>
      </w:pPr>
      <w:r>
        <w:rPr>
          <w:rFonts w:ascii="Times New Roman"/>
          <w:b w:val="false"/>
          <w:i w:val="false"/>
          <w:color w:val="000000"/>
          <w:sz w:val="28"/>
        </w:rPr>
        <w:t>
      3. Объемы выбросов и поглощений парниковых газов измеряются и рассчитываются в тоннах эквивалента диоксида углерода.</w:t>
      </w:r>
    </w:p>
    <w:p>
      <w:pPr>
        <w:spacing w:after="0"/>
        <w:ind w:left="0"/>
        <w:jc w:val="both"/>
      </w:pPr>
      <w:r>
        <w:rPr>
          <w:rFonts w:ascii="Times New Roman"/>
          <w:b w:val="false"/>
          <w:i w:val="false"/>
          <w:color w:val="000000"/>
          <w:sz w:val="28"/>
        </w:rPr>
        <w:t>
      Под "тонной эквивалента диоксида углерода" понимается одна метрическая тонна диоксида углерода или масса иного парникового газа, эквивалентная по потенциалу глобального потепления одной метрической тонне диоксида углерода.</w:t>
      </w:r>
    </w:p>
    <w:p>
      <w:pPr>
        <w:spacing w:after="0"/>
        <w:ind w:left="0"/>
        <w:jc w:val="both"/>
      </w:pPr>
      <w:r>
        <w:rPr>
          <w:rFonts w:ascii="Times New Roman"/>
          <w:b w:val="false"/>
          <w:i w:val="false"/>
          <w:color w:val="000000"/>
          <w:sz w:val="28"/>
        </w:rPr>
        <w:t>
      Потенциалы глобального потепления определяются уполномоченным органом в области охраны окружающей среды в соответствии с положениями международных договоров Республики Казахстан в области изменения климата.</w:t>
      </w:r>
    </w:p>
    <w:p>
      <w:pPr>
        <w:spacing w:after="0"/>
        <w:ind w:left="0"/>
        <w:jc w:val="both"/>
      </w:pPr>
      <w:r>
        <w:rPr>
          <w:rFonts w:ascii="Times New Roman"/>
          <w:b/>
          <w:i w:val="false"/>
          <w:color w:val="000000"/>
          <w:sz w:val="28"/>
        </w:rPr>
        <w:t>Статья 295. Национальные вклады Республики Казахстан в глобальное реагирование на изменение климата</w:t>
      </w:r>
    </w:p>
    <w:p>
      <w:pPr>
        <w:spacing w:after="0"/>
        <w:ind w:left="0"/>
        <w:jc w:val="both"/>
      </w:pPr>
      <w:r>
        <w:rPr>
          <w:rFonts w:ascii="Times New Roman"/>
          <w:b w:val="false"/>
          <w:i w:val="false"/>
          <w:color w:val="000000"/>
          <w:sz w:val="28"/>
        </w:rPr>
        <w:t>
      1. Республика Казахстан ставит целью обеспечение снижения к 31 декабря 2030 года углеродного баланса Республики Казахстан не менее чем на 15 процентов от уровня углеродного баланса 1990 года.</w:t>
      </w:r>
    </w:p>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объема фактических поглощений парниковых газов за установленный период.</w:t>
      </w:r>
    </w:p>
    <w:p>
      <w:pPr>
        <w:spacing w:after="0"/>
        <w:ind w:left="0"/>
        <w:jc w:val="both"/>
      </w:pPr>
      <w:r>
        <w:rPr>
          <w:rFonts w:ascii="Times New Roman"/>
          <w:b w:val="false"/>
          <w:i w:val="false"/>
          <w:color w:val="000000"/>
          <w:sz w:val="28"/>
        </w:rPr>
        <w:t>
      Указанная в части первой настоящего пункта цель является определяемым на национальном уровне вкладом Республики Казахстан в глобальное реагирование на изменение климата (далее – национальный вклад).</w:t>
      </w:r>
    </w:p>
    <w:p>
      <w:pPr>
        <w:spacing w:after="0"/>
        <w:ind w:left="0"/>
        <w:jc w:val="both"/>
      </w:pPr>
      <w:r>
        <w:rPr>
          <w:rFonts w:ascii="Times New Roman"/>
          <w:b w:val="false"/>
          <w:i w:val="false"/>
          <w:color w:val="000000"/>
          <w:sz w:val="28"/>
        </w:rPr>
        <w:t xml:space="preserve">
      2. Уполномоченный орган в области охраны окружающей среды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Последующие национальные вклады Республики Казахстан утверждаются Правительством Республики Казахстан.</w:t>
      </w:r>
    </w:p>
    <w:p>
      <w:pPr>
        <w:spacing w:after="0"/>
        <w:ind w:left="0"/>
        <w:jc w:val="both"/>
      </w:pPr>
      <w:r>
        <w:rPr>
          <w:rFonts w:ascii="Times New Roman"/>
          <w:b w:val="false"/>
          <w:i w:val="false"/>
          <w:color w:val="000000"/>
          <w:sz w:val="28"/>
        </w:rPr>
        <w:t>
      3. Уполномоченный орган в области охраны окружающей среды является рабочим органом по реализации международных договоров Республики Казахстан в области изменения климата и осуществляет государственное регулирование в сфере выбросов и поглощения парниковых газов в соответствии с настоящим Кодексом в целях обеспечения достижения национальных вкладов Республики Казахстан, определенных в соответствии с настоящим Кодексом.</w:t>
      </w:r>
    </w:p>
    <w:p>
      <w:pPr>
        <w:spacing w:after="0"/>
        <w:ind w:left="0"/>
        <w:jc w:val="both"/>
      </w:pPr>
      <w:r>
        <w:rPr>
          <w:rFonts w:ascii="Times New Roman"/>
          <w:b w:val="false"/>
          <w:i w:val="false"/>
          <w:color w:val="000000"/>
          <w:sz w:val="28"/>
        </w:rPr>
        <w:t>
      4. Государственные органы и должностные лица Республики Казахстан в пределах своей компетенции обязаны предпринимать действия, направленные на обеспечение выполнения национальных вкладов Республики Казахстан.</w:t>
      </w:r>
    </w:p>
    <w:p>
      <w:pPr>
        <w:spacing w:after="0"/>
        <w:ind w:left="0"/>
        <w:jc w:val="both"/>
      </w:pPr>
      <w:r>
        <w:rPr>
          <w:rFonts w:ascii="Times New Roman"/>
          <w:b/>
          <w:i w:val="false"/>
          <w:color w:val="000000"/>
          <w:sz w:val="28"/>
        </w:rPr>
        <w:t>Статья 296. Государственное регулирование в сфере выбросов и поглощений парниковых газов</w:t>
      </w:r>
    </w:p>
    <w:p>
      <w:pPr>
        <w:spacing w:after="0"/>
        <w:ind w:left="0"/>
        <w:jc w:val="both"/>
      </w:pPr>
      <w:r>
        <w:rPr>
          <w:rFonts w:ascii="Times New Roman"/>
          <w:b w:val="false"/>
          <w:i w:val="false"/>
          <w:color w:val="000000"/>
          <w:sz w:val="28"/>
        </w:rPr>
        <w:t>
      1. Под государственным регулированием в сфере выбросов и поглощений парниковых газов понимается деятельность государства, направленная на создание условий для сокращения выбросов и увеличения поглощений парниковых газов с учетом необходимости обеспечения устойчивого развития Республики Казахстан и выполнения ее международных обязательств.</w:t>
      </w:r>
    </w:p>
    <w:p>
      <w:pPr>
        <w:spacing w:after="0"/>
        <w:ind w:left="0"/>
        <w:jc w:val="both"/>
      </w:pPr>
      <w:r>
        <w:rPr>
          <w:rFonts w:ascii="Times New Roman"/>
          <w:b w:val="false"/>
          <w:i w:val="false"/>
          <w:color w:val="000000"/>
          <w:sz w:val="28"/>
        </w:rPr>
        <w:t>
      2. Государственное регулирование в сфере выбросов и поглощений парниковых газов осуществляется посредством:</w:t>
      </w:r>
    </w:p>
    <w:p>
      <w:pPr>
        <w:spacing w:after="0"/>
        <w:ind w:left="0"/>
        <w:jc w:val="both"/>
      </w:pPr>
      <w:r>
        <w:rPr>
          <w:rFonts w:ascii="Times New Roman"/>
          <w:b w:val="false"/>
          <w:i w:val="false"/>
          <w:color w:val="000000"/>
          <w:sz w:val="28"/>
        </w:rPr>
        <w:t>
      1) применения инструментов государственного регулирования в сфере выбросов и поглощений парниковых газов в соответствии с настоящим Кодексом;</w:t>
      </w:r>
    </w:p>
    <w:p>
      <w:pPr>
        <w:spacing w:after="0"/>
        <w:ind w:left="0"/>
        <w:jc w:val="both"/>
      </w:pPr>
      <w:r>
        <w:rPr>
          <w:rFonts w:ascii="Times New Roman"/>
          <w:b w:val="false"/>
          <w:i w:val="false"/>
          <w:color w:val="000000"/>
          <w:sz w:val="28"/>
        </w:rPr>
        <w:t>
      2) установления рыночного механизма торговли углеродными единицами.</w:t>
      </w:r>
    </w:p>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в соответствии с настоящим Кодексом в порядке, установленном правилами, утвержденными уполномоченным органом в области охраны окружающей среды (далее – Правила государственного регулирования в сфере выбросов и поглощений парниковых газов).</w:t>
      </w:r>
    </w:p>
    <w:p>
      <w:pPr>
        <w:spacing w:after="0"/>
        <w:ind w:left="0"/>
        <w:jc w:val="both"/>
      </w:pPr>
      <w:r>
        <w:rPr>
          <w:rFonts w:ascii="Times New Roman"/>
          <w:b/>
          <w:i w:val="false"/>
          <w:color w:val="000000"/>
          <w:sz w:val="28"/>
        </w:rPr>
        <w:t>Статья 297. Инструменты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осуществляется с использованием следующих инструментов:</w:t>
      </w:r>
    </w:p>
    <w:p>
      <w:pPr>
        <w:spacing w:after="0"/>
        <w:ind w:left="0"/>
        <w:jc w:val="both"/>
      </w:pPr>
      <w:r>
        <w:rPr>
          <w:rFonts w:ascii="Times New Roman"/>
          <w:b w:val="false"/>
          <w:i w:val="false"/>
          <w:color w:val="000000"/>
          <w:sz w:val="28"/>
        </w:rPr>
        <w:t>
      1) установление углеродного бюджета;</w:t>
      </w:r>
    </w:p>
    <w:p>
      <w:pPr>
        <w:spacing w:after="0"/>
        <w:ind w:left="0"/>
        <w:jc w:val="both"/>
      </w:pPr>
      <w:r>
        <w:rPr>
          <w:rFonts w:ascii="Times New Roman"/>
          <w:b w:val="false"/>
          <w:i w:val="false"/>
          <w:color w:val="000000"/>
          <w:sz w:val="28"/>
        </w:rPr>
        <w:t>
      2) углеродное квотирование;</w:t>
      </w:r>
    </w:p>
    <w:p>
      <w:pPr>
        <w:spacing w:after="0"/>
        <w:ind w:left="0"/>
        <w:jc w:val="both"/>
      </w:pPr>
      <w:r>
        <w:rPr>
          <w:rFonts w:ascii="Times New Roman"/>
          <w:b w:val="false"/>
          <w:i w:val="false"/>
          <w:color w:val="000000"/>
          <w:sz w:val="28"/>
        </w:rPr>
        <w:t>
      3) администрирование операторов установок.</w:t>
      </w:r>
    </w:p>
    <w:p>
      <w:pPr>
        <w:spacing w:after="0"/>
        <w:ind w:left="0"/>
        <w:jc w:val="both"/>
      </w:pPr>
      <w:r>
        <w:rPr>
          <w:rFonts w:ascii="Times New Roman"/>
          <w:b/>
          <w:i w:val="false"/>
          <w:color w:val="000000"/>
          <w:sz w:val="28"/>
        </w:rPr>
        <w:t>Статья 298. Углеродный бюджет</w:t>
      </w:r>
    </w:p>
    <w:p>
      <w:pPr>
        <w:spacing w:after="0"/>
        <w:ind w:left="0"/>
        <w:jc w:val="both"/>
      </w:pPr>
      <w:r>
        <w:rPr>
          <w:rFonts w:ascii="Times New Roman"/>
          <w:b w:val="false"/>
          <w:i w:val="false"/>
          <w:color w:val="000000"/>
          <w:sz w:val="28"/>
        </w:rPr>
        <w:t>
      1. Под углеродным бюджетом понимается установленный в порядке, предусмотренном настоящим Кодексом, предельно допустимый объем для углеродного баланса Республики Казахстан на период углеродного бюджетирования.</w:t>
      </w:r>
    </w:p>
    <w:p>
      <w:pPr>
        <w:spacing w:after="0"/>
        <w:ind w:left="0"/>
        <w:jc w:val="both"/>
      </w:pPr>
      <w:r>
        <w:rPr>
          <w:rFonts w:ascii="Times New Roman"/>
          <w:b w:val="false"/>
          <w:i w:val="false"/>
          <w:color w:val="000000"/>
          <w:sz w:val="28"/>
        </w:rPr>
        <w:t>
      2.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p>
      <w:pPr>
        <w:spacing w:after="0"/>
        <w:ind w:left="0"/>
        <w:jc w:val="both"/>
      </w:pPr>
      <w:r>
        <w:rPr>
          <w:rFonts w:ascii="Times New Roman"/>
          <w:b w:val="false"/>
          <w:i w:val="false"/>
          <w:color w:val="000000"/>
          <w:sz w:val="28"/>
        </w:rPr>
        <w:t>
      3. Период углеродного бюджетирования составляет пять последовательных календарных лет.</w:t>
      </w:r>
    </w:p>
    <w:p>
      <w:pPr>
        <w:spacing w:after="0"/>
        <w:ind w:left="0"/>
        <w:jc w:val="both"/>
      </w:pPr>
      <w:r>
        <w:rPr>
          <w:rFonts w:ascii="Times New Roman"/>
          <w:b w:val="false"/>
          <w:i w:val="false"/>
          <w:color w:val="000000"/>
          <w:sz w:val="28"/>
        </w:rPr>
        <w:t xml:space="preserve">
      4. Углеродным бюджетом определяются объемы квотируемых и неквотируемых выбросов парниковых газов. </w:t>
      </w:r>
    </w:p>
    <w:p>
      <w:pPr>
        <w:spacing w:after="0"/>
        <w:ind w:left="0"/>
        <w:jc w:val="both"/>
      </w:pPr>
      <w:r>
        <w:rPr>
          <w:rFonts w:ascii="Times New Roman"/>
          <w:b w:val="false"/>
          <w:i w:val="false"/>
          <w:color w:val="000000"/>
          <w:sz w:val="28"/>
        </w:rPr>
        <w:t>
      5. Углеродный бюджет разрабатывается и утверждается уполномоченным органом в области охраны окружающей среды для каждого последовательного периода углеродного бюджетирования не позднее, чем за 6 месяцев до начала соответствующего периода углеродного бюджетирования.</w:t>
      </w:r>
    </w:p>
    <w:p>
      <w:pPr>
        <w:spacing w:after="0"/>
        <w:ind w:left="0"/>
        <w:jc w:val="both"/>
      </w:pPr>
      <w:r>
        <w:rPr>
          <w:rFonts w:ascii="Times New Roman"/>
          <w:b w:val="false"/>
          <w:i w:val="false"/>
          <w:color w:val="000000"/>
          <w:sz w:val="28"/>
        </w:rPr>
        <w:t>
      6.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ниже уровня углеродного баланса 1990 года, для последующих годов – сокращался не менее чем на 1,5% от уровня углеродного бюджета предыдущего года;</w:t>
      </w:r>
    </w:p>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от уровня углеродного бюджета предыдущего года;</w:t>
      </w:r>
    </w:p>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15% ниже уровня углеродного баланса 1990 года.</w:t>
      </w:r>
    </w:p>
    <w:p>
      <w:pPr>
        <w:spacing w:after="0"/>
        <w:ind w:left="0"/>
        <w:jc w:val="both"/>
      </w:pPr>
      <w:r>
        <w:rPr>
          <w:rFonts w:ascii="Times New Roman"/>
          <w:b/>
          <w:i w:val="false"/>
          <w:color w:val="000000"/>
          <w:sz w:val="28"/>
        </w:rPr>
        <w:t>Статья 299. Объекты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1. Предусмотренные настоящим Кодексом инструменты государственного регулирования в сфере выбросов и поглощений парниковых газов применяются к установкам, выбросы парниковых газов которых превышают соответствующие пороговые значения, установленные настоящим Разделом.</w:t>
      </w:r>
    </w:p>
    <w:p>
      <w:pPr>
        <w:spacing w:after="0"/>
        <w:ind w:left="0"/>
        <w:jc w:val="both"/>
      </w:pPr>
      <w:r>
        <w:rPr>
          <w:rFonts w:ascii="Times New Roman"/>
          <w:b w:val="false"/>
          <w:i w:val="false"/>
          <w:color w:val="000000"/>
          <w:sz w:val="28"/>
        </w:rPr>
        <w:t>
      2. Под установкой понимается стационарный источник выбросов парниковых газов или несколько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p>
      <w:pPr>
        <w:spacing w:after="0"/>
        <w:ind w:left="0"/>
        <w:jc w:val="both"/>
      </w:pPr>
      <w:r>
        <w:rPr>
          <w:rFonts w:ascii="Times New Roman"/>
          <w:b w:val="false"/>
          <w:i w:val="false"/>
          <w:color w:val="000000"/>
          <w:sz w:val="28"/>
        </w:rPr>
        <w:t>
      Стационарным признается источник выбросов парниковых газов,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p>
      <w:pPr>
        <w:spacing w:after="0"/>
        <w:ind w:left="0"/>
        <w:jc w:val="both"/>
      </w:pPr>
      <w:r>
        <w:rPr>
          <w:rFonts w:ascii="Times New Roman"/>
          <w:b w:val="false"/>
          <w:i w:val="false"/>
          <w:color w:val="000000"/>
          <w:sz w:val="28"/>
        </w:rPr>
        <w:t>
      3. Под оператором установки в настоящем Кодексе понимаются физическое или юридическое лицо, в собственности или ином законном пользовании которого находится установка.</w:t>
      </w:r>
    </w:p>
    <w:p>
      <w:pPr>
        <w:spacing w:after="0"/>
        <w:ind w:left="0"/>
        <w:jc w:val="both"/>
      </w:pPr>
      <w:r>
        <w:rPr>
          <w:rFonts w:ascii="Times New Roman"/>
          <w:b/>
          <w:i w:val="false"/>
          <w:color w:val="000000"/>
          <w:sz w:val="28"/>
        </w:rPr>
        <w:t>Статья 300. Оператор системы торговли углеродными единицами</w:t>
      </w:r>
    </w:p>
    <w:p>
      <w:pPr>
        <w:spacing w:after="0"/>
        <w:ind w:left="0"/>
        <w:jc w:val="both"/>
      </w:pPr>
      <w:r>
        <w:rPr>
          <w:rFonts w:ascii="Times New Roman"/>
          <w:b w:val="false"/>
          <w:i w:val="false"/>
          <w:color w:val="000000"/>
          <w:sz w:val="28"/>
        </w:rPr>
        <w:t>
      1. Оператором системы торговли углеродными единицами является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p>
      <w:pPr>
        <w:spacing w:after="0"/>
        <w:ind w:left="0"/>
        <w:jc w:val="both"/>
      </w:pPr>
      <w:r>
        <w:rPr>
          <w:rFonts w:ascii="Times New Roman"/>
          <w:b w:val="false"/>
          <w:i w:val="false"/>
          <w:color w:val="000000"/>
          <w:sz w:val="28"/>
        </w:rPr>
        <w:t>
      2. Оператор системы торговли углеродными единицами осуществляет деятельность по:</w:t>
      </w:r>
    </w:p>
    <w:p>
      <w:pPr>
        <w:spacing w:after="0"/>
        <w:ind w:left="0"/>
        <w:jc w:val="both"/>
      </w:pPr>
      <w:r>
        <w:rPr>
          <w:rFonts w:ascii="Times New Roman"/>
          <w:b w:val="false"/>
          <w:i w:val="false"/>
          <w:color w:val="000000"/>
          <w:sz w:val="28"/>
        </w:rPr>
        <w:t>
      1) формированию и ведению государственного углеродного кадастра;</w:t>
      </w:r>
    </w:p>
    <w:p>
      <w:pPr>
        <w:spacing w:after="0"/>
        <w:ind w:left="0"/>
        <w:jc w:val="both"/>
      </w:pPr>
      <w:r>
        <w:rPr>
          <w:rFonts w:ascii="Times New Roman"/>
          <w:b w:val="false"/>
          <w:i w:val="false"/>
          <w:color w:val="000000"/>
          <w:sz w:val="28"/>
        </w:rPr>
        <w:t>
      2) осуществлению государственной инвентаризации выбросов и поглощений парниковых газов;</w:t>
      </w:r>
    </w:p>
    <w:p>
      <w:pPr>
        <w:spacing w:after="0"/>
        <w:ind w:left="0"/>
        <w:jc w:val="both"/>
      </w:pPr>
      <w:r>
        <w:rPr>
          <w:rFonts w:ascii="Times New Roman"/>
          <w:b w:val="false"/>
          <w:i w:val="false"/>
          <w:color w:val="000000"/>
          <w:sz w:val="28"/>
        </w:rPr>
        <w:t>
      3) формированию и ведению государственного реестра углеродных единиц;</w:t>
      </w:r>
    </w:p>
    <w:p>
      <w:pPr>
        <w:spacing w:after="0"/>
        <w:ind w:left="0"/>
        <w:jc w:val="both"/>
      </w:pPr>
      <w:r>
        <w:rPr>
          <w:rFonts w:ascii="Times New Roman"/>
          <w:b w:val="false"/>
          <w:i w:val="false"/>
          <w:color w:val="000000"/>
          <w:sz w:val="28"/>
        </w:rPr>
        <w:t>
      4) сопровождению реализации системы торговли углеродными единицами в Республике Казахстан;</w:t>
      </w:r>
    </w:p>
    <w:p>
      <w:pPr>
        <w:spacing w:after="0"/>
        <w:ind w:left="0"/>
        <w:jc w:val="both"/>
      </w:pPr>
      <w:r>
        <w:rPr>
          <w:rFonts w:ascii="Times New Roman"/>
          <w:b w:val="false"/>
          <w:i w:val="false"/>
          <w:color w:val="000000"/>
          <w:sz w:val="28"/>
        </w:rPr>
        <w:t>
      5) продаже и покупке углеродных единиц.</w:t>
      </w:r>
    </w:p>
    <w:p>
      <w:pPr>
        <w:spacing w:after="0"/>
        <w:ind w:left="0"/>
        <w:jc w:val="both"/>
      </w:pPr>
      <w:r>
        <w:rPr>
          <w:rFonts w:ascii="Times New Roman"/>
          <w:b/>
          <w:i w:val="false"/>
          <w:color w:val="000000"/>
          <w:sz w:val="28"/>
        </w:rPr>
        <w:t>Статья 301. Углеродное квотирование</w:t>
      </w:r>
    </w:p>
    <w:p>
      <w:pPr>
        <w:spacing w:after="0"/>
        <w:ind w:left="0"/>
        <w:jc w:val="both"/>
      </w:pPr>
      <w:r>
        <w:rPr>
          <w:rFonts w:ascii="Times New Roman"/>
          <w:b w:val="false"/>
          <w:i w:val="false"/>
          <w:color w:val="000000"/>
          <w:sz w:val="28"/>
        </w:rPr>
        <w:t>
      1. Под углеродным квотированием понимается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2 настоящей статьи, и распределении углеродных квот субъектам квотирования в соответствии с настоящим Кодексом.</w:t>
      </w:r>
    </w:p>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p>
      <w:pPr>
        <w:spacing w:after="0"/>
        <w:ind w:left="0"/>
        <w:jc w:val="both"/>
      </w:pPr>
      <w:r>
        <w:rPr>
          <w:rFonts w:ascii="Times New Roman"/>
          <w:b w:val="false"/>
          <w:i w:val="false"/>
          <w:color w:val="000000"/>
          <w:sz w:val="28"/>
        </w:rPr>
        <w:t>
      2.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p>
      <w:pPr>
        <w:spacing w:after="0"/>
        <w:ind w:left="0"/>
        <w:jc w:val="both"/>
      </w:pPr>
      <w:r>
        <w:rPr>
          <w:rFonts w:ascii="Times New Roman"/>
          <w:b w:val="false"/>
          <w:i w:val="false"/>
          <w:color w:val="000000"/>
          <w:sz w:val="28"/>
        </w:rPr>
        <w:t>
      3.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p>
      <w:pPr>
        <w:spacing w:after="0"/>
        <w:ind w:left="0"/>
        <w:jc w:val="both"/>
      </w:pPr>
      <w:r>
        <w:rPr>
          <w:rFonts w:ascii="Times New Roman"/>
          <w:b w:val="false"/>
          <w:i w:val="false"/>
          <w:color w:val="000000"/>
          <w:sz w:val="28"/>
        </w:rPr>
        <w:t>
      4. Под углеродной квотой понимается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пунктом 4 статьи 302 настоящего Кодекса и зачисленный на соответствующий счет оператора квотируемой установки в государственном реестре углеродных единиц.</w:t>
      </w:r>
    </w:p>
    <w:p>
      <w:pPr>
        <w:spacing w:after="0"/>
        <w:ind w:left="0"/>
        <w:jc w:val="both"/>
      </w:pPr>
      <w:r>
        <w:rPr>
          <w:rFonts w:ascii="Times New Roman"/>
          <w:b w:val="false"/>
          <w:i w:val="false"/>
          <w:color w:val="000000"/>
          <w:sz w:val="28"/>
        </w:rPr>
        <w:t>
      Углеродная квота формируется путем распределения единиц углеродной квоты, а также за счет приобретения углеродных единиц субъектом квотирования на углеродном рынке.</w:t>
      </w:r>
    </w:p>
    <w:p>
      <w:pPr>
        <w:spacing w:after="0"/>
        <w:ind w:left="0"/>
        <w:jc w:val="both"/>
      </w:pPr>
      <w:r>
        <w:rPr>
          <w:rFonts w:ascii="Times New Roman"/>
          <w:b w:val="false"/>
          <w:i w:val="false"/>
          <w:color w:val="000000"/>
          <w:sz w:val="28"/>
        </w:rPr>
        <w:t>
      5. Под единицей углеродной квоты понимается углеродная единица, применяемая для исчисления объема углеродной квоты.</w:t>
      </w:r>
    </w:p>
    <w:p>
      <w:pPr>
        <w:spacing w:after="0"/>
        <w:ind w:left="0"/>
        <w:jc w:val="both"/>
      </w:pPr>
      <w:r>
        <w:rPr>
          <w:rFonts w:ascii="Times New Roman"/>
          <w:b w:val="false"/>
          <w:i w:val="false"/>
          <w:color w:val="000000"/>
          <w:sz w:val="28"/>
        </w:rPr>
        <w:t>
      6. Осуществление квотируемых выбросов парниковых газов квотируемой установкой в объеме, превышающем имеющуюся у субъекта квотирования углеродную квоту, запрещается.</w:t>
      </w:r>
    </w:p>
    <w:p>
      <w:pPr>
        <w:spacing w:after="0"/>
        <w:ind w:left="0"/>
        <w:jc w:val="both"/>
      </w:pPr>
      <w:r>
        <w:rPr>
          <w:rFonts w:ascii="Times New Roman"/>
          <w:b w:val="false"/>
          <w:i w:val="false"/>
          <w:color w:val="000000"/>
          <w:sz w:val="28"/>
        </w:rPr>
        <w:t>
      7. Субъект квотирования вправе самостоятельно распределять имеющиеся у него единицы углеродной квоты между своими установками в пределах периода квотирования.</w:t>
      </w:r>
    </w:p>
    <w:p>
      <w:pPr>
        <w:spacing w:after="0"/>
        <w:ind w:left="0"/>
        <w:jc w:val="both"/>
      </w:pPr>
      <w:r>
        <w:rPr>
          <w:rFonts w:ascii="Times New Roman"/>
          <w:b w:val="false"/>
          <w:i w:val="false"/>
          <w:color w:val="000000"/>
          <w:sz w:val="28"/>
        </w:rPr>
        <w:t>
      8. Субъект квотирования вправе осуществлять перенос непогашенных единиц углеродной квоты между отчетными периодами в пределах периода действия Национального плана углеродных квот.</w:t>
      </w:r>
    </w:p>
    <w:p>
      <w:pPr>
        <w:spacing w:after="0"/>
        <w:ind w:left="0"/>
        <w:jc w:val="both"/>
      </w:pPr>
      <w:r>
        <w:rPr>
          <w:rFonts w:ascii="Times New Roman"/>
          <w:b w:val="false"/>
          <w:i w:val="false"/>
          <w:color w:val="000000"/>
          <w:sz w:val="28"/>
        </w:rPr>
        <w:t>
      9. Субъект квотирования вправе продать или купить единицы углеродной квоты, за исключением единиц, полученных в соответствии с пунктом 8 статьи 307 настоящего Кодекса.</w:t>
      </w:r>
    </w:p>
    <w:p>
      <w:pPr>
        <w:spacing w:after="0"/>
        <w:ind w:left="0"/>
        <w:jc w:val="both"/>
      </w:pPr>
      <w:r>
        <w:rPr>
          <w:rFonts w:ascii="Times New Roman"/>
          <w:b w:val="false"/>
          <w:i w:val="false"/>
          <w:color w:val="000000"/>
          <w:sz w:val="28"/>
        </w:rPr>
        <w:t>
      10. Углеродное квотирование осуществляется в соответствии с настоящим Кодексом и в порядке, установленном Правилами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11. В случае превышения установленной углеродной квоты субъект квотирования вправе компенсировать недостаток в углеродной квоте приобретенными углеродными единицами, дополнительной углеродной квотой и (или) офсетными единицами.</w:t>
      </w:r>
    </w:p>
    <w:p>
      <w:pPr>
        <w:spacing w:after="0"/>
        <w:ind w:left="0"/>
        <w:jc w:val="both"/>
      </w:pPr>
      <w:r>
        <w:rPr>
          <w:rFonts w:ascii="Times New Roman"/>
          <w:b/>
          <w:i w:val="false"/>
          <w:color w:val="000000"/>
          <w:sz w:val="28"/>
        </w:rPr>
        <w:t>Статья 302. Национальный план углеродных квот</w:t>
      </w:r>
    </w:p>
    <w:p>
      <w:pPr>
        <w:spacing w:after="0"/>
        <w:ind w:left="0"/>
        <w:jc w:val="both"/>
      </w:pPr>
      <w:r>
        <w:rPr>
          <w:rFonts w:ascii="Times New Roman"/>
          <w:b w:val="false"/>
          <w:i w:val="false"/>
          <w:color w:val="000000"/>
          <w:sz w:val="28"/>
        </w:rPr>
        <w:t>
      1. Национальный план углеродных квот является документом, устанавливающим общее количество единиц углеродной квоты, подлежащих распределению между субъектами квотирования по регулируемым секторам экономики, а также объем резерва единиц углеродной квоты.</w:t>
      </w:r>
    </w:p>
    <w:p>
      <w:pPr>
        <w:spacing w:after="0"/>
        <w:ind w:left="0"/>
        <w:jc w:val="both"/>
      </w:pPr>
      <w:r>
        <w:rPr>
          <w:rFonts w:ascii="Times New Roman"/>
          <w:b w:val="false"/>
          <w:i w:val="false"/>
          <w:color w:val="000000"/>
          <w:sz w:val="28"/>
        </w:rPr>
        <w:t>
      2. Национальный план углеродных квот разрабатывается и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Период действия Национального плана углеродных квот должен соответствовать периоду углеродного бюджетирования.</w:t>
      </w:r>
    </w:p>
    <w:p>
      <w:pPr>
        <w:spacing w:after="0"/>
        <w:ind w:left="0"/>
        <w:jc w:val="both"/>
      </w:pPr>
      <w:r>
        <w:rPr>
          <w:rFonts w:ascii="Times New Roman"/>
          <w:b w:val="false"/>
          <w:i w:val="false"/>
          <w:color w:val="000000"/>
          <w:sz w:val="28"/>
        </w:rPr>
        <w:t>
      Отчетным периодом Национального плана углеродных квот является один календарный год.</w:t>
      </w:r>
    </w:p>
    <w:p>
      <w:pPr>
        <w:spacing w:after="0"/>
        <w:ind w:left="0"/>
        <w:jc w:val="both"/>
      </w:pPr>
      <w:r>
        <w:rPr>
          <w:rFonts w:ascii="Times New Roman"/>
          <w:b w:val="false"/>
          <w:i w:val="false"/>
          <w:color w:val="000000"/>
          <w:sz w:val="28"/>
        </w:rPr>
        <w:t>
      4. Общее количество единиц углеродной квоты, подлежащих бесплатному распределению между субъектами квотирования по регулируемым секторам экономики, рассчитывается в порядке, установленном Правилами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5. В категорию резерва Национального плана углеродных квот включаются углеродные единицы в целях:</w:t>
      </w:r>
    </w:p>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 углеродных квот;</w:t>
      </w:r>
    </w:p>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 углеродных квот;</w:t>
      </w:r>
    </w:p>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 углеродных квот;</w:t>
      </w:r>
    </w:p>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 углеродных квот;</w:t>
      </w:r>
    </w:p>
    <w:p>
      <w:pPr>
        <w:spacing w:after="0"/>
        <w:ind w:left="0"/>
        <w:jc w:val="both"/>
      </w:pPr>
      <w:r>
        <w:rPr>
          <w:rFonts w:ascii="Times New Roman"/>
          <w:b w:val="false"/>
          <w:i w:val="false"/>
          <w:color w:val="000000"/>
          <w:sz w:val="28"/>
        </w:rPr>
        <w:t>
      5) продажи единиц углеродной квоты на условиях аукциона.</w:t>
      </w:r>
    </w:p>
    <w:p>
      <w:pPr>
        <w:spacing w:after="0"/>
        <w:ind w:left="0"/>
        <w:jc w:val="both"/>
      </w:pPr>
      <w:r>
        <w:rPr>
          <w:rFonts w:ascii="Times New Roman"/>
          <w:b w:val="false"/>
          <w:i w:val="false"/>
          <w:color w:val="000000"/>
          <w:sz w:val="28"/>
        </w:rPr>
        <w:t>
      6. Объем резерва единиц углеродной квоты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w:t>
      </w:r>
    </w:p>
    <w:p>
      <w:pPr>
        <w:spacing w:after="0"/>
        <w:ind w:left="0"/>
        <w:jc w:val="both"/>
      </w:pPr>
      <w:r>
        <w:rPr>
          <w:rFonts w:ascii="Times New Roman"/>
          <w:b w:val="false"/>
          <w:i w:val="false"/>
          <w:color w:val="000000"/>
          <w:sz w:val="28"/>
        </w:rPr>
        <w:t>
      7. Управление резервом Национального плана углеродных квот осуществляет уполномоченный орган в области охраны окружающей среды.</w:t>
      </w:r>
    </w:p>
    <w:p>
      <w:pPr>
        <w:spacing w:after="0"/>
        <w:ind w:left="0"/>
        <w:jc w:val="both"/>
      </w:pPr>
      <w:r>
        <w:rPr>
          <w:rFonts w:ascii="Times New Roman"/>
          <w:b w:val="false"/>
          <w:i w:val="false"/>
          <w:color w:val="000000"/>
          <w:sz w:val="28"/>
        </w:rPr>
        <w:t xml:space="preserve">
      8. Установка субъектов администрирования включается в категорию квотируемых установок на основании верифицированного отчета об инвентаризации парниковых газов, подтверждающего, что выбросы установки превышают двадцать тысяч тонн диоксида углерода в год. </w:t>
      </w:r>
    </w:p>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предоставления соответствующего верифицированного отчета об инвентаризации парниковых газов.</w:t>
      </w:r>
    </w:p>
    <w:p>
      <w:pPr>
        <w:spacing w:after="0"/>
        <w:ind w:left="0"/>
        <w:jc w:val="both"/>
      </w:pPr>
      <w:r>
        <w:rPr>
          <w:rFonts w:ascii="Times New Roman"/>
          <w:b w:val="false"/>
          <w:i w:val="false"/>
          <w:color w:val="000000"/>
          <w:sz w:val="28"/>
        </w:rPr>
        <w:t>
      9. Вводимая в эксплуатацию новая квотируемая установка подлежит углеродному квотированию с 1 января года, следующего за годом введения ее в эксплуатацию.</w:t>
      </w:r>
    </w:p>
    <w:p>
      <w:pPr>
        <w:spacing w:after="0"/>
        <w:ind w:left="0"/>
        <w:jc w:val="both"/>
      </w:pPr>
      <w:r>
        <w:rPr>
          <w:rFonts w:ascii="Times New Roman"/>
          <w:b w:val="false"/>
          <w:i w:val="false"/>
          <w:color w:val="000000"/>
          <w:sz w:val="28"/>
        </w:rPr>
        <w:t>
      10. Углеродные единицы, включенные в категорию резерва, указанную в подпункте 5) пункта 5 настоящей статьи, передаются оператору системы торговли углеродными единицами для организации их продажи на условиях аукциона.</w:t>
      </w:r>
    </w:p>
    <w:p>
      <w:pPr>
        <w:spacing w:after="0"/>
        <w:ind w:left="0"/>
        <w:jc w:val="both"/>
      </w:pPr>
      <w:r>
        <w:rPr>
          <w:rFonts w:ascii="Times New Roman"/>
          <w:b w:val="false"/>
          <w:i w:val="false"/>
          <w:color w:val="000000"/>
          <w:sz w:val="28"/>
        </w:rPr>
        <w:t>
      11. Средства от продажи углеродных единиц из резерва поступают на счет оператора системы торговли углеродными единицами для финансирования мероприятий, программ и проектов по регулированию выбросов и поглощений парниковых газов.</w:t>
      </w:r>
    </w:p>
    <w:p>
      <w:pPr>
        <w:spacing w:after="0"/>
        <w:ind w:left="0"/>
        <w:jc w:val="both"/>
      </w:pPr>
      <w:r>
        <w:rPr>
          <w:rFonts w:ascii="Times New Roman"/>
          <w:b/>
          <w:i w:val="false"/>
          <w:color w:val="000000"/>
          <w:sz w:val="28"/>
        </w:rPr>
        <w:t>Статья 303. Распределение единиц углеродной квоты</w:t>
      </w:r>
    </w:p>
    <w:p>
      <w:pPr>
        <w:spacing w:after="0"/>
        <w:ind w:left="0"/>
        <w:jc w:val="both"/>
      </w:pPr>
      <w:r>
        <w:rPr>
          <w:rFonts w:ascii="Times New Roman"/>
          <w:b w:val="false"/>
          <w:i w:val="false"/>
          <w:color w:val="000000"/>
          <w:sz w:val="28"/>
        </w:rPr>
        <w:t>
      1. Распределение единиц углеродной квоты среди субъектов квотирования осуществляется посредством их бесплатного распределения и продажи посредством аукциона в пределах объемов, определенных Национальным планом углеродных квот.</w:t>
      </w:r>
    </w:p>
    <w:p>
      <w:pPr>
        <w:spacing w:after="0"/>
        <w:ind w:left="0"/>
        <w:jc w:val="both"/>
      </w:pPr>
      <w:r>
        <w:rPr>
          <w:rFonts w:ascii="Times New Roman"/>
          <w:b w:val="false"/>
          <w:i w:val="false"/>
          <w:color w:val="000000"/>
          <w:sz w:val="28"/>
        </w:rPr>
        <w:t>
      2. Количество единиц углеродной квоты для квотируемых установок, подлежащее бесплатному распределению, рассчитывается путем применения бенчмарков в соответствии с Правилами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Под бенчмарком понимается удельный объем выбросов квотируемых парниковых газов на единицу продукции.</w:t>
      </w:r>
    </w:p>
    <w:p>
      <w:pPr>
        <w:spacing w:after="0"/>
        <w:ind w:left="0"/>
        <w:jc w:val="both"/>
      </w:pPr>
      <w:r>
        <w:rPr>
          <w:rFonts w:ascii="Times New Roman"/>
          <w:b w:val="false"/>
          <w:i w:val="false"/>
          <w:color w:val="000000"/>
          <w:sz w:val="28"/>
        </w:rPr>
        <w:t>
      Перечень бенчмарков в регулируемых секторах экономики разрабатывается и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Распределение единиц углеродной квоты путем их продажи посредством аукциона осуществляется в соответствии со статьей 322 настоящего Кодекса.</w:t>
      </w:r>
    </w:p>
    <w:p>
      <w:pPr>
        <w:spacing w:after="0"/>
        <w:ind w:left="0"/>
        <w:jc w:val="both"/>
      </w:pPr>
      <w:r>
        <w:rPr>
          <w:rFonts w:ascii="Times New Roman"/>
          <w:b w:val="false"/>
          <w:i w:val="false"/>
          <w:color w:val="000000"/>
          <w:sz w:val="28"/>
        </w:rPr>
        <w:t>
      4. Для зачисления единиц углеродной квоты субъект квотирования открывает счет в государственном реестре углеродных единиц в соответствии с Правилами ведения государственного реестра углеродных единиц,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5. Углеродная квота зачисляется на соответствующий счет оператора квотируемой установки в государственном реестре углеродных единиц в течение 10 рабочих дней со дня утверждения Национального плана углеродных квот.</w:t>
      </w:r>
    </w:p>
    <w:p>
      <w:pPr>
        <w:spacing w:after="0"/>
        <w:ind w:left="0"/>
        <w:jc w:val="both"/>
      </w:pPr>
      <w:r>
        <w:rPr>
          <w:rFonts w:ascii="Times New Roman"/>
          <w:b w:val="false"/>
          <w:i w:val="false"/>
          <w:color w:val="000000"/>
          <w:sz w:val="28"/>
        </w:rPr>
        <w:t>
      6. Единицы углеродной квоты в пределах действия Национального плана углеродных квот могут переноситься с одного отчетного периода на другой.</w:t>
      </w:r>
    </w:p>
    <w:p>
      <w:pPr>
        <w:spacing w:after="0"/>
        <w:ind w:left="0"/>
        <w:jc w:val="both"/>
      </w:pPr>
      <w:r>
        <w:rPr>
          <w:rFonts w:ascii="Times New Roman"/>
          <w:b w:val="false"/>
          <w:i w:val="false"/>
          <w:color w:val="000000"/>
          <w:sz w:val="28"/>
        </w:rPr>
        <w:t>
      7. Неиспользованные (непогашенные) единицы углеродной квоты не переносятся на следующий Национальный план углеродных квот.</w:t>
      </w:r>
    </w:p>
    <w:p>
      <w:pPr>
        <w:spacing w:after="0"/>
        <w:ind w:left="0"/>
        <w:jc w:val="both"/>
      </w:pPr>
      <w:r>
        <w:rPr>
          <w:rFonts w:ascii="Times New Roman"/>
          <w:b w:val="false"/>
          <w:i w:val="false"/>
          <w:color w:val="000000"/>
          <w:sz w:val="28"/>
        </w:rPr>
        <w:t>
      8. Срок действия единиц углеродной квоты ограничивается девяноста рабочими днями после даты окончания предоставления отчетности по последнему отчетному году соответствующего Национального плана углеродных квот, в соответствии с которым они были распределены.</w:t>
      </w:r>
    </w:p>
    <w:p>
      <w:pPr>
        <w:spacing w:after="0"/>
        <w:ind w:left="0"/>
        <w:jc w:val="both"/>
      </w:pPr>
      <w:r>
        <w:rPr>
          <w:rFonts w:ascii="Times New Roman"/>
          <w:b/>
          <w:i w:val="false"/>
          <w:color w:val="000000"/>
          <w:sz w:val="28"/>
        </w:rPr>
        <w:t>Статья 304. Погашение углеродных единиц</w:t>
      </w:r>
    </w:p>
    <w:p>
      <w:pPr>
        <w:spacing w:after="0"/>
        <w:ind w:left="0"/>
        <w:jc w:val="both"/>
      </w:pPr>
      <w:r>
        <w:rPr>
          <w:rFonts w:ascii="Times New Roman"/>
          <w:b w:val="false"/>
          <w:i w:val="false"/>
          <w:color w:val="000000"/>
          <w:sz w:val="28"/>
        </w:rPr>
        <w:t>
      1. Под погашением углеродных единиц понимается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w:t>
      </w:r>
    </w:p>
    <w:p>
      <w:pPr>
        <w:spacing w:after="0"/>
        <w:ind w:left="0"/>
        <w:jc w:val="both"/>
      </w:pPr>
      <w:r>
        <w:rPr>
          <w:rFonts w:ascii="Times New Roman"/>
          <w:b w:val="false"/>
          <w:i w:val="false"/>
          <w:color w:val="000000"/>
          <w:sz w:val="28"/>
        </w:rPr>
        <w:t>
      2. Погашение углеродных единиц осуществляется ежегодно в размере, равном произведенным квотируемой установкой фактическим квотируемым выбросам парниковых газов, которые определяются согласно зарегистрированному верифицированному отчету об инвентаризации парниковых газов за отчетный год.</w:t>
      </w:r>
    </w:p>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регистрации верифицированного отчета об инвентаризации парниковых газов переводит погашенные единицы углеродной квоты со счета субъекта квотирования на счет погашения квот.</w:t>
      </w:r>
    </w:p>
    <w:p>
      <w:pPr>
        <w:spacing w:after="0"/>
        <w:ind w:left="0"/>
        <w:jc w:val="both"/>
      </w:pPr>
      <w:r>
        <w:rPr>
          <w:rFonts w:ascii="Times New Roman"/>
          <w:b/>
          <w:i w:val="false"/>
          <w:color w:val="000000"/>
          <w:sz w:val="28"/>
        </w:rPr>
        <w:t>Статья 305. Мониторинг выбросов парниковых газов квотируемых установок</w:t>
      </w:r>
    </w:p>
    <w:p>
      <w:pPr>
        <w:spacing w:after="0"/>
        <w:ind w:left="0"/>
        <w:jc w:val="both"/>
      </w:pPr>
      <w:r>
        <w:rPr>
          <w:rFonts w:ascii="Times New Roman"/>
          <w:b w:val="false"/>
          <w:i w:val="false"/>
          <w:color w:val="000000"/>
          <w:sz w:val="28"/>
        </w:rPr>
        <w:t>
      1. Субъект квотирования разрабатывает обязательный для исполнения план мониторинга выбросов парниковых газов квотируемой установки (далее – план мониторинга) на период действия Национального плана углеродных квот.</w:t>
      </w:r>
    </w:p>
    <w:p>
      <w:pPr>
        <w:spacing w:after="0"/>
        <w:ind w:left="0"/>
        <w:jc w:val="both"/>
      </w:pPr>
      <w:r>
        <w:rPr>
          <w:rFonts w:ascii="Times New Roman"/>
          <w:b w:val="false"/>
          <w:i w:val="false"/>
          <w:color w:val="000000"/>
          <w:sz w:val="28"/>
        </w:rPr>
        <w:t xml:space="preserve">
      2. Субъект квотирования до первого апреля первого года действия Национального плана углеродных квот предоставляет валидированный план мониторинга в уполномоченный орган в области охраны окружающей среды. </w:t>
      </w:r>
    </w:p>
    <w:p>
      <w:pPr>
        <w:spacing w:after="0"/>
        <w:ind w:left="0"/>
        <w:jc w:val="both"/>
      </w:pPr>
      <w:r>
        <w:rPr>
          <w:rFonts w:ascii="Times New Roman"/>
          <w:b w:val="false"/>
          <w:i w:val="false"/>
          <w:color w:val="000000"/>
          <w:sz w:val="28"/>
        </w:rPr>
        <w:t>
      В случае непредоставления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представления требуемых документов.</w:t>
      </w:r>
    </w:p>
    <w:p>
      <w:pPr>
        <w:spacing w:after="0"/>
        <w:ind w:left="0"/>
        <w:jc w:val="both"/>
      </w:pPr>
      <w:r>
        <w:rPr>
          <w:rFonts w:ascii="Times New Roman"/>
          <w:b w:val="false"/>
          <w:i w:val="false"/>
          <w:color w:val="000000"/>
          <w:sz w:val="28"/>
        </w:rPr>
        <w:t>
      3. Мониторинг выбросов парниковых газов квотируемой установки осуществляется в соответствии с Правилами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4. Форма плана мониторинга устанавливается Правилами государственного регулирования в сфере выбросов и поглощений парниковых газов.</w:t>
      </w:r>
    </w:p>
    <w:p>
      <w:pPr>
        <w:spacing w:after="0"/>
        <w:ind w:left="0"/>
        <w:jc w:val="both"/>
      </w:pPr>
      <w:r>
        <w:rPr>
          <w:rFonts w:ascii="Times New Roman"/>
          <w:b/>
          <w:i w:val="false"/>
          <w:color w:val="000000"/>
          <w:sz w:val="28"/>
        </w:rPr>
        <w:t>Статья 306. Инвентаризация выбросов парниковых газов квотируемых установок</w:t>
      </w:r>
    </w:p>
    <w:p>
      <w:pPr>
        <w:spacing w:after="0"/>
        <w:ind w:left="0"/>
        <w:jc w:val="both"/>
      </w:pPr>
      <w:r>
        <w:rPr>
          <w:rFonts w:ascii="Times New Roman"/>
          <w:b w:val="false"/>
          <w:i w:val="false"/>
          <w:color w:val="000000"/>
          <w:sz w:val="28"/>
        </w:rPr>
        <w:t>
      1. Под инвентаризацией парниковых газов понимается определение фактических объемов выбросов и поглощений парниковых газов за отчетный период.</w:t>
      </w:r>
    </w:p>
    <w:p>
      <w:pPr>
        <w:spacing w:after="0"/>
        <w:ind w:left="0"/>
        <w:jc w:val="both"/>
      </w:pPr>
      <w:r>
        <w:rPr>
          <w:rFonts w:ascii="Times New Roman"/>
          <w:b w:val="false"/>
          <w:i w:val="false"/>
          <w:color w:val="000000"/>
          <w:sz w:val="28"/>
        </w:rPr>
        <w:t>
      2. Субъект квотирования до первого апреля текущего года обязан заполнить электронную форму отчета об инвентаризации парниковых газов за предыдущий год в государственном углеродном кадастре.</w:t>
      </w:r>
    </w:p>
    <w:p>
      <w:pPr>
        <w:spacing w:after="0"/>
        <w:ind w:left="0"/>
        <w:jc w:val="both"/>
      </w:pPr>
      <w:r>
        <w:rPr>
          <w:rFonts w:ascii="Times New Roman"/>
          <w:b w:val="false"/>
          <w:i w:val="false"/>
          <w:color w:val="000000"/>
          <w:sz w:val="28"/>
        </w:rPr>
        <w:t>
      Форма отчета об инвентаризации парниковых газов устанавливается Правилами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3. Методики расчетов парниковых газов в регулируемых секторах экономики разрабатываются и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Субъект квотирования направляет заполненную электронную форму отчета об инвентаризации парниковых газов посредством государственного углеродного кадастра для верификации в аккредитованный орган по валидации и верификации.</w:t>
      </w:r>
    </w:p>
    <w:p>
      <w:pPr>
        <w:spacing w:after="0"/>
        <w:ind w:left="0"/>
        <w:jc w:val="both"/>
      </w:pPr>
      <w:r>
        <w:rPr>
          <w:rFonts w:ascii="Times New Roman"/>
          <w:b w:val="false"/>
          <w:i w:val="false"/>
          <w:color w:val="000000"/>
          <w:sz w:val="28"/>
        </w:rPr>
        <w:t>
      5. Аккредитованный орган по валидации и верификации проводит верификацию отчета об инвентаризации парниковых газов за отчетный год в государственном углеродном кадастре. В случае необходимости внесения корректировок в отчет об инвентаризации парниковых газов аккредитованный орган по валидации и верификации направляет его на доработку субъекту квотирования.</w:t>
      </w:r>
    </w:p>
    <w:p>
      <w:pPr>
        <w:spacing w:after="0"/>
        <w:ind w:left="0"/>
        <w:jc w:val="both"/>
      </w:pPr>
      <w:r>
        <w:rPr>
          <w:rFonts w:ascii="Times New Roman"/>
          <w:b w:val="false"/>
          <w:i w:val="false"/>
          <w:color w:val="000000"/>
          <w:sz w:val="28"/>
        </w:rPr>
        <w:t>
      6. Оператор системы торговли углеродными единицами в течение 20 рабочих дней со дня направления ему верифицированного отчета об инвентаризации парниковых газов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p>
      <w:pPr>
        <w:spacing w:after="0"/>
        <w:ind w:left="0"/>
        <w:jc w:val="both"/>
      </w:pPr>
      <w:r>
        <w:rPr>
          <w:rFonts w:ascii="Times New Roman"/>
          <w:b w:val="false"/>
          <w:i w:val="false"/>
          <w:color w:val="000000"/>
          <w:sz w:val="28"/>
        </w:rPr>
        <w:t>
      1) регистрирует отчет об инвентаризации парниковых газов в случае его соответствия требованиям абзаца первого настоящего пункта;</w:t>
      </w:r>
    </w:p>
    <w:p>
      <w:pPr>
        <w:spacing w:after="0"/>
        <w:ind w:left="0"/>
        <w:jc w:val="both"/>
      </w:pPr>
      <w:r>
        <w:rPr>
          <w:rFonts w:ascii="Times New Roman"/>
          <w:b w:val="false"/>
          <w:i w:val="false"/>
          <w:color w:val="000000"/>
          <w:sz w:val="28"/>
        </w:rPr>
        <w:t>
      2) в случае несоответствия отчета об инвентаризации парниковых газов требованиям абзаца первого настоящего пункта направляет его на доработку субъекту квотирования, а также уведомляет уполномоченный орган в области охраны окружающей среды для принятия мер в отношении аккредитованных органов по валидации и верификации.</w:t>
      </w:r>
    </w:p>
    <w:p>
      <w:pPr>
        <w:spacing w:after="0"/>
        <w:ind w:left="0"/>
        <w:jc w:val="both"/>
      </w:pPr>
      <w:r>
        <w:rPr>
          <w:rFonts w:ascii="Times New Roman"/>
          <w:b w:val="false"/>
          <w:i w:val="false"/>
          <w:color w:val="000000"/>
          <w:sz w:val="28"/>
        </w:rPr>
        <w:t>
      7. На основе зарегистрированных отчетов об инвентаризации парниковых газов оператор системы торговли углеродными единицами осуществляет анализ и прогнозирование выбросов и поглощения парниковых газов, и в случае необходимости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w:t>
      </w:r>
    </w:p>
    <w:p>
      <w:pPr>
        <w:spacing w:after="0"/>
        <w:ind w:left="0"/>
        <w:jc w:val="both"/>
      </w:pPr>
      <w:r>
        <w:rPr>
          <w:rFonts w:ascii="Times New Roman"/>
          <w:b w:val="false"/>
          <w:i w:val="false"/>
          <w:color w:val="000000"/>
          <w:sz w:val="28"/>
        </w:rPr>
        <w:t>
      8. Контроль инвентаризации парниковых газов осуществляется в соответствии с Правилами государственного регулирования в сфере выбросов и поглощений парниковых газов.</w:t>
      </w:r>
    </w:p>
    <w:p>
      <w:pPr>
        <w:spacing w:after="0"/>
        <w:ind w:left="0"/>
        <w:jc w:val="both"/>
      </w:pPr>
      <w:r>
        <w:rPr>
          <w:rFonts w:ascii="Times New Roman"/>
          <w:b/>
          <w:i w:val="false"/>
          <w:color w:val="000000"/>
          <w:sz w:val="28"/>
        </w:rPr>
        <w:t>Статья 307. Изменение углеродной квоты</w:t>
      </w:r>
    </w:p>
    <w:p>
      <w:pPr>
        <w:spacing w:after="0"/>
        <w:ind w:left="0"/>
        <w:jc w:val="both"/>
      </w:pPr>
      <w:r>
        <w:rPr>
          <w:rFonts w:ascii="Times New Roman"/>
          <w:b w:val="false"/>
          <w:i w:val="false"/>
          <w:color w:val="000000"/>
          <w:sz w:val="28"/>
        </w:rPr>
        <w:t>
      1. Субъект квотирования обращается в уполномоченный орган в области охраны окружающей среды для получения дополнительной углеродной квоты при отсутствии или недостатке основной квоты в случае увеличения мощности квотируемой установки в период действия Национального плана углеродных квот.</w:t>
      </w:r>
    </w:p>
    <w:p>
      <w:pPr>
        <w:spacing w:after="0"/>
        <w:ind w:left="0"/>
        <w:jc w:val="both"/>
      </w:pPr>
      <w:r>
        <w:rPr>
          <w:rFonts w:ascii="Times New Roman"/>
          <w:b w:val="false"/>
          <w:i w:val="false"/>
          <w:color w:val="000000"/>
          <w:sz w:val="28"/>
        </w:rPr>
        <w:t>
      Под увеличением мощности понимается увеличение годового объема добычи, производства, переработки и (или) транспортировки продукции.</w:t>
      </w:r>
    </w:p>
    <w:p>
      <w:pPr>
        <w:spacing w:after="0"/>
        <w:ind w:left="0"/>
        <w:jc w:val="both"/>
      </w:pPr>
      <w:r>
        <w:rPr>
          <w:rFonts w:ascii="Times New Roman"/>
          <w:b w:val="false"/>
          <w:i w:val="false"/>
          <w:color w:val="000000"/>
          <w:sz w:val="28"/>
        </w:rPr>
        <w:t>
      2. В целях получения дополнительной квоты субъект квотирования не ранее 1 апреля, но не позднее 1 октября года, следующего за отчетным, подает в уполномоченный орган в области охраны окружающей среды заявление на изменение углеродной квоты и расчеты, обосновывающие изменение углеродной квоты.</w:t>
      </w:r>
    </w:p>
    <w:p>
      <w:pPr>
        <w:spacing w:after="0"/>
        <w:ind w:left="0"/>
        <w:jc w:val="both"/>
      </w:pPr>
      <w:r>
        <w:rPr>
          <w:rFonts w:ascii="Times New Roman"/>
          <w:b w:val="false"/>
          <w:i w:val="false"/>
          <w:color w:val="000000"/>
          <w:sz w:val="28"/>
        </w:rPr>
        <w:t>
      В случае обращения за дополнительной углеродной квотой по последнему году действия Национального плана углеродных квот субъект квотирования подает в уполномоченный орган в области охраны окружающей среды указанные в части первой настоящего пункта документы не ранее 1 апреля, но не позднее 1 июня года, следующего за отчетным.</w:t>
      </w:r>
    </w:p>
    <w:p>
      <w:pPr>
        <w:spacing w:after="0"/>
        <w:ind w:left="0"/>
        <w:jc w:val="both"/>
      </w:pPr>
      <w:r>
        <w:rPr>
          <w:rFonts w:ascii="Times New Roman"/>
          <w:b w:val="false"/>
          <w:i w:val="false"/>
          <w:color w:val="000000"/>
          <w:sz w:val="28"/>
        </w:rPr>
        <w:t>
      3. Дополнительная углеродная квота рассчитывается по следующей формуле:</w:t>
      </w:r>
    </w:p>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 – запрашиваемая дополнительная углеродная квота;</w:t>
      </w:r>
    </w:p>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об инвентаризации парниковых газов за предыдущий отчетный год;</w:t>
      </w:r>
    </w:p>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в действующем Национальном плане углеродных квот;</w:t>
      </w:r>
    </w:p>
    <w:p>
      <w:pPr>
        <w:spacing w:after="0"/>
        <w:ind w:left="0"/>
        <w:jc w:val="both"/>
      </w:pPr>
      <w:r>
        <w:rPr>
          <w:rFonts w:ascii="Times New Roman"/>
          <w:b w:val="false"/>
          <w:i w:val="false"/>
          <w:color w:val="000000"/>
          <w:sz w:val="28"/>
        </w:rPr>
        <w:t>
      Z – бенчмарк.</w:t>
      </w:r>
    </w:p>
    <w:p>
      <w:pPr>
        <w:spacing w:after="0"/>
        <w:ind w:left="0"/>
        <w:jc w:val="both"/>
      </w:pPr>
      <w:r>
        <w:rPr>
          <w:rFonts w:ascii="Times New Roman"/>
          <w:b w:val="false"/>
          <w:i w:val="false"/>
          <w:color w:val="000000"/>
          <w:sz w:val="28"/>
        </w:rPr>
        <w:t>
      4. Уполномоченный орган в области охраны окружающей среды рассматривает документы, представленные субъектом квотирования для получения дополнительной углеродной квоты, в течение пятнадцати рабочих дней с момента их получения.</w:t>
      </w:r>
    </w:p>
    <w:p>
      <w:pPr>
        <w:spacing w:after="0"/>
        <w:ind w:left="0"/>
        <w:jc w:val="both"/>
      </w:pPr>
      <w:r>
        <w:rPr>
          <w:rFonts w:ascii="Times New Roman"/>
          <w:b w:val="false"/>
          <w:i w:val="false"/>
          <w:color w:val="000000"/>
          <w:sz w:val="28"/>
        </w:rPr>
        <w:t>
      5. В случае принятия положительного решения о выдаче дополнительной углеродной квоты уполномоченный орган в области охраны окружающей среды в течение трех рабочих дней направляет соответствующие уведомления субъекту квотирования и оператору системы торговли углеродными единицами с указанием субъекта квотирования, квотируемой установки и объема дополнительной углеродной квоты.</w:t>
      </w:r>
    </w:p>
    <w:p>
      <w:pPr>
        <w:spacing w:after="0"/>
        <w:ind w:left="0"/>
        <w:jc w:val="both"/>
      </w:pPr>
      <w:r>
        <w:rPr>
          <w:rFonts w:ascii="Times New Roman"/>
          <w:b w:val="false"/>
          <w:i w:val="false"/>
          <w:color w:val="000000"/>
          <w:sz w:val="28"/>
        </w:rPr>
        <w:t xml:space="preserve">
      6. В случаях неполноты представленных документов и (или)их несоответствия требованиям пунктов 1 – 3 настоящей статьи уполномоченный орган в области охраны окружающей среды направляет их на доработку. </w:t>
      </w:r>
    </w:p>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в области охраны окружающей среды рассматривает их в сроки, указанные в пункте 4 настоящей статьи.</w:t>
      </w:r>
    </w:p>
    <w:p>
      <w:pPr>
        <w:spacing w:after="0"/>
        <w:ind w:left="0"/>
        <w:jc w:val="both"/>
      </w:pPr>
      <w:r>
        <w:rPr>
          <w:rFonts w:ascii="Times New Roman"/>
          <w:b w:val="false"/>
          <w:i w:val="false"/>
          <w:color w:val="000000"/>
          <w:sz w:val="28"/>
        </w:rPr>
        <w:t xml:space="preserve">
      7. Информация о выданной дополнительной углеродной квоте публикуется на официальном интернет-ресурсе оператора системы торговли углеродными единицами. </w:t>
      </w:r>
    </w:p>
    <w:p>
      <w:pPr>
        <w:spacing w:after="0"/>
        <w:ind w:left="0"/>
        <w:jc w:val="both"/>
      </w:pPr>
      <w:r>
        <w:rPr>
          <w:rFonts w:ascii="Times New Roman"/>
          <w:b w:val="false"/>
          <w:i w:val="false"/>
          <w:color w:val="000000"/>
          <w:sz w:val="28"/>
        </w:rPr>
        <w:t>
      8. Единицы углеродной квоты, образованные за счет снижения мощности квотируемой установки, не могут быть проданы и подлежат возврату в резерв Национального плана углеродных квот в порядке, установленном Правилами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
      Под снижением мощности понимается снижение годового объема добычи, производства, переработки и (или) транспортировки продукции.</w:t>
      </w:r>
    </w:p>
    <w:p>
      <w:pPr>
        <w:spacing w:after="0"/>
        <w:ind w:left="0"/>
        <w:jc w:val="both"/>
      </w:pPr>
      <w:r>
        <w:rPr>
          <w:rFonts w:ascii="Times New Roman"/>
          <w:b w:val="false"/>
          <w:i w:val="false"/>
          <w:color w:val="000000"/>
          <w:sz w:val="28"/>
        </w:rPr>
        <w:t>
      9. В случае ликвидации (вывода из эксплуатации) квотируемой установки субъект квотирования обязан уведомить об этом уполномоченный орган в области охраны окружающей среды в течение 10 рабочих дней со дня принятия решения о ликвидации с приложением отчета об инвентаризации парниковых газов за последний отчетный период, в котором осуществлялась эксплуатация соответствующей установки.</w:t>
      </w:r>
    </w:p>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трех рабочих дней после получения уведомления от субъекта квотирования уведомляет оператора системы торговли углеродными единицами о переносе неиспользованных единиц углеродной квоты со счета выведенной из эксплуатации установки на счет резерва Национального плана углеродных квот.</w:t>
      </w:r>
    </w:p>
    <w:p>
      <w:pPr>
        <w:spacing w:after="0"/>
        <w:ind w:left="0"/>
        <w:jc w:val="both"/>
      </w:pPr>
      <w:r>
        <w:rPr>
          <w:rFonts w:ascii="Times New Roman"/>
          <w:b w:val="false"/>
          <w:i w:val="false"/>
          <w:color w:val="000000"/>
          <w:sz w:val="28"/>
        </w:rPr>
        <w:t>
      10. Нераспределенные углеродные единицы резерва, предназначенные для выдачи дополнительной углеродной квоты, погашаются по истечении девяноста рабочих дней после даты окончания предоставления отчетности по последнему отчетному году соответствующего Национального плана углеродных квот.</w:t>
      </w:r>
    </w:p>
    <w:p>
      <w:pPr>
        <w:spacing w:after="0"/>
        <w:ind w:left="0"/>
        <w:jc w:val="both"/>
      </w:pPr>
      <w:r>
        <w:rPr>
          <w:rFonts w:ascii="Times New Roman"/>
          <w:b/>
          <w:i w:val="false"/>
          <w:color w:val="000000"/>
          <w:sz w:val="28"/>
        </w:rPr>
        <w:t>Статья 308. Смена оператора квотируемой установки</w:t>
      </w:r>
    </w:p>
    <w:p>
      <w:pPr>
        <w:spacing w:after="0"/>
        <w:ind w:left="0"/>
        <w:jc w:val="both"/>
      </w:pPr>
      <w:r>
        <w:rPr>
          <w:rFonts w:ascii="Times New Roman"/>
          <w:b w:val="false"/>
          <w:i w:val="false"/>
          <w:color w:val="000000"/>
          <w:sz w:val="28"/>
        </w:rPr>
        <w:t>
      1. В случае смены оператора квотируемой установки все предусмотренные настоящим Разделом права и обязанности предыдущего оператора переходят к новому оператору квотируемой установки.</w:t>
      </w:r>
    </w:p>
    <w:p>
      <w:pPr>
        <w:spacing w:after="0"/>
        <w:ind w:left="0"/>
        <w:jc w:val="both"/>
      </w:pPr>
      <w:r>
        <w:rPr>
          <w:rFonts w:ascii="Times New Roman"/>
          <w:b w:val="false"/>
          <w:i w:val="false"/>
          <w:color w:val="000000"/>
          <w:sz w:val="28"/>
        </w:rPr>
        <w:t>
      2. Новый оператор квотируемой установки обязан в течение 10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 к которому должна быть приложена нотариально засвидетельствованная копия соответствующего правоустанавливающего документа в отношении квотируемой установки (договора купли-продажи, акта приема-передачи установки или иного документа, подтверждающего право собственности или иного законного пользования нового оператора в отношении квотируемой установки).</w:t>
      </w:r>
    </w:p>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получения заявления и документов, предусмотренных пунктом 2 настоящей статьи, вносит соответствующие изменения в государственный реестр углеродных единиц.</w:t>
      </w:r>
    </w:p>
    <w:p>
      <w:pPr>
        <w:spacing w:after="0"/>
        <w:ind w:left="0"/>
        <w:jc w:val="both"/>
      </w:pPr>
      <w:r>
        <w:rPr>
          <w:rFonts w:ascii="Times New Roman"/>
          <w:b/>
          <w:i w:val="false"/>
          <w:color w:val="000000"/>
          <w:sz w:val="28"/>
        </w:rPr>
        <w:t>Статья 309. Изменение наименования и (или) организационно-правовой формы оператора квотируемой установки</w:t>
      </w:r>
    </w:p>
    <w:p>
      <w:pPr>
        <w:spacing w:after="0"/>
        <w:ind w:left="0"/>
        <w:jc w:val="both"/>
      </w:pPr>
      <w:r>
        <w:rPr>
          <w:rFonts w:ascii="Times New Roman"/>
          <w:b w:val="false"/>
          <w:i w:val="false"/>
          <w:color w:val="000000"/>
          <w:sz w:val="28"/>
        </w:rPr>
        <w:t>
      1. В случаях изменения своего наименования и (или) организационно-правовой формы оператор квотируемой установки обязан в течение 10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w:t>
      </w:r>
    </w:p>
    <w:p>
      <w:pPr>
        <w:spacing w:after="0"/>
        <w:ind w:left="0"/>
        <w:jc w:val="both"/>
      </w:pPr>
      <w:r>
        <w:rPr>
          <w:rFonts w:ascii="Times New Roman"/>
          <w:b w:val="false"/>
          <w:i w:val="false"/>
          <w:color w:val="000000"/>
          <w:sz w:val="28"/>
        </w:rPr>
        <w:t>
      2. Оператор системы торговли углеродными единицами в течение пяти рабочих дней после получения заявления, предусмотренного пунктом 1 настоящей статьи, вносит соответствующие изменения.</w:t>
      </w:r>
    </w:p>
    <w:p>
      <w:pPr>
        <w:spacing w:after="0"/>
        <w:ind w:left="0"/>
        <w:jc w:val="both"/>
      </w:pPr>
      <w:r>
        <w:rPr>
          <w:rFonts w:ascii="Times New Roman"/>
          <w:b/>
          <w:i w:val="false"/>
          <w:color w:val="000000"/>
          <w:sz w:val="28"/>
        </w:rPr>
        <w:t>Статья 310. Углеродный офсет</w:t>
      </w:r>
    </w:p>
    <w:p>
      <w:pPr>
        <w:spacing w:after="0"/>
        <w:ind w:left="0"/>
        <w:jc w:val="both"/>
      </w:pPr>
      <w:r>
        <w:rPr>
          <w:rFonts w:ascii="Times New Roman"/>
          <w:b w:val="false"/>
          <w:i w:val="false"/>
          <w:color w:val="000000"/>
          <w:sz w:val="28"/>
        </w:rPr>
        <w:t>
      1. Под углеродным офсетом понимается сокращение выбросов парниковых газов и (или) увеличение поглощения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поглощения парниковых газов.</w:t>
      </w:r>
    </w:p>
    <w:p>
      <w:pPr>
        <w:spacing w:after="0"/>
        <w:ind w:left="0"/>
        <w:jc w:val="both"/>
      </w:pPr>
      <w:r>
        <w:rPr>
          <w:rFonts w:ascii="Times New Roman"/>
          <w:b w:val="false"/>
          <w:i w:val="false"/>
          <w:color w:val="000000"/>
          <w:sz w:val="28"/>
        </w:rPr>
        <w:t>
      Углеродным офсетом не может быть признано сокращение квотируемых выбросов парниковых газов квотируемой установки.</w:t>
      </w:r>
    </w:p>
    <w:p>
      <w:pPr>
        <w:spacing w:after="0"/>
        <w:ind w:left="0"/>
        <w:jc w:val="both"/>
      </w:pPr>
      <w:r>
        <w:rPr>
          <w:rFonts w:ascii="Times New Roman"/>
          <w:b w:val="false"/>
          <w:i w:val="false"/>
          <w:color w:val="000000"/>
          <w:sz w:val="28"/>
        </w:rPr>
        <w:t>
      2. Физическое или юридическое лицо, осуществляющее деятельность или виды деятельности, указанные в части первой пункта1 настоящей статьи (далее – заявитель проекта), вправе представить свой проект на рассмотрение уполномоченному органу в области охраны окружающей среды в целях получения одобрения углеродного офсета и получения офсетных единиц.</w:t>
      </w:r>
    </w:p>
    <w:p>
      <w:pPr>
        <w:spacing w:after="0"/>
        <w:ind w:left="0"/>
        <w:jc w:val="both"/>
      </w:pPr>
      <w:r>
        <w:rPr>
          <w:rFonts w:ascii="Times New Roman"/>
          <w:b w:val="false"/>
          <w:i w:val="false"/>
          <w:color w:val="000000"/>
          <w:sz w:val="28"/>
        </w:rPr>
        <w:t>
      3. Под офсетной единицей понимается углеродная единица, применяемая в целях исчисления углеродного офсета.</w:t>
      </w:r>
    </w:p>
    <w:p>
      <w:pPr>
        <w:spacing w:after="0"/>
        <w:ind w:left="0"/>
        <w:jc w:val="both"/>
      </w:pPr>
      <w:r>
        <w:rPr>
          <w:rFonts w:ascii="Times New Roman"/>
          <w:b w:val="false"/>
          <w:i w:val="false"/>
          <w:color w:val="000000"/>
          <w:sz w:val="28"/>
        </w:rPr>
        <w:t>
      4. Одобрение углеродного офсета и предоставление офсетных единиц осуществляются в соответствии с правилами, разработанными 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5. Введение в обращение офсетных единиц осуществляется оператором системы торговли углеродными единицами посредством их передачи на счет заявителя проекта в государственном реестре углеродных единиц.</w:t>
      </w:r>
    </w:p>
    <w:p>
      <w:pPr>
        <w:spacing w:after="0"/>
        <w:ind w:left="0"/>
        <w:jc w:val="both"/>
      </w:pPr>
      <w:r>
        <w:rPr>
          <w:rFonts w:ascii="Times New Roman"/>
          <w:b w:val="false"/>
          <w:i w:val="false"/>
          <w:color w:val="000000"/>
          <w:sz w:val="28"/>
        </w:rPr>
        <w:t>
      6. Офсетные единицы являются бессрочными по сроку действия, за исключением случаев ограничения их срока действия на момент ввода в обращение.</w:t>
      </w:r>
    </w:p>
    <w:p>
      <w:pPr>
        <w:spacing w:after="0"/>
        <w:ind w:left="0"/>
        <w:jc w:val="both"/>
      </w:pPr>
      <w:r>
        <w:rPr>
          <w:rFonts w:ascii="Times New Roman"/>
          <w:b w:val="false"/>
          <w:i w:val="false"/>
          <w:color w:val="000000"/>
          <w:sz w:val="28"/>
        </w:rPr>
        <w:t xml:space="preserve">
      7. Заявитель проекта имеет право продать офсетные единицы в порядке, определенном уполномоченным органом в области охраны окружающей среды. </w:t>
      </w:r>
    </w:p>
    <w:p>
      <w:pPr>
        <w:spacing w:after="0"/>
        <w:ind w:left="0"/>
        <w:jc w:val="both"/>
      </w:pPr>
      <w:r>
        <w:rPr>
          <w:rFonts w:ascii="Times New Roman"/>
          <w:b w:val="false"/>
          <w:i w:val="false"/>
          <w:color w:val="000000"/>
          <w:sz w:val="28"/>
        </w:rPr>
        <w:t>
      8. Субъект квотирования вправе уменьшить объемы погашения единиц углеродной квоты на объем полученных (приобретенных) офсетных единиц.</w:t>
      </w:r>
    </w:p>
    <w:p>
      <w:pPr>
        <w:spacing w:after="0"/>
        <w:ind w:left="0"/>
        <w:jc w:val="both"/>
      </w:pPr>
      <w:r>
        <w:rPr>
          <w:rFonts w:ascii="Times New Roman"/>
          <w:b/>
          <w:i w:val="false"/>
          <w:color w:val="000000"/>
          <w:sz w:val="28"/>
        </w:rPr>
        <w:t>Статья 311. Углеродные единицы и углеродный рынок</w:t>
      </w:r>
    </w:p>
    <w:p>
      <w:pPr>
        <w:spacing w:after="0"/>
        <w:ind w:left="0"/>
        <w:jc w:val="both"/>
      </w:pPr>
      <w:r>
        <w:rPr>
          <w:rFonts w:ascii="Times New Roman"/>
          <w:b w:val="false"/>
          <w:i w:val="false"/>
          <w:color w:val="000000"/>
          <w:sz w:val="28"/>
        </w:rPr>
        <w:t>
      1. Углеродная единица является учетной единицей углеродной квоты или углеродного офсета и равна одной тонне эквивалента диоксида углерода.</w:t>
      </w:r>
    </w:p>
    <w:p>
      <w:pPr>
        <w:spacing w:after="0"/>
        <w:ind w:left="0"/>
        <w:jc w:val="both"/>
      </w:pPr>
      <w:r>
        <w:rPr>
          <w:rFonts w:ascii="Times New Roman"/>
          <w:b w:val="false"/>
          <w:i w:val="false"/>
          <w:color w:val="000000"/>
          <w:sz w:val="28"/>
        </w:rPr>
        <w:t>
      2. Углеродная единица (единица углеродной квоты, офсетная единица) является товаром, разрешенным для оборота между субъектами углеродного рынка в Республике Казахстан в соответствии с настоящим Кодексом.</w:t>
      </w:r>
    </w:p>
    <w:p>
      <w:pPr>
        <w:spacing w:after="0"/>
        <w:ind w:left="0"/>
        <w:jc w:val="both"/>
      </w:pPr>
      <w:r>
        <w:rPr>
          <w:rFonts w:ascii="Times New Roman"/>
          <w:b w:val="false"/>
          <w:i w:val="false"/>
          <w:color w:val="000000"/>
          <w:sz w:val="28"/>
        </w:rPr>
        <w:t>
      3. Субъектами углеродного рынка являются:</w:t>
      </w:r>
    </w:p>
    <w:p>
      <w:pPr>
        <w:spacing w:after="0"/>
        <w:ind w:left="0"/>
        <w:jc w:val="both"/>
      </w:pPr>
      <w:r>
        <w:rPr>
          <w:rFonts w:ascii="Times New Roman"/>
          <w:b w:val="false"/>
          <w:i w:val="false"/>
          <w:color w:val="000000"/>
          <w:sz w:val="28"/>
        </w:rPr>
        <w:t>
      1) субъекты квотирования;</w:t>
      </w:r>
    </w:p>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p>
      <w:pPr>
        <w:spacing w:after="0"/>
        <w:ind w:left="0"/>
        <w:jc w:val="both"/>
      </w:pPr>
      <w:r>
        <w:rPr>
          <w:rFonts w:ascii="Times New Roman"/>
          <w:b w:val="false"/>
          <w:i w:val="false"/>
          <w:color w:val="000000"/>
          <w:sz w:val="28"/>
        </w:rPr>
        <w:t>
      3) оператор системы торговли углеродными единицами.</w:t>
      </w:r>
    </w:p>
    <w:p>
      <w:pPr>
        <w:spacing w:after="0"/>
        <w:ind w:left="0"/>
        <w:jc w:val="both"/>
      </w:pPr>
      <w:r>
        <w:rPr>
          <w:rFonts w:ascii="Times New Roman"/>
          <w:b w:val="false"/>
          <w:i w:val="false"/>
          <w:color w:val="000000"/>
          <w:sz w:val="28"/>
        </w:rPr>
        <w:t>
      4. Система торговли углеродными единицами в Республике Казахстан состоит из первичного и вторичного углеродных рынков.</w:t>
      </w:r>
    </w:p>
    <w:p>
      <w:pPr>
        <w:spacing w:after="0"/>
        <w:ind w:left="0"/>
        <w:jc w:val="both"/>
      </w:pPr>
      <w:r>
        <w:rPr>
          <w:rFonts w:ascii="Times New Roman"/>
          <w:b w:val="false"/>
          <w:i w:val="false"/>
          <w:color w:val="000000"/>
          <w:sz w:val="28"/>
        </w:rPr>
        <w:t>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p>
      <w:pPr>
        <w:spacing w:after="0"/>
        <w:ind w:left="0"/>
        <w:jc w:val="both"/>
      </w:pPr>
      <w:r>
        <w:rPr>
          <w:rFonts w:ascii="Times New Roman"/>
          <w:b w:val="false"/>
          <w:i w:val="false"/>
          <w:color w:val="000000"/>
          <w:sz w:val="28"/>
        </w:rPr>
        <w:t>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p>
      <w:pPr>
        <w:spacing w:after="0"/>
        <w:ind w:left="0"/>
        <w:jc w:val="both"/>
      </w:pPr>
      <w:r>
        <w:rPr>
          <w:rFonts w:ascii="Times New Roman"/>
          <w:b w:val="false"/>
          <w:i w:val="false"/>
          <w:color w:val="000000"/>
          <w:sz w:val="28"/>
        </w:rPr>
        <w:t>
      5. Правила торговли углеродными единицами разрабатываются и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6. Торговля углеродными единицами на товарной бирже организуется в соответствии с законодательством Республики Казахстан о товарных биржах.</w:t>
      </w:r>
    </w:p>
    <w:p>
      <w:pPr>
        <w:spacing w:after="0"/>
        <w:ind w:left="0"/>
        <w:jc w:val="both"/>
      </w:pPr>
      <w:r>
        <w:rPr>
          <w:rFonts w:ascii="Times New Roman"/>
          <w:b w:val="false"/>
          <w:i w:val="false"/>
          <w:color w:val="000000"/>
          <w:sz w:val="28"/>
        </w:rPr>
        <w:t>
      7. Товарная биржа, на которой осуществляется торговля углеродными единицами, определяется уполномоченным органом в области охраны окружающей среды в соответствии с Правилами торговли углеродными единицами.</w:t>
      </w:r>
    </w:p>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осуществляется через товарную биржу.</w:t>
      </w:r>
    </w:p>
    <w:p>
      <w:pPr>
        <w:spacing w:after="0"/>
        <w:ind w:left="0"/>
        <w:jc w:val="both"/>
      </w:pPr>
      <w:r>
        <w:rPr>
          <w:rFonts w:ascii="Times New Roman"/>
          <w:b w:val="false"/>
          <w:i w:val="false"/>
          <w:color w:val="000000"/>
          <w:sz w:val="28"/>
        </w:rPr>
        <w:t>
      9. Субъект квотирования, заявитель проекта вправе реализовать единицы углеродной квоты и офсетные единицы путем прямой продажи по договору купли-продажи по цене не ниже уровня биржевой котировки единицы углеродной квоты и офсетной единицы на день совершения сделки.</w:t>
      </w:r>
    </w:p>
    <w:p>
      <w:pPr>
        <w:spacing w:after="0"/>
        <w:ind w:left="0"/>
        <w:jc w:val="both"/>
      </w:pPr>
      <w:r>
        <w:rPr>
          <w:rFonts w:ascii="Times New Roman"/>
          <w:b w:val="false"/>
          <w:i w:val="false"/>
          <w:color w:val="000000"/>
          <w:sz w:val="28"/>
        </w:rPr>
        <w:t>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единицы углеродной квоты или офсетной единицы.</w:t>
      </w:r>
    </w:p>
    <w:p>
      <w:pPr>
        <w:spacing w:after="0"/>
        <w:ind w:left="0"/>
        <w:jc w:val="both"/>
      </w:pPr>
      <w:r>
        <w:rPr>
          <w:rFonts w:ascii="Times New Roman"/>
          <w:b w:val="false"/>
          <w:i w:val="false"/>
          <w:color w:val="000000"/>
          <w:sz w:val="28"/>
        </w:rPr>
        <w:t>
      10.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могут быть объектом торговли.</w:t>
      </w:r>
    </w:p>
    <w:p>
      <w:pPr>
        <w:spacing w:after="0"/>
        <w:ind w:left="0"/>
        <w:jc w:val="both"/>
      </w:pPr>
      <w:r>
        <w:rPr>
          <w:rFonts w:ascii="Times New Roman"/>
          <w:b w:val="false"/>
          <w:i w:val="false"/>
          <w:color w:val="000000"/>
          <w:sz w:val="28"/>
        </w:rPr>
        <w:t>
      11. Правила торговли углеродными единицами,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p>
      <w:pPr>
        <w:spacing w:after="0"/>
        <w:ind w:left="0"/>
        <w:jc w:val="both"/>
      </w:pPr>
      <w:r>
        <w:rPr>
          <w:rFonts w:ascii="Times New Roman"/>
          <w:b/>
          <w:i w:val="false"/>
          <w:color w:val="000000"/>
          <w:sz w:val="28"/>
        </w:rPr>
        <w:t>Статья 312. Государственный реестр углеродных единиц</w:t>
      </w:r>
    </w:p>
    <w:p>
      <w:pPr>
        <w:spacing w:after="0"/>
        <w:ind w:left="0"/>
        <w:jc w:val="both"/>
      </w:pPr>
      <w:r>
        <w:rPr>
          <w:rFonts w:ascii="Times New Roman"/>
          <w:b w:val="false"/>
          <w:i w:val="false"/>
          <w:color w:val="000000"/>
          <w:sz w:val="28"/>
        </w:rPr>
        <w:t>
      1. Государственный реестр углеродных единиц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p>
      <w:pPr>
        <w:spacing w:after="0"/>
        <w:ind w:left="0"/>
        <w:jc w:val="both"/>
      </w:pPr>
      <w:r>
        <w:rPr>
          <w:rFonts w:ascii="Times New Roman"/>
          <w:b w:val="false"/>
          <w:i w:val="false"/>
          <w:color w:val="000000"/>
          <w:sz w:val="28"/>
        </w:rPr>
        <w:t>
      2. В государственном реестре углеродных единиц открывается отдельный счет в отношении каждой квотируемой установки.</w:t>
      </w:r>
    </w:p>
    <w:p>
      <w:pPr>
        <w:spacing w:after="0"/>
        <w:ind w:left="0"/>
        <w:jc w:val="both"/>
      </w:pPr>
      <w:r>
        <w:rPr>
          <w:rFonts w:ascii="Times New Roman"/>
          <w:b w:val="false"/>
          <w:i w:val="false"/>
          <w:color w:val="000000"/>
          <w:sz w:val="28"/>
        </w:rPr>
        <w:t>
      3. Разработка и ведение государственного реестра углеродных единиц организуется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Государственный реестр углеродных единиц формирует и ведет оператор системы торговли углеродными единицами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5.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резервированы, блокированы, аннулированы, погашены, изъяты из обращения, а также обмен данными с другими национальными реестрами.</w:t>
      </w:r>
    </w:p>
    <w:p>
      <w:pPr>
        <w:spacing w:after="0"/>
        <w:ind w:left="0"/>
        <w:jc w:val="both"/>
      </w:pPr>
      <w:r>
        <w:rPr>
          <w:rFonts w:ascii="Times New Roman"/>
          <w:b/>
          <w:i w:val="false"/>
          <w:color w:val="000000"/>
          <w:sz w:val="28"/>
        </w:rPr>
        <w:t>Статья 313. Администрирование установок</w:t>
      </w:r>
    </w:p>
    <w:p>
      <w:pPr>
        <w:spacing w:after="0"/>
        <w:ind w:left="0"/>
        <w:jc w:val="both"/>
      </w:pPr>
      <w:r>
        <w:rPr>
          <w:rFonts w:ascii="Times New Roman"/>
          <w:b w:val="false"/>
          <w:i w:val="false"/>
          <w:color w:val="000000"/>
          <w:sz w:val="28"/>
        </w:rPr>
        <w:t xml:space="preserve">
      1.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 </w:t>
      </w:r>
    </w:p>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p>
      <w:pPr>
        <w:spacing w:after="0"/>
        <w:ind w:left="0"/>
        <w:jc w:val="both"/>
      </w:pPr>
      <w:r>
        <w:rPr>
          <w:rFonts w:ascii="Times New Roman"/>
          <w:b w:val="false"/>
          <w:i w:val="false"/>
          <w:color w:val="000000"/>
          <w:sz w:val="28"/>
        </w:rPr>
        <w:t>
      2. Субъект администрирования в срок до первого апреля текущего года обязан заполнить электронную форму отчета об инвентаризации парниковых газов администрируемой установки за предыдущий год в государственном углеродном кадастре.</w:t>
      </w:r>
    </w:p>
    <w:p>
      <w:pPr>
        <w:spacing w:after="0"/>
        <w:ind w:left="0"/>
        <w:jc w:val="both"/>
      </w:pPr>
      <w:r>
        <w:rPr>
          <w:rFonts w:ascii="Times New Roman"/>
          <w:b w:val="false"/>
          <w:i w:val="false"/>
          <w:color w:val="000000"/>
          <w:sz w:val="28"/>
        </w:rPr>
        <w:t>
      3. Отчет об инвентаризации парниковых газов администрируемой установки не подлежит верификации.</w:t>
      </w:r>
    </w:p>
    <w:p>
      <w:pPr>
        <w:spacing w:after="0"/>
        <w:ind w:left="0"/>
        <w:jc w:val="both"/>
      </w:pPr>
      <w:r>
        <w:rPr>
          <w:rFonts w:ascii="Times New Roman"/>
          <w:b w:val="false"/>
          <w:i w:val="false"/>
          <w:color w:val="000000"/>
          <w:sz w:val="28"/>
        </w:rPr>
        <w:t>
      4. Субъекты администрирования вправе участвовать в качестве заявителя проекта, направленного на сокращение выбросов или увеличение поглощения парниковых газов, в целях получения углеродного офсета.</w:t>
      </w:r>
    </w:p>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p>
      <w:pPr>
        <w:spacing w:after="0"/>
        <w:ind w:left="0"/>
        <w:jc w:val="both"/>
      </w:pPr>
      <w:r>
        <w:rPr>
          <w:rFonts w:ascii="Times New Roman"/>
          <w:b/>
          <w:i w:val="false"/>
          <w:color w:val="000000"/>
          <w:sz w:val="28"/>
        </w:rPr>
        <w:t>Статья 314. Государственная система инвентаризации выбросов и поглощений парниковых газов</w:t>
      </w:r>
    </w:p>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поглощений парниковых газов в Республике Казахстан за соответствующий период.</w:t>
      </w:r>
    </w:p>
    <w:p>
      <w:pPr>
        <w:spacing w:after="0"/>
        <w:ind w:left="0"/>
        <w:jc w:val="both"/>
      </w:pPr>
      <w:r>
        <w:rPr>
          <w:rFonts w:ascii="Times New Roman"/>
          <w:b w:val="false"/>
          <w:i w:val="false"/>
          <w:color w:val="000000"/>
          <w:sz w:val="28"/>
        </w:rPr>
        <w:t>
      2. Сбор информации для государственной инвентаризации выбросов и поглощений парниковых газов основывается на данных топливно-энергетического баланса Республики Казахстан, статистической отчетности, а также на сведениях, представленных в отчетах об инвентаризации парниковых газов, в соответствии с законодательством Республики Казахстан.</w:t>
      </w:r>
    </w:p>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p>
      <w:pPr>
        <w:spacing w:after="0"/>
        <w:ind w:left="0"/>
        <w:jc w:val="both"/>
      </w:pPr>
      <w:r>
        <w:rPr>
          <w:rFonts w:ascii="Times New Roman"/>
          <w:b w:val="false"/>
          <w:i w:val="false"/>
          <w:color w:val="000000"/>
          <w:sz w:val="28"/>
        </w:rPr>
        <w:t>
      4. Подготовку государственной инвентаризации выбросов и поглощений парниковых газов осуществляет оператор системы торговли углеродными единицами.</w:t>
      </w:r>
    </w:p>
    <w:p>
      <w:pPr>
        <w:spacing w:after="0"/>
        <w:ind w:left="0"/>
        <w:jc w:val="both"/>
      </w:pPr>
      <w:r>
        <w:rPr>
          <w:rFonts w:ascii="Times New Roman"/>
          <w:b w:val="false"/>
          <w:i w:val="false"/>
          <w:color w:val="000000"/>
          <w:sz w:val="28"/>
        </w:rPr>
        <w:t>
      5. Контроль полноты, прозрачности и достоверности государственной инвентаризации выбросов и поглощений парниковых газов проводится ежегодно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315. Государственный углеродный кадастр</w:t>
      </w:r>
    </w:p>
    <w:p>
      <w:pPr>
        <w:spacing w:after="0"/>
        <w:ind w:left="0"/>
        <w:jc w:val="both"/>
      </w:pPr>
      <w:r>
        <w:rPr>
          <w:rFonts w:ascii="Times New Roman"/>
          <w:b w:val="false"/>
          <w:i w:val="false"/>
          <w:color w:val="000000"/>
          <w:sz w:val="28"/>
        </w:rPr>
        <w:t>
      1. Государственный углеродный кадастр представляет собой систему учета источников выбросов парниковых газов, количества выбросов, произведенных ими, а также количества сокращения выбросов или увеличения поглощения парниковых газов в пределах границ, установленных для оператора установки.</w:t>
      </w:r>
    </w:p>
    <w:p>
      <w:pPr>
        <w:spacing w:after="0"/>
        <w:ind w:left="0"/>
        <w:jc w:val="both"/>
      </w:pPr>
      <w:r>
        <w:rPr>
          <w:rFonts w:ascii="Times New Roman"/>
          <w:b w:val="false"/>
          <w:i w:val="false"/>
          <w:color w:val="000000"/>
          <w:sz w:val="28"/>
        </w:rPr>
        <w:t>
      2. Уполномоченный орган в области охраны окружающей среды организует разработку и ведение государственного углеродного кадастра.</w:t>
      </w:r>
    </w:p>
    <w:p>
      <w:pPr>
        <w:spacing w:after="0"/>
        <w:ind w:left="0"/>
        <w:jc w:val="both"/>
      </w:pPr>
      <w:r>
        <w:rPr>
          <w:rFonts w:ascii="Times New Roman"/>
          <w:b w:val="false"/>
          <w:i w:val="false"/>
          <w:color w:val="000000"/>
          <w:sz w:val="28"/>
        </w:rPr>
        <w:t>
      3. Ведение государственного углеродного кадастра осуществляется оператором системы торговли углеродными единицами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4. Государственный углеродный кадастр содержит сведения об источниках выбросов парниковых газов, операторах установок, о количестве выбросов и поглощений парниковых газов.</w:t>
      </w:r>
    </w:p>
    <w:p>
      <w:pPr>
        <w:spacing w:after="0"/>
        <w:ind w:left="0"/>
        <w:jc w:val="both"/>
      </w:pPr>
      <w:r>
        <w:rPr>
          <w:rFonts w:ascii="Times New Roman"/>
          <w:b w:val="false"/>
          <w:i w:val="false"/>
          <w:color w:val="000000"/>
          <w:sz w:val="28"/>
        </w:rPr>
        <w:t>
      5. На основе данных государственного углеродного кадастра уполномоченный орган в области охраны окружающей среды обеспечивает организацию системы государственного контроля за объемами выбросов и поглощением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p>
      <w:pPr>
        <w:spacing w:after="0"/>
        <w:ind w:left="0"/>
        <w:jc w:val="both"/>
      </w:pPr>
      <w:r>
        <w:rPr>
          <w:rFonts w:ascii="Times New Roman"/>
          <w:b/>
          <w:i w:val="false"/>
          <w:color w:val="000000"/>
          <w:sz w:val="28"/>
        </w:rPr>
        <w:t>Статья 316. Валидация и верификация</w:t>
      </w:r>
    </w:p>
    <w:p>
      <w:pPr>
        <w:spacing w:after="0"/>
        <w:ind w:left="0"/>
        <w:jc w:val="both"/>
      </w:pPr>
      <w:r>
        <w:rPr>
          <w:rFonts w:ascii="Times New Roman"/>
          <w:b w:val="false"/>
          <w:i w:val="false"/>
          <w:color w:val="000000"/>
          <w:sz w:val="28"/>
        </w:rPr>
        <w:t>
      1. Валидация – систематический, независимый и документально оформленный процесс оценки соответствия и подтверждения плана мониторинга, а также документации в рамках разработки проектов по сокращению выбросов или увеличению поглощения парниковых газов требованиям, установленным международными стандартами и законодательством Республики Казахстан.</w:t>
      </w:r>
    </w:p>
    <w:p>
      <w:pPr>
        <w:spacing w:after="0"/>
        <w:ind w:left="0"/>
        <w:jc w:val="both"/>
      </w:pPr>
      <w:r>
        <w:rPr>
          <w:rFonts w:ascii="Times New Roman"/>
          <w:b w:val="false"/>
          <w:i w:val="false"/>
          <w:color w:val="000000"/>
          <w:sz w:val="28"/>
        </w:rPr>
        <w:t xml:space="preserve">
      2. Верификация – систематический, независимый и документально оформленный процесс оценки соответствия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поглощения парниковых газов, требованиям, установленным международными стандартами и законодательством Республики Казахстан. </w:t>
      </w:r>
    </w:p>
    <w:p>
      <w:pPr>
        <w:spacing w:after="0"/>
        <w:ind w:left="0"/>
        <w:jc w:val="both"/>
      </w:pPr>
      <w:r>
        <w:rPr>
          <w:rFonts w:ascii="Times New Roman"/>
          <w:b w:val="false"/>
          <w:i w:val="false"/>
          <w:color w:val="000000"/>
          <w:sz w:val="28"/>
        </w:rPr>
        <w:t>
      3.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4. Орган по валидации и верификации несет ответственность за достоверность валидации и верификации.</w:t>
      </w:r>
    </w:p>
    <w:p>
      <w:pPr>
        <w:spacing w:after="0"/>
        <w:ind w:left="0"/>
        <w:jc w:val="both"/>
      </w:pPr>
      <w:r>
        <w:rPr>
          <w:rFonts w:ascii="Times New Roman"/>
          <w:b w:val="false"/>
          <w:i w:val="false"/>
          <w:color w:val="000000"/>
          <w:sz w:val="28"/>
        </w:rPr>
        <w:t>
      5. Валидация и верификация осуществляются за счет средств оператора установки.</w:t>
      </w:r>
    </w:p>
    <w:p>
      <w:pPr>
        <w:spacing w:after="0"/>
        <w:ind w:left="0"/>
        <w:jc w:val="both"/>
      </w:pPr>
      <w:r>
        <w:rPr>
          <w:rFonts w:ascii="Times New Roman"/>
          <w:b w:val="false"/>
          <w:i w:val="false"/>
          <w:color w:val="000000"/>
          <w:sz w:val="28"/>
        </w:rPr>
        <w:t>
      6. Орган по валидации и верификации не может верифицировать или валидировать разработанные с его участием отчет об инвентаризации парниковых газов или план мониторинга.</w:t>
      </w:r>
    </w:p>
    <w:p>
      <w:pPr>
        <w:spacing w:after="0"/>
        <w:ind w:left="0"/>
        <w:jc w:val="both"/>
      </w:pPr>
      <w:r>
        <w:rPr>
          <w:rFonts w:ascii="Times New Roman"/>
          <w:b w:val="false"/>
          <w:i w:val="false"/>
          <w:color w:val="000000"/>
          <w:sz w:val="28"/>
        </w:rPr>
        <w:t>
      7. Валидация и верификация одного и того же проекта по сокращению выбросов или увеличению поглощения парниковых газов не могут проводиться одним и тем же органом по валидации и верификации.</w:t>
      </w:r>
    </w:p>
    <w:p>
      <w:pPr>
        <w:spacing w:after="0"/>
        <w:ind w:left="0"/>
        <w:jc w:val="both"/>
      </w:pPr>
      <w:r>
        <w:rPr>
          <w:rFonts w:ascii="Times New Roman"/>
          <w:b w:val="false"/>
          <w:i w:val="false"/>
          <w:color w:val="000000"/>
          <w:sz w:val="28"/>
        </w:rPr>
        <w:t>
      8. Валидация и верификация осуществляются в соответствии с Правилами проведения валидации и верификации, утвержденными уполномоченным органом в области охраны окружающей среды, и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Глава 19. Охрана озонового слоя атмосферы</w:t>
      </w:r>
    </w:p>
    <w:p>
      <w:pPr>
        <w:spacing w:after="0"/>
        <w:ind w:left="0"/>
        <w:jc w:val="both"/>
      </w:pPr>
      <w:r>
        <w:rPr>
          <w:rFonts w:ascii="Times New Roman"/>
          <w:b/>
          <w:i w:val="false"/>
          <w:color w:val="000000"/>
          <w:sz w:val="28"/>
        </w:rPr>
        <w:t>Статья 317. Озоновый слой и его охрана</w:t>
      </w:r>
    </w:p>
    <w:p>
      <w:pPr>
        <w:spacing w:after="0"/>
        <w:ind w:left="0"/>
        <w:jc w:val="both"/>
      </w:pPr>
      <w:r>
        <w:rPr>
          <w:rFonts w:ascii="Times New Roman"/>
          <w:b w:val="false"/>
          <w:i w:val="false"/>
          <w:color w:val="000000"/>
          <w:sz w:val="28"/>
        </w:rPr>
        <w:t>
      1. Озоновый слой означает слой атмосферного озона над пограничным слоем планеты Земля.</w:t>
      </w:r>
    </w:p>
    <w:p>
      <w:pPr>
        <w:spacing w:after="0"/>
        <w:ind w:left="0"/>
        <w:jc w:val="both"/>
      </w:pPr>
      <w:r>
        <w:rPr>
          <w:rFonts w:ascii="Times New Roman"/>
          <w:b w:val="false"/>
          <w:i w:val="false"/>
          <w:color w:val="000000"/>
          <w:sz w:val="28"/>
        </w:rPr>
        <w:t>
      2. Под охраной озонового слоя понимается система мер, осуществляемых государственными органами, юридическими лицами и индивидуальными предпринимателями по предотвращению разрушения озонового слоя и его восстановлению в целях защиты жизни и здоровья человека и окружающей среды от неблагоприятных последствий, вызванных разрушением озонового слоя.</w:t>
      </w:r>
    </w:p>
    <w:p>
      <w:pPr>
        <w:spacing w:after="0"/>
        <w:ind w:left="0"/>
        <w:jc w:val="both"/>
      </w:pPr>
      <w:r>
        <w:rPr>
          <w:rFonts w:ascii="Times New Roman"/>
          <w:b/>
          <w:i w:val="false"/>
          <w:color w:val="000000"/>
          <w:sz w:val="28"/>
        </w:rPr>
        <w:t>Статья 318. Озоноразрушающие вещества и обращение с ними</w:t>
      </w:r>
    </w:p>
    <w:p>
      <w:pPr>
        <w:spacing w:after="0"/>
        <w:ind w:left="0"/>
        <w:jc w:val="both"/>
      </w:pPr>
      <w:r>
        <w:rPr>
          <w:rFonts w:ascii="Times New Roman"/>
          <w:b w:val="false"/>
          <w:i w:val="false"/>
          <w:color w:val="000000"/>
          <w:sz w:val="28"/>
        </w:rPr>
        <w:t>
      1. Под веществами, разрушающими озоновый слой (далее – озоноразрушающие вещества), понимаются химические вещества, которые существуют самостоятельно или в смеси, используются в деятельности либо являются продуктом деятельности и могут оказать вредное воздействие на озоновый слой Земли.</w:t>
      </w:r>
    </w:p>
    <w:p>
      <w:pPr>
        <w:spacing w:after="0"/>
        <w:ind w:left="0"/>
        <w:jc w:val="both"/>
      </w:pPr>
      <w:r>
        <w:rPr>
          <w:rFonts w:ascii="Times New Roman"/>
          <w:b w:val="false"/>
          <w:i w:val="false"/>
          <w:color w:val="000000"/>
          <w:sz w:val="28"/>
        </w:rPr>
        <w:t>
      2. Химические вещества, не отнесенные в соответствии с настоящим Кодексом к озоноразрушающим, признаются озонобезопасными веществами.</w:t>
      </w:r>
    </w:p>
    <w:p>
      <w:pPr>
        <w:spacing w:after="0"/>
        <w:ind w:left="0"/>
        <w:jc w:val="both"/>
      </w:pPr>
      <w:r>
        <w:rPr>
          <w:rFonts w:ascii="Times New Roman"/>
          <w:b/>
          <w:i w:val="false"/>
          <w:color w:val="000000"/>
          <w:sz w:val="28"/>
        </w:rPr>
        <w:t>Статья 319. Государственное регулирование деятельности в области охраны озонового слоя</w:t>
      </w:r>
    </w:p>
    <w:p>
      <w:pPr>
        <w:spacing w:after="0"/>
        <w:ind w:left="0"/>
        <w:jc w:val="both"/>
      </w:pPr>
      <w:r>
        <w:rPr>
          <w:rFonts w:ascii="Times New Roman"/>
          <w:b w:val="false"/>
          <w:i w:val="false"/>
          <w:color w:val="000000"/>
          <w:sz w:val="28"/>
        </w:rPr>
        <w:t xml:space="preserve">
      Государственное регулирование в области охраны озонового слоя осуществляется уполномоченным органом в области охраны окружающей среды и включает в себя: </w:t>
      </w:r>
    </w:p>
    <w:p>
      <w:pPr>
        <w:spacing w:after="0"/>
        <w:ind w:left="0"/>
        <w:jc w:val="both"/>
      </w:pPr>
      <w:r>
        <w:rPr>
          <w:rFonts w:ascii="Times New Roman"/>
          <w:b w:val="false"/>
          <w:i w:val="false"/>
          <w:color w:val="000000"/>
          <w:sz w:val="28"/>
        </w:rPr>
        <w:t>
      1) регулирование потребления озоноразрушающих веществ;</w:t>
      </w:r>
    </w:p>
    <w:p>
      <w:pPr>
        <w:spacing w:after="0"/>
        <w:ind w:left="0"/>
        <w:jc w:val="both"/>
      </w:pPr>
      <w:r>
        <w:rPr>
          <w:rFonts w:ascii="Times New Roman"/>
          <w:b w:val="false"/>
          <w:i w:val="false"/>
          <w:color w:val="000000"/>
          <w:sz w:val="28"/>
        </w:rPr>
        <w:t>
      2) регулирование обращения с озоноразрушающими веществами.</w:t>
      </w:r>
    </w:p>
    <w:p>
      <w:pPr>
        <w:spacing w:after="0"/>
        <w:ind w:left="0"/>
        <w:jc w:val="both"/>
      </w:pPr>
      <w:r>
        <w:rPr>
          <w:rFonts w:ascii="Times New Roman"/>
          <w:b/>
          <w:i w:val="false"/>
          <w:color w:val="000000"/>
          <w:sz w:val="28"/>
        </w:rPr>
        <w:t>Статья 320. Регулирование потребления озоноразрушающих веществ</w:t>
      </w:r>
    </w:p>
    <w:p>
      <w:pPr>
        <w:spacing w:after="0"/>
        <w:ind w:left="0"/>
        <w:jc w:val="both"/>
      </w:pPr>
      <w:r>
        <w:rPr>
          <w:rFonts w:ascii="Times New Roman"/>
          <w:b w:val="false"/>
          <w:i w:val="false"/>
          <w:color w:val="000000"/>
          <w:sz w:val="28"/>
        </w:rPr>
        <w:t>
      1. Под потреблением озоноразрушающих веществ понимается общее количество озоноразрушающих веществ, ввезенных в Республику Казахстан, для постоянного размещения на ее территории, за вычетом озоноразрушающих веществ, вывезенных из Республики Казахстан для постоянного размещения за ее пределами, за определенный период.</w:t>
      </w:r>
    </w:p>
    <w:p>
      <w:pPr>
        <w:spacing w:after="0"/>
        <w:ind w:left="0"/>
        <w:jc w:val="both"/>
      </w:pPr>
      <w:r>
        <w:rPr>
          <w:rFonts w:ascii="Times New Roman"/>
          <w:b w:val="false"/>
          <w:i w:val="false"/>
          <w:color w:val="000000"/>
          <w:sz w:val="28"/>
        </w:rPr>
        <w:t>
      2. Регулирование потребления озоноразрушающих веществ осуществляется уполномоченным органом в области охраны окружающей среды посредством:</w:t>
      </w:r>
    </w:p>
    <w:p>
      <w:pPr>
        <w:spacing w:after="0"/>
        <w:ind w:left="0"/>
        <w:jc w:val="both"/>
      </w:pPr>
      <w:r>
        <w:rPr>
          <w:rFonts w:ascii="Times New Roman"/>
          <w:b w:val="false"/>
          <w:i w:val="false"/>
          <w:color w:val="000000"/>
          <w:sz w:val="28"/>
        </w:rPr>
        <w:t>
      1) установления лимитов (квот) потребления озоноразрушающих веществ, в соответствии с международными договорами Республикой Казахстан по веществам, разрушающим озоновый слой;</w:t>
      </w:r>
    </w:p>
    <w:p>
      <w:pPr>
        <w:spacing w:after="0"/>
        <w:ind w:left="0"/>
        <w:jc w:val="both"/>
      </w:pPr>
      <w:r>
        <w:rPr>
          <w:rFonts w:ascii="Times New Roman"/>
          <w:b w:val="false"/>
          <w:i w:val="false"/>
          <w:color w:val="000000"/>
          <w:sz w:val="28"/>
        </w:rPr>
        <w:t>
      2) осуществления лицензирования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p>
      <w:pPr>
        <w:spacing w:after="0"/>
        <w:ind w:left="0"/>
        <w:jc w:val="both"/>
      </w:pPr>
      <w:r>
        <w:rPr>
          <w:rFonts w:ascii="Times New Roman"/>
          <w:b w:val="false"/>
          <w:i w:val="false"/>
          <w:color w:val="000000"/>
          <w:sz w:val="28"/>
        </w:rPr>
        <w:t>
      3)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p>
      <w:pPr>
        <w:spacing w:after="0"/>
        <w:ind w:left="0"/>
        <w:jc w:val="both"/>
      </w:pPr>
      <w:r>
        <w:rPr>
          <w:rFonts w:ascii="Times New Roman"/>
          <w:b w:val="false"/>
          <w:i w:val="false"/>
          <w:color w:val="000000"/>
          <w:sz w:val="28"/>
        </w:rPr>
        <w:t>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321. Регулирование обращения с озоноразрушающими веществами</w:t>
      </w:r>
    </w:p>
    <w:p>
      <w:pPr>
        <w:spacing w:after="0"/>
        <w:ind w:left="0"/>
        <w:jc w:val="both"/>
      </w:pPr>
      <w:r>
        <w:rPr>
          <w:rFonts w:ascii="Times New Roman"/>
          <w:b w:val="false"/>
          <w:i w:val="false"/>
          <w:color w:val="000000"/>
          <w:sz w:val="28"/>
        </w:rPr>
        <w:t xml:space="preserve">
      1. Обращение с озоноразрушающими веществами включает в себя следующие операции: </w:t>
      </w:r>
    </w:p>
    <w:p>
      <w:pPr>
        <w:spacing w:after="0"/>
        <w:ind w:left="0"/>
        <w:jc w:val="both"/>
      </w:pPr>
      <w:r>
        <w:rPr>
          <w:rFonts w:ascii="Times New Roman"/>
          <w:b w:val="false"/>
          <w:i w:val="false"/>
          <w:color w:val="000000"/>
          <w:sz w:val="28"/>
        </w:rPr>
        <w:t xml:space="preserve">
      1) использование озоноразрушающих веществ в производстве, при техническом обслуживании или ремонте, включая операции дозаправки продукции и оборудования, либо в иных технологических процессах (далее – использование озоноразрушающих веществ); </w:t>
      </w:r>
    </w:p>
    <w:p>
      <w:pPr>
        <w:spacing w:after="0"/>
        <w:ind w:left="0"/>
        <w:jc w:val="both"/>
      </w:pPr>
      <w:r>
        <w:rPr>
          <w:rFonts w:ascii="Times New Roman"/>
          <w:b w:val="false"/>
          <w:i w:val="false"/>
          <w:color w:val="000000"/>
          <w:sz w:val="28"/>
        </w:rPr>
        <w:t xml:space="preserve">
      2) транспортировку озоноразрушающих веществ; </w:t>
      </w:r>
    </w:p>
    <w:p>
      <w:pPr>
        <w:spacing w:after="0"/>
        <w:ind w:left="0"/>
        <w:jc w:val="both"/>
      </w:pPr>
      <w:r>
        <w:rPr>
          <w:rFonts w:ascii="Times New Roman"/>
          <w:b w:val="false"/>
          <w:i w:val="false"/>
          <w:color w:val="000000"/>
          <w:sz w:val="28"/>
        </w:rPr>
        <w:t xml:space="preserve">
      3) хранение озоноразрушающих веществ; </w:t>
      </w:r>
    </w:p>
    <w:p>
      <w:pPr>
        <w:spacing w:after="0"/>
        <w:ind w:left="0"/>
        <w:jc w:val="both"/>
      </w:pPr>
      <w:r>
        <w:rPr>
          <w:rFonts w:ascii="Times New Roman"/>
          <w:b w:val="false"/>
          <w:i w:val="false"/>
          <w:color w:val="000000"/>
          <w:sz w:val="28"/>
        </w:rPr>
        <w:t>
      4) рекуперацию озоноразрушающих веществ, под которой понимается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spacing w:after="0"/>
        <w:ind w:left="0"/>
        <w:jc w:val="both"/>
      </w:pPr>
      <w:r>
        <w:rPr>
          <w:rFonts w:ascii="Times New Roman"/>
          <w:b w:val="false"/>
          <w:i w:val="false"/>
          <w:color w:val="000000"/>
          <w:sz w:val="28"/>
        </w:rPr>
        <w:t xml:space="preserve">
      5) восстановление озоноразрушающих веществ, под которым понимается обработка рекуперированных озоноразрушающих веществ в целях восстановления потребительских свойств озоноразрушающих веществ; </w:t>
      </w:r>
    </w:p>
    <w:p>
      <w:pPr>
        <w:spacing w:after="0"/>
        <w:ind w:left="0"/>
        <w:jc w:val="both"/>
      </w:pPr>
      <w:r>
        <w:rPr>
          <w:rFonts w:ascii="Times New Roman"/>
          <w:b w:val="false"/>
          <w:i w:val="false"/>
          <w:color w:val="000000"/>
          <w:sz w:val="28"/>
        </w:rPr>
        <w:t>
      6) утилизацию озоноразрушающих веществ, под которой понимается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рециркуляции или обезвреживания озоноразрушающих веществ, не подлежащих восстановлению.</w:t>
      </w:r>
    </w:p>
    <w:p>
      <w:pPr>
        <w:spacing w:after="0"/>
        <w:ind w:left="0"/>
        <w:jc w:val="both"/>
      </w:pPr>
      <w:r>
        <w:rPr>
          <w:rFonts w:ascii="Times New Roman"/>
          <w:b w:val="false"/>
          <w:i w:val="false"/>
          <w:color w:val="000000"/>
          <w:sz w:val="28"/>
        </w:rPr>
        <w:t>
      2. 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spacing w:after="0"/>
        <w:ind w:left="0"/>
        <w:jc w:val="both"/>
      </w:pPr>
      <w:r>
        <w:rPr>
          <w:rFonts w:ascii="Times New Roman"/>
          <w:b w:val="false"/>
          <w:i w:val="false"/>
          <w:color w:val="000000"/>
          <w:sz w:val="28"/>
        </w:rPr>
        <w:t>
      3.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p>
      <w:pPr>
        <w:spacing w:after="0"/>
        <w:ind w:left="0"/>
        <w:jc w:val="both"/>
      </w:pPr>
      <w:r>
        <w:rPr>
          <w:rFonts w:ascii="Times New Roman"/>
          <w:b w:val="false"/>
          <w:i w:val="false"/>
          <w:color w:val="000000"/>
          <w:sz w:val="28"/>
        </w:rPr>
        <w:t>
      4. Регулирование обращения с озоноразрушающими веществами осуществляется уполномоченным органом в области охраны окружающей среды посредством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p>
      <w:pPr>
        <w:spacing w:after="0"/>
        <w:ind w:left="0"/>
        <w:jc w:val="both"/>
      </w:pPr>
      <w:r>
        <w:rPr>
          <w:rFonts w:ascii="Times New Roman"/>
          <w:b w:val="false"/>
          <w:i w:val="false"/>
          <w:color w:val="000000"/>
          <w:sz w:val="28"/>
        </w:rPr>
        <w:t>
      Правила выдачи разрешений на осуществление деятельности, указанной в части первой настоящего пункта,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322. Государственный кадастр и инвентаризация озоноразрушающих веществ</w:t>
      </w:r>
    </w:p>
    <w:p>
      <w:pPr>
        <w:spacing w:after="0"/>
        <w:ind w:left="0"/>
        <w:jc w:val="both"/>
      </w:pPr>
      <w:r>
        <w:rPr>
          <w:rFonts w:ascii="Times New Roman"/>
          <w:b w:val="false"/>
          <w:i w:val="false"/>
          <w:color w:val="000000"/>
          <w:sz w:val="28"/>
        </w:rPr>
        <w:t>
      1. Государственный кадастр озоноразрушающих веществ представляет собой периодически пополняемую и уточняемую систему учета потребления и обращения озоноразрушающих веществ, включающую данные о их местонахождении, компонентном составе, количественных и качественных характеристиках, условиях использования.</w:t>
      </w:r>
    </w:p>
    <w:p>
      <w:pPr>
        <w:spacing w:after="0"/>
        <w:ind w:left="0"/>
        <w:jc w:val="both"/>
      </w:pPr>
      <w:r>
        <w:rPr>
          <w:rFonts w:ascii="Times New Roman"/>
          <w:b w:val="false"/>
          <w:i w:val="false"/>
          <w:color w:val="000000"/>
          <w:sz w:val="28"/>
        </w:rPr>
        <w:t xml:space="preserve">
      2. Все виды озоноразрушающих веществ подлежат учету в Государственном кадастре озоноразрушающих веществ. </w:t>
      </w:r>
    </w:p>
    <w:p>
      <w:pPr>
        <w:spacing w:after="0"/>
        <w:ind w:left="0"/>
        <w:jc w:val="both"/>
      </w:pPr>
      <w:r>
        <w:rPr>
          <w:rFonts w:ascii="Times New Roman"/>
          <w:b w:val="false"/>
          <w:i w:val="false"/>
          <w:color w:val="000000"/>
          <w:sz w:val="28"/>
        </w:rPr>
        <w:t>
      3. Разработка и ведение Государственного кадастра озоноразрушающих веществ организуется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Правила ведения государственного кадастра озоноразрушающих веществ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5. Государственный кадастр озоноразрушающих веществ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озоноразрушающих веществ в целях выполнения международных обязательств Республики Казахстан.</w:t>
      </w:r>
    </w:p>
    <w:p>
      <w:pPr>
        <w:spacing w:after="0"/>
        <w:ind w:left="0"/>
        <w:jc w:val="both"/>
      </w:pPr>
      <w:r>
        <w:rPr>
          <w:rFonts w:ascii="Times New Roman"/>
          <w:b w:val="false"/>
          <w:i w:val="false"/>
          <w:color w:val="000000"/>
          <w:sz w:val="28"/>
        </w:rPr>
        <w:t>
      6. На основе данных Государственного кадастра озоноразрушающих веществ уполномоченный орган в области охраны окружающей среды осуществляет анализ и прогнозирование потребления озоноразрушающих веществ, обеспечивает организацию системы государственного контроля за озоноразрушающими веществами для выполнения обязательств Республики Казахстан по ежегодной отчетности в соответствии с международными договорами по охране озонового слоя, ратифицированными Республикой Казахстан.</w:t>
      </w:r>
    </w:p>
    <w:p>
      <w:pPr>
        <w:spacing w:after="0"/>
        <w:ind w:left="0"/>
        <w:jc w:val="both"/>
      </w:pPr>
      <w:r>
        <w:rPr>
          <w:rFonts w:ascii="Times New Roman"/>
          <w:b w:val="false"/>
          <w:i w:val="false"/>
          <w:color w:val="000000"/>
          <w:sz w:val="28"/>
        </w:rPr>
        <w:t>
      7. Для ведения Государственного кадастра озоноразрушающих веществ юридические лица и индивидуальные предприниматели, осуществляющие обращение с озоноразрушающими веществами и (или) имеющие на балансе оборудование, содержащее озоноразрушающие вещества, представляют в уполномоченный орган в области охраны окружающей среды отчет по обращению с озоноразрушающими веществами и отчет по инвентаризации озоноразрушающих веществ по формам, утвержденным уполномоченным органом в области охраны окружающей среды.</w:t>
      </w:r>
    </w:p>
    <w:p>
      <w:pPr>
        <w:spacing w:after="0"/>
        <w:ind w:left="0"/>
        <w:jc w:val="both"/>
      </w:pPr>
      <w:r>
        <w:rPr>
          <w:rFonts w:ascii="Times New Roman"/>
          <w:b w:val="false"/>
          <w:i w:val="false"/>
          <w:color w:val="000000"/>
          <w:sz w:val="28"/>
        </w:rPr>
        <w:t>
      8. Под инвентаризацией озоноразрушающих веществ понимается определение объема озоноразрушающих веществ, содержащихся в оборудовании и технических устройствах.</w:t>
      </w:r>
    </w:p>
    <w:p>
      <w:pPr>
        <w:spacing w:after="0"/>
        <w:ind w:left="0"/>
        <w:jc w:val="both"/>
      </w:pPr>
      <w:r>
        <w:rPr>
          <w:rFonts w:ascii="Times New Roman"/>
          <w:b w:val="false"/>
          <w:i w:val="false"/>
          <w:color w:val="000000"/>
          <w:sz w:val="28"/>
        </w:rPr>
        <w:t>
      Правила инвентаризации озоноразрушающих веществ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9. Отчет по обращению с озоноразрушающими веществами представляется ежегодно по состоянию на 1 января не позднее первого квартала года, следующего за отчетным, на бумажном и (или) электронном носителях посредством заполнения электронной формы в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w:t>
      </w:r>
    </w:p>
    <w:p>
      <w:pPr>
        <w:spacing w:after="0"/>
        <w:ind w:left="0"/>
        <w:jc w:val="both"/>
      </w:pPr>
      <w:r>
        <w:rPr>
          <w:rFonts w:ascii="Times New Roman"/>
          <w:b w:val="false"/>
          <w:i w:val="false"/>
          <w:color w:val="000000"/>
          <w:sz w:val="28"/>
        </w:rPr>
        <w:t>
      Отчет по инвентаризации озоноразрушающих веществ представляется первоначально по состоянию на 1 января не позднее первого квартала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 и представляется повторно – в случае внесения изменений.</w:t>
      </w:r>
    </w:p>
    <w:p>
      <w:pPr>
        <w:spacing w:after="0"/>
        <w:ind w:left="0"/>
        <w:jc w:val="both"/>
      </w:pPr>
      <w:r>
        <w:rPr>
          <w:rFonts w:ascii="Times New Roman"/>
          <w:b w:val="false"/>
          <w:i w:val="false"/>
          <w:color w:val="000000"/>
          <w:sz w:val="28"/>
        </w:rPr>
        <w:t>
      10. Сводные данные государственного кадастра озоноразрушающих веществ являются открытыми и доступными.</w:t>
      </w:r>
    </w:p>
    <w:p>
      <w:pPr>
        <w:spacing w:after="0"/>
        <w:ind w:left="0"/>
        <w:jc w:val="both"/>
      </w:pPr>
      <w:r>
        <w:rPr>
          <w:rFonts w:ascii="Times New Roman"/>
          <w:b w:val="false"/>
          <w:i w:val="false"/>
          <w:color w:val="000000"/>
          <w:sz w:val="28"/>
        </w:rPr>
        <w:t>
      11. Государственный кадастр озоноразрушающих веществ размещается и актуализируется в информационной системе, интернет-ресурсе уполномоченного органа в области охраны окружающей среды.</w:t>
      </w:r>
    </w:p>
    <w:p>
      <w:pPr>
        <w:spacing w:after="0"/>
        <w:ind w:left="0"/>
        <w:jc w:val="both"/>
      </w:pPr>
      <w:r>
        <w:rPr>
          <w:rFonts w:ascii="Times New Roman"/>
          <w:b/>
          <w:i w:val="false"/>
          <w:color w:val="000000"/>
          <w:sz w:val="28"/>
        </w:rPr>
        <w:t>Статья 323. Общие требования к деятельности по обращению и потреблению озоноразрушающих веществ</w:t>
      </w:r>
    </w:p>
    <w:p>
      <w:pPr>
        <w:spacing w:after="0"/>
        <w:ind w:left="0"/>
        <w:jc w:val="both"/>
      </w:pPr>
      <w:r>
        <w:rPr>
          <w:rFonts w:ascii="Times New Roman"/>
          <w:b w:val="false"/>
          <w:i w:val="false"/>
          <w:color w:val="000000"/>
          <w:sz w:val="28"/>
        </w:rPr>
        <w:t>
      1. Юридические лица и индивидуальные предприниматели при обращении с озоноразрушающими веществами обязаны:</w:t>
      </w:r>
    </w:p>
    <w:p>
      <w:pPr>
        <w:spacing w:after="0"/>
        <w:ind w:left="0"/>
        <w:jc w:val="both"/>
      </w:pPr>
      <w:r>
        <w:rPr>
          <w:rFonts w:ascii="Times New Roman"/>
          <w:b w:val="false"/>
          <w:i w:val="false"/>
          <w:color w:val="000000"/>
          <w:sz w:val="28"/>
        </w:rPr>
        <w:t xml:space="preserve">
      1) сокращать потребление озоноразрушающих веществ и принимать необходимые меры к полному прекращению их потребления в соответствии с международными обязательствами Республики Казахстан об охране озонового слоя; </w:t>
      </w:r>
    </w:p>
    <w:p>
      <w:pPr>
        <w:spacing w:after="0"/>
        <w:ind w:left="0"/>
        <w:jc w:val="both"/>
      </w:pPr>
      <w:r>
        <w:rPr>
          <w:rFonts w:ascii="Times New Roman"/>
          <w:b w:val="false"/>
          <w:i w:val="false"/>
          <w:color w:val="000000"/>
          <w:sz w:val="28"/>
        </w:rPr>
        <w:t xml:space="preserve">
      2) соблюдать требования настоящего Кодекса и Правил по обращению с озоноразрушающими веществами; </w:t>
      </w:r>
    </w:p>
    <w:p>
      <w:pPr>
        <w:spacing w:after="0"/>
        <w:ind w:left="0"/>
        <w:jc w:val="both"/>
      </w:pPr>
      <w:r>
        <w:rPr>
          <w:rFonts w:ascii="Times New Roman"/>
          <w:b w:val="false"/>
          <w:i w:val="false"/>
          <w:color w:val="000000"/>
          <w:sz w:val="28"/>
        </w:rPr>
        <w:t>
      3) по требованию уполномоченного органа в области охраны окружающей среды при проведении государственного экологического контроля предъявлять для осуществления контроля имеющиеся в наличии озоноразрушающие вещества и продукцию, содержащую озоноразрушающие вещества, а также документацию по обращению с озоноразрушающими веществами;</w:t>
      </w:r>
    </w:p>
    <w:p>
      <w:pPr>
        <w:spacing w:after="0"/>
        <w:ind w:left="0"/>
        <w:jc w:val="both"/>
      </w:pPr>
      <w:r>
        <w:rPr>
          <w:rFonts w:ascii="Times New Roman"/>
          <w:b w:val="false"/>
          <w:i w:val="false"/>
          <w:color w:val="000000"/>
          <w:sz w:val="28"/>
        </w:rPr>
        <w:t>
      4) не превышать установленные лимиты потребления озоноразрушающих веществ;</w:t>
      </w:r>
    </w:p>
    <w:p>
      <w:pPr>
        <w:spacing w:after="0"/>
        <w:ind w:left="0"/>
        <w:jc w:val="both"/>
      </w:pPr>
      <w:r>
        <w:rPr>
          <w:rFonts w:ascii="Times New Roman"/>
          <w:b w:val="false"/>
          <w:i w:val="false"/>
          <w:color w:val="000000"/>
          <w:sz w:val="28"/>
        </w:rPr>
        <w:t xml:space="preserve">
      5) вести инвентаризацию и учет потребления и обращения озоноразрушающих веществ в соответствии с правилами инвентаризации озоноразрушающих веществ и правилами учета потребления и обращения озоноразрушающих веществ; </w:t>
      </w:r>
    </w:p>
    <w:p>
      <w:pPr>
        <w:spacing w:after="0"/>
        <w:ind w:left="0"/>
        <w:jc w:val="both"/>
      </w:pPr>
      <w:r>
        <w:rPr>
          <w:rFonts w:ascii="Times New Roman"/>
          <w:b w:val="false"/>
          <w:i w:val="false"/>
          <w:color w:val="000000"/>
          <w:sz w:val="28"/>
        </w:rPr>
        <w:t>
      6) обеспечить их безопасное использование, хранение, транспортировку, рекуперацию, восстановление, утилизацию;</w:t>
      </w:r>
    </w:p>
    <w:p>
      <w:pPr>
        <w:spacing w:after="0"/>
        <w:ind w:left="0"/>
        <w:jc w:val="both"/>
      </w:pPr>
      <w:r>
        <w:rPr>
          <w:rFonts w:ascii="Times New Roman"/>
          <w:b w:val="false"/>
          <w:i w:val="false"/>
          <w:color w:val="000000"/>
          <w:sz w:val="28"/>
        </w:rPr>
        <w:t>
      7) разрабатывать и выполнять мероприятия по сбору озоноразрушающих веществ и их хранению в герметичной таре в целях утилизации, восстановления, рекуперации и (или) обезвреживания.</w:t>
      </w:r>
    </w:p>
    <w:p>
      <w:pPr>
        <w:spacing w:after="0"/>
        <w:ind w:left="0"/>
        <w:jc w:val="both"/>
      </w:pPr>
      <w:r>
        <w:rPr>
          <w:rFonts w:ascii="Times New Roman"/>
          <w:b w:val="false"/>
          <w:i w:val="false"/>
          <w:color w:val="000000"/>
          <w:sz w:val="28"/>
        </w:rPr>
        <w:t>
      2. Запрещается:</w:t>
      </w:r>
    </w:p>
    <w:p>
      <w:pPr>
        <w:spacing w:after="0"/>
        <w:ind w:left="0"/>
        <w:jc w:val="both"/>
      </w:pPr>
      <w:r>
        <w:rPr>
          <w:rFonts w:ascii="Times New Roman"/>
          <w:b w:val="false"/>
          <w:i w:val="false"/>
          <w:color w:val="000000"/>
          <w:sz w:val="28"/>
        </w:rPr>
        <w:t>
      1) перемещение озоноразрушающих веществ физическими лицами для личного пользования (в некоммерческих целях);</w:t>
      </w:r>
    </w:p>
    <w:p>
      <w:pPr>
        <w:spacing w:after="0"/>
        <w:ind w:left="0"/>
        <w:jc w:val="both"/>
      </w:pPr>
      <w:r>
        <w:rPr>
          <w:rFonts w:ascii="Times New Roman"/>
          <w:b w:val="false"/>
          <w:i w:val="false"/>
          <w:color w:val="000000"/>
          <w:sz w:val="28"/>
        </w:rPr>
        <w:t>
      2) обращение с озоноразрушающими веществами и продукцией, содержащей озоноразрушающие вещества,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согласно Решению Коллегии Евразийской экономической комиссии "О мерах нетарифного регулирования" от 21 апреля 2015 года №30, за исключением их утилизации, рециркуляции и восстановления (или) обезвреживания;</w:t>
      </w:r>
    </w:p>
    <w:p>
      <w:pPr>
        <w:spacing w:after="0"/>
        <w:ind w:left="0"/>
        <w:jc w:val="both"/>
      </w:pPr>
      <w:r>
        <w:rPr>
          <w:rFonts w:ascii="Times New Roman"/>
          <w:b w:val="false"/>
          <w:i w:val="false"/>
          <w:color w:val="000000"/>
          <w:sz w:val="28"/>
        </w:rPr>
        <w:t xml:space="preserve">
      3) выброс в атмосферный воздух озоноразрушающих веществ, за исключением технологических потерь таких веществ в объемах, установленных проектной, конструкторской и иной технической документацией; </w:t>
      </w:r>
    </w:p>
    <w:p>
      <w:pPr>
        <w:spacing w:after="0"/>
        <w:ind w:left="0"/>
        <w:jc w:val="both"/>
      </w:pPr>
      <w:r>
        <w:rPr>
          <w:rFonts w:ascii="Times New Roman"/>
          <w:b w:val="false"/>
          <w:i w:val="false"/>
          <w:color w:val="000000"/>
          <w:sz w:val="28"/>
        </w:rPr>
        <w:t xml:space="preserve">
      4)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согласно Решению Коллегии Евразийской экономической комиссии "О мерах нетарифного регулирования" от 21 апреля 2015 года №30, за исключением их утилизации, рециркуляции и восстановления (или) обезвреживания. </w:t>
      </w:r>
    </w:p>
    <w:p>
      <w:pPr>
        <w:spacing w:after="0"/>
        <w:ind w:left="0"/>
        <w:jc w:val="both"/>
      </w:pPr>
      <w:r>
        <w:rPr>
          <w:rFonts w:ascii="Times New Roman"/>
          <w:b w:val="false"/>
          <w:i w:val="false"/>
          <w:color w:val="000000"/>
          <w:sz w:val="28"/>
        </w:rPr>
        <w:t>
      Данный пункт вступает в силу в случае введения запрета в Республику Казахстан ввоза и вывоза из Республики Казахстан озоноразрушающих веществ.</w:t>
      </w:r>
    </w:p>
    <w:p>
      <w:pPr>
        <w:spacing w:after="0"/>
        <w:ind w:left="0"/>
        <w:jc w:val="both"/>
      </w:pPr>
      <w:r>
        <w:rPr>
          <w:rFonts w:ascii="Times New Roman"/>
          <w:b w:val="false"/>
          <w:i w:val="false"/>
          <w:color w:val="000000"/>
          <w:sz w:val="28"/>
        </w:rPr>
        <w:t>
      3. Правила по обращению с озоноразрушающими веществами утверждаются уполномоченным органом в области охраны окружающей среды.</w:t>
      </w:r>
    </w:p>
    <w:p>
      <w:pPr>
        <w:spacing w:after="0"/>
        <w:ind w:left="0"/>
        <w:jc w:val="both"/>
      </w:pPr>
      <w:r>
        <w:rPr>
          <w:rFonts w:ascii="Times New Roman"/>
          <w:b/>
          <w:i w:val="false"/>
          <w:color w:val="000000"/>
          <w:sz w:val="28"/>
        </w:rPr>
        <w:t>Глава 20. Государственное управление в сфере адаптации к изменению климата</w:t>
      </w:r>
    </w:p>
    <w:p>
      <w:pPr>
        <w:spacing w:after="0"/>
        <w:ind w:left="0"/>
        <w:jc w:val="both"/>
      </w:pPr>
      <w:r>
        <w:rPr>
          <w:rFonts w:ascii="Times New Roman"/>
          <w:b/>
          <w:i w:val="false"/>
          <w:color w:val="000000"/>
          <w:sz w:val="28"/>
        </w:rPr>
        <w:t>Статья 324. Изменение климата и адаптация к нему</w:t>
      </w:r>
    </w:p>
    <w:p>
      <w:pPr>
        <w:spacing w:after="0"/>
        <w:ind w:left="0"/>
        <w:jc w:val="both"/>
      </w:pPr>
      <w:r>
        <w:rPr>
          <w:rFonts w:ascii="Times New Roman"/>
          <w:b w:val="false"/>
          <w:i w:val="false"/>
          <w:color w:val="000000"/>
          <w:sz w:val="28"/>
        </w:rPr>
        <w:t>
      1. Под изменением климата понимается статистически значимое колебание средних показателей состояния климата либо его изменчивости в течение десятилетия или более продолжительного периода,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p>
    <w:p>
      <w:pPr>
        <w:spacing w:after="0"/>
        <w:ind w:left="0"/>
        <w:jc w:val="both"/>
      </w:pPr>
      <w:r>
        <w:rPr>
          <w:rFonts w:ascii="Times New Roman"/>
          <w:b w:val="false"/>
          <w:i w:val="false"/>
          <w:color w:val="000000"/>
          <w:sz w:val="28"/>
        </w:rPr>
        <w:t>
      2. Адаптация к изменению климата осуществляется в соответствии с настоящим Кодексом и международными договорами Республики Казахстан в области изменения климата и означает процесс предотвращения и снижения потерь и использования выгод, связанных с наблюдаемыми и прогнозируемыми воздействиями изменения климата.</w:t>
      </w:r>
    </w:p>
    <w:p>
      <w:pPr>
        <w:spacing w:after="0"/>
        <w:ind w:left="0"/>
        <w:jc w:val="both"/>
      </w:pPr>
      <w:r>
        <w:rPr>
          <w:rFonts w:ascii="Times New Roman"/>
          <w:b w:val="false"/>
          <w:i w:val="false"/>
          <w:color w:val="000000"/>
          <w:sz w:val="28"/>
        </w:rPr>
        <w:t>
      Под воздействиями изменения климата понимаются наблюдаемые и прогнозируемые положительные и отрицательные эффекты в экологических системах, обществе и экономике, вызванные изменением климата и связанными с ним экстремальными метеорологическими и иными природными явлениями.</w:t>
      </w:r>
    </w:p>
    <w:p>
      <w:pPr>
        <w:spacing w:after="0"/>
        <w:ind w:left="0"/>
        <w:jc w:val="both"/>
      </w:pPr>
      <w:r>
        <w:rPr>
          <w:rFonts w:ascii="Times New Roman"/>
          <w:b w:val="false"/>
          <w:i w:val="false"/>
          <w:color w:val="000000"/>
          <w:sz w:val="28"/>
        </w:rPr>
        <w:t>
      Под уязвимостью к изменению климата понимается подверженность экологических систем, общества и экономики неблагоприятным воздействиям изменения климата.</w:t>
      </w:r>
    </w:p>
    <w:p>
      <w:pPr>
        <w:spacing w:after="0"/>
        <w:ind w:left="0"/>
        <w:jc w:val="both"/>
      </w:pPr>
      <w:r>
        <w:rPr>
          <w:rFonts w:ascii="Times New Roman"/>
          <w:b/>
          <w:i w:val="false"/>
          <w:color w:val="000000"/>
          <w:sz w:val="28"/>
        </w:rPr>
        <w:t>Статья 325. Цели, приоритетные сферы государственного управления и основные принципы адаптации к изменению климата</w:t>
      </w:r>
    </w:p>
    <w:p>
      <w:pPr>
        <w:spacing w:after="0"/>
        <w:ind w:left="0"/>
        <w:jc w:val="both"/>
      </w:pPr>
      <w:r>
        <w:rPr>
          <w:rFonts w:ascii="Times New Roman"/>
          <w:b w:val="false"/>
          <w:i w:val="false"/>
          <w:color w:val="000000"/>
          <w:sz w:val="28"/>
        </w:rPr>
        <w:t>
      1. Адаптация к изменению климата осуществляется в целях предотвращения и уменьшения неблагоприятных последствий и ущерба вследствие изменения климата для здоровья человека, экологических систем, общества и экономики, снижения уязвимости к изменению климата, а также использования благоприятных возможностей, связанных с изменением климата.</w:t>
      </w:r>
    </w:p>
    <w:p>
      <w:pPr>
        <w:spacing w:after="0"/>
        <w:ind w:left="0"/>
        <w:jc w:val="both"/>
      </w:pPr>
      <w:r>
        <w:rPr>
          <w:rFonts w:ascii="Times New Roman"/>
          <w:b w:val="false"/>
          <w:i w:val="false"/>
          <w:color w:val="000000"/>
          <w:sz w:val="28"/>
        </w:rPr>
        <w:t>
      2. Приоритетными для адаптации к изменению климата являются следующие сферы государственного управления: сельское хозяйство, водное хозяйство, лесное хозяйство, гражданская защита.</w:t>
      </w:r>
    </w:p>
    <w:p>
      <w:pPr>
        <w:spacing w:after="0"/>
        <w:ind w:left="0"/>
        <w:jc w:val="both"/>
      </w:pPr>
      <w:r>
        <w:rPr>
          <w:rFonts w:ascii="Times New Roman"/>
          <w:b w:val="false"/>
          <w:i w:val="false"/>
          <w:color w:val="000000"/>
          <w:sz w:val="28"/>
        </w:rPr>
        <w:t>
      3. Процесс адаптации к изменению климата основывается на следующих принципах:</w:t>
      </w:r>
    </w:p>
    <w:p>
      <w:pPr>
        <w:spacing w:after="0"/>
        <w:ind w:left="0"/>
        <w:jc w:val="both"/>
      </w:pPr>
      <w:r>
        <w:rPr>
          <w:rFonts w:ascii="Times New Roman"/>
          <w:b w:val="false"/>
          <w:i w:val="false"/>
          <w:color w:val="000000"/>
          <w:sz w:val="28"/>
        </w:rPr>
        <w:t>
      1) обязательность учета воздействий изменения климата в среднесрочных и долгосрочных планах социально-экономического развития;</w:t>
      </w:r>
    </w:p>
    <w:p>
      <w:pPr>
        <w:spacing w:after="0"/>
        <w:ind w:left="0"/>
        <w:jc w:val="both"/>
      </w:pPr>
      <w:r>
        <w:rPr>
          <w:rFonts w:ascii="Times New Roman"/>
          <w:b w:val="false"/>
          <w:i w:val="false"/>
          <w:color w:val="000000"/>
          <w:sz w:val="28"/>
        </w:rPr>
        <w:t>
      2) поэтапность реализации процесса адаптации к изменению климата, начиная с приоритетных сфер;</w:t>
      </w:r>
    </w:p>
    <w:p>
      <w:pPr>
        <w:spacing w:after="0"/>
        <w:ind w:left="0"/>
        <w:jc w:val="both"/>
      </w:pPr>
      <w:r>
        <w:rPr>
          <w:rFonts w:ascii="Times New Roman"/>
          <w:b w:val="false"/>
          <w:i w:val="false"/>
          <w:color w:val="000000"/>
          <w:sz w:val="28"/>
        </w:rPr>
        <w:t>
      3) межотраслевой подход местных исполнительных органов к адаптации к изменению климата, охватывающий все приоритетные сферы, указанные в пункте 2 настоящей статьи;</w:t>
      </w:r>
    </w:p>
    <w:p>
      <w:pPr>
        <w:spacing w:after="0"/>
        <w:ind w:left="0"/>
        <w:jc w:val="both"/>
      </w:pPr>
      <w:r>
        <w:rPr>
          <w:rFonts w:ascii="Times New Roman"/>
          <w:b w:val="false"/>
          <w:i w:val="false"/>
          <w:color w:val="000000"/>
          <w:sz w:val="28"/>
        </w:rPr>
        <w:t>
      4) наличие связи между осуществляемыми мерами по адаптации к изменению климата и снижением неблагоприятных воздействий изменений климата.</w:t>
      </w:r>
    </w:p>
    <w:p>
      <w:pPr>
        <w:spacing w:after="0"/>
        <w:ind w:left="0"/>
        <w:jc w:val="both"/>
      </w:pPr>
      <w:r>
        <w:rPr>
          <w:rFonts w:ascii="Times New Roman"/>
          <w:b/>
          <w:i w:val="false"/>
          <w:color w:val="000000"/>
          <w:sz w:val="28"/>
        </w:rPr>
        <w:t>Статья 326. Общие требования по процессу адаптации к изменению климата</w:t>
      </w:r>
    </w:p>
    <w:p>
      <w:pPr>
        <w:spacing w:after="0"/>
        <w:ind w:left="0"/>
        <w:jc w:val="both"/>
      </w:pPr>
      <w:r>
        <w:rPr>
          <w:rFonts w:ascii="Times New Roman"/>
          <w:b w:val="false"/>
          <w:i w:val="false"/>
          <w:color w:val="000000"/>
          <w:sz w:val="28"/>
        </w:rPr>
        <w:t>
      1. Процесс адаптации к изменению климата включает следующие стадии:</w:t>
      </w:r>
    </w:p>
    <w:p>
      <w:pPr>
        <w:spacing w:after="0"/>
        <w:ind w:left="0"/>
        <w:jc w:val="both"/>
      </w:pPr>
      <w:r>
        <w:rPr>
          <w:rFonts w:ascii="Times New Roman"/>
          <w:b w:val="false"/>
          <w:i w:val="false"/>
          <w:color w:val="000000"/>
          <w:sz w:val="28"/>
        </w:rPr>
        <w:t>
      1) сбор информации и оценка уязвимости к изменению климата;</w:t>
      </w:r>
    </w:p>
    <w:p>
      <w:pPr>
        <w:spacing w:after="0"/>
        <w:ind w:left="0"/>
        <w:jc w:val="both"/>
      </w:pPr>
      <w:r>
        <w:rPr>
          <w:rFonts w:ascii="Times New Roman"/>
          <w:b w:val="false"/>
          <w:i w:val="false"/>
          <w:color w:val="000000"/>
          <w:sz w:val="28"/>
        </w:rPr>
        <w:t>
      2) планирование адаптации к изменению климата;</w:t>
      </w:r>
    </w:p>
    <w:p>
      <w:pPr>
        <w:spacing w:after="0"/>
        <w:ind w:left="0"/>
        <w:jc w:val="both"/>
      </w:pPr>
      <w:r>
        <w:rPr>
          <w:rFonts w:ascii="Times New Roman"/>
          <w:b w:val="false"/>
          <w:i w:val="false"/>
          <w:color w:val="000000"/>
          <w:sz w:val="28"/>
        </w:rPr>
        <w:t>
      3) разработка мер по адаптации к изменению климата;</w:t>
      </w:r>
    </w:p>
    <w:p>
      <w:pPr>
        <w:spacing w:after="0"/>
        <w:ind w:left="0"/>
        <w:jc w:val="both"/>
      </w:pPr>
      <w:r>
        <w:rPr>
          <w:rFonts w:ascii="Times New Roman"/>
          <w:b w:val="false"/>
          <w:i w:val="false"/>
          <w:color w:val="000000"/>
          <w:sz w:val="28"/>
        </w:rPr>
        <w:t>
      4) осуществление мер по адаптации к изменению климата;</w:t>
      </w:r>
    </w:p>
    <w:p>
      <w:pPr>
        <w:spacing w:after="0"/>
        <w:ind w:left="0"/>
        <w:jc w:val="both"/>
      </w:pPr>
      <w:r>
        <w:rPr>
          <w:rFonts w:ascii="Times New Roman"/>
          <w:b w:val="false"/>
          <w:i w:val="false"/>
          <w:color w:val="000000"/>
          <w:sz w:val="28"/>
        </w:rPr>
        <w:t>
      5) мониторинг и оценка эффективности мер по адаптации к изменению климата;</w:t>
      </w:r>
    </w:p>
    <w:p>
      <w:pPr>
        <w:spacing w:after="0"/>
        <w:ind w:left="0"/>
        <w:jc w:val="both"/>
      </w:pPr>
      <w:r>
        <w:rPr>
          <w:rFonts w:ascii="Times New Roman"/>
          <w:b w:val="false"/>
          <w:i w:val="false"/>
          <w:color w:val="000000"/>
          <w:sz w:val="28"/>
        </w:rPr>
        <w:t>
      6) отчетность о воздействии изменения климата и эффективности мер по адаптации к изменению климата;</w:t>
      </w:r>
    </w:p>
    <w:p>
      <w:pPr>
        <w:spacing w:after="0"/>
        <w:ind w:left="0"/>
        <w:jc w:val="both"/>
      </w:pPr>
      <w:r>
        <w:rPr>
          <w:rFonts w:ascii="Times New Roman"/>
          <w:b w:val="false"/>
          <w:i w:val="false"/>
          <w:color w:val="000000"/>
          <w:sz w:val="28"/>
        </w:rPr>
        <w:t>
      7) корректировка мер по адаптации к изменению климата на основе результатов мониторинга и оценки.</w:t>
      </w:r>
    </w:p>
    <w:p>
      <w:pPr>
        <w:spacing w:after="0"/>
        <w:ind w:left="0"/>
        <w:jc w:val="both"/>
      </w:pPr>
      <w:r>
        <w:rPr>
          <w:rFonts w:ascii="Times New Roman"/>
          <w:b w:val="false"/>
          <w:i w:val="false"/>
          <w:color w:val="000000"/>
          <w:sz w:val="28"/>
        </w:rPr>
        <w:t xml:space="preserve">
      2. Процесс адаптации к изменению климата осуществляется уполномоченными центральными исполнительными органами по сферам государственного управления, определенным в качестве приоритетных для адаптации к изменению климата и местными исполнительными органами областей, городов республиканского значения, столицы. </w:t>
      </w:r>
    </w:p>
    <w:p>
      <w:pPr>
        <w:spacing w:after="0"/>
        <w:ind w:left="0"/>
        <w:jc w:val="both"/>
      </w:pPr>
      <w:r>
        <w:rPr>
          <w:rFonts w:ascii="Times New Roman"/>
          <w:b w:val="false"/>
          <w:i w:val="false"/>
          <w:color w:val="000000"/>
          <w:sz w:val="28"/>
        </w:rPr>
        <w:t>
      3. В рамках разработки и реализации соответствующих государственных программ по приоритетным для адаптации к изменению климата сферам государственного управления, указанным в пункте 2 статьи 3256 настоящего Кодекса, уполномоченные центральные исполнительные органы и местные исполнительные органы областей, городов республиканского значения, столицы осуществляют стадии процесса адаптации к изменению климата, указанные в пункте 1 настоящей статьи.</w:t>
      </w:r>
    </w:p>
    <w:p>
      <w:pPr>
        <w:spacing w:after="0"/>
        <w:ind w:left="0"/>
        <w:jc w:val="both"/>
      </w:pPr>
      <w:r>
        <w:rPr>
          <w:rFonts w:ascii="Times New Roman"/>
          <w:b w:val="false"/>
          <w:i w:val="false"/>
          <w:color w:val="000000"/>
          <w:sz w:val="28"/>
        </w:rPr>
        <w:t>
      4. Требования по осуществлению стадий, указанных в пункте 1 настоящей статьи, реализуются в соответствии с Правилами организации и реализации процесса адаптации к изменению климата,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отчетность по результатам адаптации к изменению климата в соответствии международными договорами по вопросам изменения климата.</w:t>
      </w:r>
    </w:p>
    <w:p>
      <w:pPr>
        <w:spacing w:after="0"/>
        <w:ind w:left="0"/>
        <w:jc w:val="both"/>
      </w:pPr>
      <w:r>
        <w:rPr>
          <w:rFonts w:ascii="Times New Roman"/>
          <w:b/>
          <w:i w:val="false"/>
          <w:color w:val="000000"/>
          <w:sz w:val="28"/>
        </w:rPr>
        <w:t>Статья 327. Требования по сбору информации и оценке уязвимости к изменению климата</w:t>
      </w:r>
    </w:p>
    <w:p>
      <w:pPr>
        <w:spacing w:after="0"/>
        <w:ind w:left="0"/>
        <w:jc w:val="both"/>
      </w:pPr>
      <w:r>
        <w:rPr>
          <w:rFonts w:ascii="Times New Roman"/>
          <w:b w:val="false"/>
          <w:i w:val="false"/>
          <w:color w:val="000000"/>
          <w:sz w:val="28"/>
        </w:rPr>
        <w:t>
      1. Уполномоченные центральные исполнительные органы по приоритетным для адаптации сферам государственного управления и местные исполнительные органы областей, городов республиканского значения, столицы организуют оценку уязвимости к изменению климата для планирования, разработки и осуществления мер по адаптации к изменению климата.</w:t>
      </w:r>
    </w:p>
    <w:p>
      <w:pPr>
        <w:spacing w:after="0"/>
        <w:ind w:left="0"/>
        <w:jc w:val="both"/>
      </w:pPr>
      <w:r>
        <w:rPr>
          <w:rFonts w:ascii="Times New Roman"/>
          <w:b w:val="false"/>
          <w:i w:val="false"/>
          <w:color w:val="000000"/>
          <w:sz w:val="28"/>
        </w:rPr>
        <w:t>
      2. Оценка уязвимости к изменению климата осуществляется на основе сбора информации и данных о:</w:t>
      </w:r>
    </w:p>
    <w:p>
      <w:pPr>
        <w:spacing w:after="0"/>
        <w:ind w:left="0"/>
        <w:jc w:val="both"/>
      </w:pPr>
      <w:r>
        <w:rPr>
          <w:rFonts w:ascii="Times New Roman"/>
          <w:b w:val="false"/>
          <w:i w:val="false"/>
          <w:color w:val="000000"/>
          <w:sz w:val="28"/>
        </w:rPr>
        <w:t>
      1) текущих и прошлых климатических тенденциях и событиях;</w:t>
      </w:r>
    </w:p>
    <w:p>
      <w:pPr>
        <w:spacing w:after="0"/>
        <w:ind w:left="0"/>
        <w:jc w:val="both"/>
      </w:pPr>
      <w:r>
        <w:rPr>
          <w:rFonts w:ascii="Times New Roman"/>
          <w:b w:val="false"/>
          <w:i w:val="false"/>
          <w:color w:val="000000"/>
          <w:sz w:val="28"/>
        </w:rPr>
        <w:t xml:space="preserve">
      2) прогнозе будущих изменений климата; </w:t>
      </w:r>
    </w:p>
    <w:p>
      <w:pPr>
        <w:spacing w:after="0"/>
        <w:ind w:left="0"/>
        <w:jc w:val="both"/>
      </w:pPr>
      <w:r>
        <w:rPr>
          <w:rFonts w:ascii="Times New Roman"/>
          <w:b w:val="false"/>
          <w:i w:val="false"/>
          <w:color w:val="000000"/>
          <w:sz w:val="28"/>
        </w:rPr>
        <w:t>
      3) текущих и прошлых воздействиях климата;</w:t>
      </w:r>
    </w:p>
    <w:p>
      <w:pPr>
        <w:spacing w:after="0"/>
        <w:ind w:left="0"/>
        <w:jc w:val="both"/>
      </w:pPr>
      <w:r>
        <w:rPr>
          <w:rFonts w:ascii="Times New Roman"/>
          <w:b w:val="false"/>
          <w:i w:val="false"/>
          <w:color w:val="000000"/>
          <w:sz w:val="28"/>
        </w:rPr>
        <w:t>
      4) прогнозируемых воздействиях изменения климата.</w:t>
      </w:r>
    </w:p>
    <w:p>
      <w:pPr>
        <w:spacing w:after="0"/>
        <w:ind w:left="0"/>
        <w:jc w:val="both"/>
      </w:pPr>
      <w:r>
        <w:rPr>
          <w:rFonts w:ascii="Times New Roman"/>
          <w:b w:val="false"/>
          <w:i w:val="false"/>
          <w:color w:val="000000"/>
          <w:sz w:val="28"/>
        </w:rPr>
        <w:t>
      3. Оценка уязвимости к изменению климата по приоритетным сферам на национальном уровне организуется уполномоченными органами в области сельского хозяйства, водного хозяйства, лесного хозяйства и в сфере гражданской защиты согласно их компетенции.</w:t>
      </w:r>
    </w:p>
    <w:p>
      <w:pPr>
        <w:spacing w:after="0"/>
        <w:ind w:left="0"/>
        <w:jc w:val="both"/>
      </w:pPr>
      <w:r>
        <w:rPr>
          <w:rFonts w:ascii="Times New Roman"/>
          <w:b w:val="false"/>
          <w:i w:val="false"/>
          <w:color w:val="000000"/>
          <w:sz w:val="28"/>
        </w:rPr>
        <w:t xml:space="preserve">
      4. Оценка уязвимости к изменению климата на местном уровне организуется местными исполнительными органами областей, городов республиканского значения и столицы по приоритетным для адаптации к изменению климата сферам государственного управления. </w:t>
      </w:r>
    </w:p>
    <w:p>
      <w:pPr>
        <w:spacing w:after="0"/>
        <w:ind w:left="0"/>
        <w:jc w:val="both"/>
      </w:pPr>
      <w:r>
        <w:rPr>
          <w:rFonts w:ascii="Times New Roman"/>
          <w:b w:val="false"/>
          <w:i w:val="false"/>
          <w:color w:val="000000"/>
          <w:sz w:val="28"/>
        </w:rPr>
        <w:t>
      5. Уполномоченный орган в области охраны окружающей среды оказывает информационное и методическое содействие по оценке уязвимости к изменению климата в соответствии с Правилами организации и реализации процесса адаптации к изменению климата.</w:t>
      </w:r>
    </w:p>
    <w:p>
      <w:pPr>
        <w:spacing w:after="0"/>
        <w:ind w:left="0"/>
        <w:jc w:val="both"/>
      </w:pPr>
      <w:r>
        <w:rPr>
          <w:rFonts w:ascii="Times New Roman"/>
          <w:b/>
          <w:i w:val="false"/>
          <w:color w:val="000000"/>
          <w:sz w:val="28"/>
        </w:rPr>
        <w:t>Статья 328. Планирование адаптации к изменению климата</w:t>
      </w:r>
    </w:p>
    <w:p>
      <w:pPr>
        <w:spacing w:after="0"/>
        <w:ind w:left="0"/>
        <w:jc w:val="both"/>
      </w:pPr>
      <w:r>
        <w:rPr>
          <w:rFonts w:ascii="Times New Roman"/>
          <w:b w:val="false"/>
          <w:i w:val="false"/>
          <w:color w:val="000000"/>
          <w:sz w:val="28"/>
        </w:rPr>
        <w:t>
      1. Планирование адаптации к изменению климата осуществляется по основным направлениям государственной политики Республики Казахстан в области адаптации к изменению климата и основывается на результатах оценки уязвимости к изменению климата.</w:t>
      </w:r>
    </w:p>
    <w:p>
      <w:pPr>
        <w:spacing w:after="0"/>
        <w:ind w:left="0"/>
        <w:jc w:val="both"/>
      </w:pPr>
      <w:r>
        <w:rPr>
          <w:rFonts w:ascii="Times New Roman"/>
          <w:b w:val="false"/>
          <w:i w:val="false"/>
          <w:color w:val="000000"/>
          <w:sz w:val="28"/>
        </w:rPr>
        <w:t>
      2. На национальном уровне планирование адаптации к изменению климата осуществляется посредством учета воздействий изменения климата и рассмотрения мер по адаптации к изменению климата в соответствующих государственных программах по приоритетным для адаптации к изменению климата сферам государственного управления, указанным в пункте 2 статьи 3256 настоящего Кодекса.</w:t>
      </w:r>
    </w:p>
    <w:p>
      <w:pPr>
        <w:spacing w:after="0"/>
        <w:ind w:left="0"/>
        <w:jc w:val="both"/>
      </w:pPr>
      <w:r>
        <w:rPr>
          <w:rFonts w:ascii="Times New Roman"/>
          <w:b w:val="false"/>
          <w:i w:val="false"/>
          <w:color w:val="000000"/>
          <w:sz w:val="28"/>
        </w:rPr>
        <w:t>
      3. На местном уровне планирование адаптации к изменению климата осуществляется местными исполнительными органами областей, городов республиканского значения, столицы посредством учета воздействий изменения климата и рассмотрения мер по адаптации к изменению климата в рамках реализации государственной экологической политики на местном уровне.</w:t>
      </w:r>
    </w:p>
    <w:p>
      <w:pPr>
        <w:spacing w:after="0"/>
        <w:ind w:left="0"/>
        <w:jc w:val="both"/>
      </w:pPr>
      <w:r>
        <w:rPr>
          <w:rFonts w:ascii="Times New Roman"/>
          <w:b/>
          <w:i w:val="false"/>
          <w:color w:val="000000"/>
          <w:sz w:val="28"/>
        </w:rPr>
        <w:t>Раздел 19. Отходы</w:t>
      </w:r>
    </w:p>
    <w:p>
      <w:pPr>
        <w:spacing w:after="0"/>
        <w:ind w:left="0"/>
        <w:jc w:val="both"/>
      </w:pPr>
      <w:r>
        <w:rPr>
          <w:rFonts w:ascii="Times New Roman"/>
          <w:b/>
          <w:i w:val="false"/>
          <w:color w:val="000000"/>
          <w:sz w:val="28"/>
        </w:rPr>
        <w:t>Глава 21. Общие положения об отходах</w:t>
      </w:r>
    </w:p>
    <w:p>
      <w:pPr>
        <w:spacing w:after="0"/>
        <w:ind w:left="0"/>
        <w:jc w:val="both"/>
      </w:pPr>
      <w:r>
        <w:rPr>
          <w:rFonts w:ascii="Times New Roman"/>
          <w:b/>
          <w:i w:val="false"/>
          <w:color w:val="000000"/>
          <w:sz w:val="28"/>
        </w:rPr>
        <w:t>Статья 329. Понятие отходов</w:t>
      </w:r>
    </w:p>
    <w:p>
      <w:pPr>
        <w:spacing w:after="0"/>
        <w:ind w:left="0"/>
        <w:jc w:val="both"/>
      </w:pPr>
      <w:r>
        <w:rPr>
          <w:rFonts w:ascii="Times New Roman"/>
          <w:b w:val="false"/>
          <w:i w:val="false"/>
          <w:color w:val="000000"/>
          <w:sz w:val="28"/>
        </w:rPr>
        <w:t>
      1. 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w:t>
      </w:r>
    </w:p>
    <w:p>
      <w:pPr>
        <w:spacing w:after="0"/>
        <w:ind w:left="0"/>
        <w:jc w:val="both"/>
      </w:pPr>
      <w:r>
        <w:rPr>
          <w:rFonts w:ascii="Times New Roman"/>
          <w:b w:val="false"/>
          <w:i w:val="false"/>
          <w:color w:val="000000"/>
          <w:sz w:val="28"/>
        </w:rPr>
        <w:t xml:space="preserve">
      1) прямо признает отходами; </w:t>
      </w:r>
    </w:p>
    <w:p>
      <w:pPr>
        <w:spacing w:after="0"/>
        <w:ind w:left="0"/>
        <w:jc w:val="both"/>
      </w:pPr>
      <w:r>
        <w:rPr>
          <w:rFonts w:ascii="Times New Roman"/>
          <w:b w:val="false"/>
          <w:i w:val="false"/>
          <w:color w:val="000000"/>
          <w:sz w:val="28"/>
        </w:rPr>
        <w:t>
      2) подвергает операциям по удалению или восстановлению;</w:t>
      </w:r>
    </w:p>
    <w:p>
      <w:pPr>
        <w:spacing w:after="0"/>
        <w:ind w:left="0"/>
        <w:jc w:val="both"/>
      </w:pPr>
      <w:r>
        <w:rPr>
          <w:rFonts w:ascii="Times New Roman"/>
          <w:b w:val="false"/>
          <w:i w:val="false"/>
          <w:color w:val="000000"/>
          <w:sz w:val="28"/>
        </w:rPr>
        <w:t>
      3) намеревается направить на удаление или восстановление; или</w:t>
      </w:r>
    </w:p>
    <w:p>
      <w:pPr>
        <w:spacing w:after="0"/>
        <w:ind w:left="0"/>
        <w:jc w:val="both"/>
      </w:pPr>
      <w:r>
        <w:rPr>
          <w:rFonts w:ascii="Times New Roman"/>
          <w:b w:val="false"/>
          <w:i w:val="false"/>
          <w:color w:val="000000"/>
          <w:sz w:val="28"/>
        </w:rPr>
        <w:t>
      4) должен направить на удаление или восстановление в силу требований закона.</w:t>
      </w:r>
    </w:p>
    <w:p>
      <w:pPr>
        <w:spacing w:after="0"/>
        <w:ind w:left="0"/>
        <w:jc w:val="both"/>
      </w:pPr>
      <w:r>
        <w:rPr>
          <w:rFonts w:ascii="Times New Roman"/>
          <w:b w:val="false"/>
          <w:i w:val="false"/>
          <w:color w:val="000000"/>
          <w:sz w:val="28"/>
        </w:rPr>
        <w:t>
      4. К отходам не относятся:</w:t>
      </w:r>
    </w:p>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p>
      <w:pPr>
        <w:spacing w:after="0"/>
        <w:ind w:left="0"/>
        <w:jc w:val="both"/>
      </w:pPr>
      <w:r>
        <w:rPr>
          <w:rFonts w:ascii="Times New Roman"/>
          <w:b w:val="false"/>
          <w:i w:val="false"/>
          <w:color w:val="000000"/>
          <w:sz w:val="28"/>
        </w:rPr>
        <w:t>
      2) сточные воды;</w:t>
      </w:r>
    </w:p>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p>
      <w:pPr>
        <w:spacing w:after="0"/>
        <w:ind w:left="0"/>
        <w:jc w:val="both"/>
      </w:pPr>
      <w:r>
        <w:rPr>
          <w:rFonts w:ascii="Times New Roman"/>
          <w:b w:val="false"/>
          <w:i w:val="false"/>
          <w:color w:val="000000"/>
          <w:sz w:val="28"/>
        </w:rPr>
        <w:t>
      4) объекты недвижимости, прочно связанные с землей;</w:t>
      </w:r>
    </w:p>
    <w:p>
      <w:pPr>
        <w:spacing w:after="0"/>
        <w:ind w:left="0"/>
        <w:jc w:val="both"/>
      </w:pPr>
      <w:r>
        <w:rPr>
          <w:rFonts w:ascii="Times New Roman"/>
          <w:b w:val="false"/>
          <w:i w:val="false"/>
          <w:color w:val="000000"/>
          <w:sz w:val="28"/>
        </w:rPr>
        <w:t>
      5) снятые незагрязненные почвы;</w:t>
      </w:r>
    </w:p>
    <w:p>
      <w:pPr>
        <w:spacing w:after="0"/>
        <w:ind w:left="0"/>
        <w:jc w:val="both"/>
      </w:pPr>
      <w:r>
        <w:rPr>
          <w:rFonts w:ascii="Times New Roman"/>
          <w:b w:val="false"/>
          <w:i w:val="false"/>
          <w:color w:val="000000"/>
          <w:sz w:val="28"/>
        </w:rPr>
        <w:t>
      6) общераспространенные твердые полезные ископаемые, которые были отделены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Республики Казахстан в сфере государственного контроля за оборотом отдельных видов оружия.</w:t>
      </w:r>
    </w:p>
    <w:p>
      <w:pPr>
        <w:spacing w:after="0"/>
        <w:ind w:left="0"/>
        <w:jc w:val="both"/>
      </w:pPr>
      <w:r>
        <w:rPr>
          <w:rFonts w:ascii="Times New Roman"/>
          <w:b/>
          <w:i w:val="false"/>
          <w:color w:val="000000"/>
          <w:sz w:val="28"/>
        </w:rPr>
        <w:t>Статья 330. Владельцы отходов</w:t>
      </w:r>
    </w:p>
    <w:p>
      <w:pPr>
        <w:spacing w:after="0"/>
        <w:ind w:left="0"/>
        <w:jc w:val="both"/>
      </w:pPr>
      <w:r>
        <w:rPr>
          <w:rFonts w:ascii="Times New Roman"/>
          <w:b w:val="false"/>
          <w:i w:val="false"/>
          <w:color w:val="000000"/>
          <w:sz w:val="28"/>
        </w:rPr>
        <w:t>
      1. Под владельцем отходов понимается образователь отходов или любое лицо, в чьем законном владении находятся отходы.</w:t>
      </w:r>
    </w:p>
    <w:p>
      <w:pPr>
        <w:spacing w:after="0"/>
        <w:ind w:left="0"/>
        <w:jc w:val="both"/>
      </w:pPr>
      <w:r>
        <w:rPr>
          <w:rFonts w:ascii="Times New Roman"/>
          <w:b w:val="false"/>
          <w:i w:val="false"/>
          <w:color w:val="000000"/>
          <w:sz w:val="28"/>
        </w:rPr>
        <w:t>
      2. Образователем отходов признается любое лицо, в процессе осуществления деятельности которого образуются отходы (первичный образователь отходов), или любое лицо, осуществляющее обработку, перемешивание или иные операции, приводящие к изменению характера или состава таких отходов (вторичный образователь отходов).</w:t>
      </w:r>
    </w:p>
    <w:p>
      <w:pPr>
        <w:spacing w:after="0"/>
        <w:ind w:left="0"/>
        <w:jc w:val="both"/>
      </w:pPr>
      <w:r>
        <w:rPr>
          <w:rFonts w:ascii="Times New Roman"/>
          <w:b/>
          <w:i w:val="false"/>
          <w:color w:val="000000"/>
          <w:sz w:val="28"/>
        </w:rPr>
        <w:t>Статья 331. Управление отходами</w:t>
      </w:r>
    </w:p>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xml:space="preserve">
      2. К операциям по управлению отходами относятся: </w:t>
      </w:r>
    </w:p>
    <w:p>
      <w:pPr>
        <w:spacing w:after="0"/>
        <w:ind w:left="0"/>
        <w:jc w:val="both"/>
      </w:pPr>
      <w:r>
        <w:rPr>
          <w:rFonts w:ascii="Times New Roman"/>
          <w:b w:val="false"/>
          <w:i w:val="false"/>
          <w:color w:val="000000"/>
          <w:sz w:val="28"/>
        </w:rPr>
        <w:t xml:space="preserve">
      1) накопление отходов на месте их образования; </w:t>
      </w:r>
    </w:p>
    <w:p>
      <w:pPr>
        <w:spacing w:after="0"/>
        <w:ind w:left="0"/>
        <w:jc w:val="both"/>
      </w:pPr>
      <w:r>
        <w:rPr>
          <w:rFonts w:ascii="Times New Roman"/>
          <w:b w:val="false"/>
          <w:i w:val="false"/>
          <w:color w:val="000000"/>
          <w:sz w:val="28"/>
        </w:rPr>
        <w:t>
      2) сбор отходов;</w:t>
      </w:r>
    </w:p>
    <w:p>
      <w:pPr>
        <w:spacing w:after="0"/>
        <w:ind w:left="0"/>
        <w:jc w:val="both"/>
      </w:pPr>
      <w:r>
        <w:rPr>
          <w:rFonts w:ascii="Times New Roman"/>
          <w:b w:val="false"/>
          <w:i w:val="false"/>
          <w:color w:val="000000"/>
          <w:sz w:val="28"/>
        </w:rPr>
        <w:t xml:space="preserve">
      3) транспортировка отходов; </w:t>
      </w:r>
    </w:p>
    <w:p>
      <w:pPr>
        <w:spacing w:after="0"/>
        <w:ind w:left="0"/>
        <w:jc w:val="both"/>
      </w:pPr>
      <w:r>
        <w:rPr>
          <w:rFonts w:ascii="Times New Roman"/>
          <w:b w:val="false"/>
          <w:i w:val="false"/>
          <w:color w:val="000000"/>
          <w:sz w:val="28"/>
        </w:rPr>
        <w:t xml:space="preserve">
      4) восстановление отходов; </w:t>
      </w:r>
    </w:p>
    <w:p>
      <w:pPr>
        <w:spacing w:after="0"/>
        <w:ind w:left="0"/>
        <w:jc w:val="both"/>
      </w:pPr>
      <w:r>
        <w:rPr>
          <w:rFonts w:ascii="Times New Roman"/>
          <w:b w:val="false"/>
          <w:i w:val="false"/>
          <w:color w:val="000000"/>
          <w:sz w:val="28"/>
        </w:rPr>
        <w:t>
      5) удаление отходов;</w:t>
      </w:r>
    </w:p>
    <w:p>
      <w:pPr>
        <w:spacing w:after="0"/>
        <w:ind w:left="0"/>
        <w:jc w:val="both"/>
      </w:pPr>
      <w:r>
        <w:rPr>
          <w:rFonts w:ascii="Times New Roman"/>
          <w:b w:val="false"/>
          <w:i w:val="false"/>
          <w:color w:val="000000"/>
          <w:sz w:val="28"/>
        </w:rPr>
        <w:t>
      6) вспомогательные операции, осуществляемые в процессе осуществления операций, предусмотренных подпунктами 1), 3), и 4) настоящего пункта;</w:t>
      </w:r>
    </w:p>
    <w:p>
      <w:pPr>
        <w:spacing w:after="0"/>
        <w:ind w:left="0"/>
        <w:jc w:val="both"/>
      </w:pPr>
      <w:r>
        <w:rPr>
          <w:rFonts w:ascii="Times New Roman"/>
          <w:b w:val="false"/>
          <w:i w:val="false"/>
          <w:color w:val="000000"/>
          <w:sz w:val="28"/>
        </w:rPr>
        <w:t>
      7) деятельность по наблюдению за операциями по сбору, транспортировке, восстановлению и (или) удалению отходов;</w:t>
      </w:r>
    </w:p>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p>
      <w:pPr>
        <w:spacing w:after="0"/>
        <w:ind w:left="0"/>
        <w:jc w:val="both"/>
      </w:pPr>
      <w:r>
        <w:rPr>
          <w:rFonts w:ascii="Times New Roman"/>
          <w:b w:val="false"/>
          <w:i w:val="false"/>
          <w:color w:val="000000"/>
          <w:sz w:val="28"/>
        </w:rPr>
        <w:t>
      3. Субъекты предпринимательства, осуществляющие операции по управлению отходами, обязаны при осуществлении соответствующей деятельности соблюдать национальные стандарты в области управления отходами, включенные в перечень, утвержденный уполномоченным органом в области охраны окружающей среды. Нарушение требований, предусмотренных такими национальными стандартами,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332. Накопление отходов</w:t>
      </w:r>
    </w:p>
    <w:p>
      <w:pPr>
        <w:spacing w:after="0"/>
        <w:ind w:left="0"/>
        <w:jc w:val="both"/>
      </w:pPr>
      <w:r>
        <w:rPr>
          <w:rFonts w:ascii="Times New Roman"/>
          <w:b w:val="false"/>
          <w:i w:val="false"/>
          <w:color w:val="000000"/>
          <w:sz w:val="28"/>
        </w:rPr>
        <w:t>
      1.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p>
      <w:pPr>
        <w:spacing w:after="0"/>
        <w:ind w:left="0"/>
        <w:jc w:val="both"/>
      </w:pPr>
      <w:r>
        <w:rPr>
          <w:rFonts w:ascii="Times New Roman"/>
          <w:b w:val="false"/>
          <w:i w:val="false"/>
          <w:color w:val="000000"/>
          <w:sz w:val="28"/>
        </w:rPr>
        <w:t>
      2. Места накопления отходов предназначены для:</w:t>
      </w:r>
    </w:p>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xml:space="preserve">
      2) временного складирования неопасных отходов в процессе их сбора (в контейнерах, на перевалочных и сортировочных станциях) на срок не более трех месяцев до даты их вывоза на объект, где данные отходы будут подвергнуты операциям по восстановлению или удалению; и </w:t>
      </w:r>
    </w:p>
    <w:p>
      <w:pPr>
        <w:spacing w:after="0"/>
        <w:ind w:left="0"/>
        <w:jc w:val="both"/>
      </w:pPr>
      <w:r>
        <w:rPr>
          <w:rFonts w:ascii="Times New Roman"/>
          <w:b w:val="false"/>
          <w:i w:val="false"/>
          <w:color w:val="000000"/>
          <w:sz w:val="28"/>
        </w:rPr>
        <w:t>
      3) временного складирования отходов на объекте, где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pPr>
        <w:spacing w:after="0"/>
        <w:ind w:left="0"/>
        <w:jc w:val="both"/>
      </w:pPr>
      <w:r>
        <w:rPr>
          <w:rFonts w:ascii="Times New Roman"/>
          <w:b w:val="false"/>
          <w:i w:val="false"/>
          <w:color w:val="000000"/>
          <w:sz w:val="28"/>
        </w:rPr>
        <w:t>
      3.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(площадках, складах, хранилищах, контейнерах и иных объектах хранения).</w:t>
      </w:r>
    </w:p>
    <w:p>
      <w:pPr>
        <w:spacing w:after="0"/>
        <w:ind w:left="0"/>
        <w:jc w:val="both"/>
      </w:pPr>
      <w:r>
        <w:rPr>
          <w:rFonts w:ascii="Times New Roman"/>
          <w:b w:val="false"/>
          <w:i w:val="false"/>
          <w:color w:val="000000"/>
          <w:sz w:val="28"/>
        </w:rPr>
        <w:t>
      4. Запрещается накопление отходов с превышением сроков, указанных в пункте 2 настоящей статьи,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p>
      <w:pPr>
        <w:spacing w:after="0"/>
        <w:ind w:left="0"/>
        <w:jc w:val="both"/>
      </w:pPr>
      <w:r>
        <w:rPr>
          <w:rFonts w:ascii="Times New Roman"/>
          <w:b/>
          <w:i w:val="false"/>
          <w:color w:val="000000"/>
          <w:sz w:val="28"/>
        </w:rPr>
        <w:t>Статья 333. Cбор отходов</w:t>
      </w:r>
    </w:p>
    <w:p>
      <w:pPr>
        <w:spacing w:after="0"/>
        <w:ind w:left="0"/>
        <w:jc w:val="both"/>
      </w:pPr>
      <w:r>
        <w:rPr>
          <w:rFonts w:ascii="Times New Roman"/>
          <w:b w:val="false"/>
          <w:i w:val="false"/>
          <w:color w:val="000000"/>
          <w:sz w:val="28"/>
        </w:rPr>
        <w:t xml:space="preserve">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 </w:t>
      </w:r>
    </w:p>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p>
      <w:pPr>
        <w:spacing w:after="0"/>
        <w:ind w:left="0"/>
        <w:jc w:val="both"/>
      </w:pPr>
      <w:r>
        <w:rPr>
          <w:rFonts w:ascii="Times New Roman"/>
          <w:b w:val="false"/>
          <w:i w:val="false"/>
          <w:color w:val="000000"/>
          <w:sz w:val="28"/>
        </w:rPr>
        <w:t>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из места их образования, выгружаются в целях их подготовки к дальнейшей транспортировке на объект, где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2. Лица, осуществляющие операции по сбору отходов, обязаны обеспечить раздельный сбор отходов в соответствии с требованиями настоящего Кодекса.</w:t>
      </w:r>
    </w:p>
    <w:p>
      <w:pPr>
        <w:spacing w:after="0"/>
        <w:ind w:left="0"/>
        <w:jc w:val="both"/>
      </w:pPr>
      <w:r>
        <w:rPr>
          <w:rFonts w:ascii="Times New Roman"/>
          <w:b w:val="false"/>
          <w:i w:val="false"/>
          <w:color w:val="000000"/>
          <w:sz w:val="28"/>
        </w:rPr>
        <w:t>
      Под раздельным сбором отходы понимается сбор отходов раздельно по видам или группам в целях упрощения дальнейшего специализированного управления ими.</w:t>
      </w:r>
    </w:p>
    <w:p>
      <w:pPr>
        <w:spacing w:after="0"/>
        <w:ind w:left="0"/>
        <w:jc w:val="both"/>
      </w:pPr>
      <w:r>
        <w:rPr>
          <w:rFonts w:ascii="Times New Roman"/>
          <w:b w:val="false"/>
          <w:i w:val="false"/>
          <w:color w:val="000000"/>
          <w:sz w:val="28"/>
        </w:rPr>
        <w:t>
      3. Требования к раздельном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окружающей среды в соответствии с требованиями настоящего Кодекса и с учетом технической, экономической и экологической целесообразности.</w:t>
      </w:r>
    </w:p>
    <w:p>
      <w:pPr>
        <w:spacing w:after="0"/>
        <w:ind w:left="0"/>
        <w:jc w:val="both"/>
      </w:pPr>
      <w:r>
        <w:rPr>
          <w:rFonts w:ascii="Times New Roman"/>
          <w:b w:val="false"/>
          <w:i w:val="false"/>
          <w:color w:val="000000"/>
          <w:sz w:val="28"/>
        </w:rPr>
        <w:t>
      4. Раздельный сбор обязателен по следующим фракциям:</w:t>
      </w:r>
    </w:p>
    <w:p>
      <w:pPr>
        <w:spacing w:after="0"/>
        <w:ind w:left="0"/>
        <w:jc w:val="both"/>
      </w:pPr>
      <w:r>
        <w:rPr>
          <w:rFonts w:ascii="Times New Roman"/>
          <w:b w:val="false"/>
          <w:i w:val="false"/>
          <w:color w:val="000000"/>
          <w:sz w:val="28"/>
        </w:rPr>
        <w:t xml:space="preserve">
      1) "сухое" (бумага, картон, металл, пластик и стекло); </w:t>
      </w:r>
    </w:p>
    <w:p>
      <w:pPr>
        <w:spacing w:after="0"/>
        <w:ind w:left="0"/>
        <w:jc w:val="both"/>
      </w:pPr>
      <w:r>
        <w:rPr>
          <w:rFonts w:ascii="Times New Roman"/>
          <w:b w:val="false"/>
          <w:i w:val="false"/>
          <w:color w:val="000000"/>
          <w:sz w:val="28"/>
        </w:rPr>
        <w:t>
      2) "мокрое" (пищевые отходы, органика и иное).</w:t>
      </w:r>
    </w:p>
    <w:p>
      <w:pPr>
        <w:spacing w:after="0"/>
        <w:ind w:left="0"/>
        <w:jc w:val="both"/>
      </w:pPr>
      <w:r>
        <w:rPr>
          <w:rFonts w:ascii="Times New Roman"/>
          <w:b w:val="false"/>
          <w:i w:val="false"/>
          <w:color w:val="000000"/>
          <w:sz w:val="28"/>
        </w:rPr>
        <w:t>
      5. Запрещается смешивание отходов, подвергнутых раздельному сбору, на всех дальнейших этапах управления отходами.</w:t>
      </w:r>
    </w:p>
    <w:p>
      <w:pPr>
        <w:spacing w:after="0"/>
        <w:ind w:left="0"/>
        <w:jc w:val="both"/>
      </w:pPr>
      <w:r>
        <w:rPr>
          <w:rFonts w:ascii="Times New Roman"/>
          <w:b/>
          <w:i w:val="false"/>
          <w:color w:val="000000"/>
          <w:sz w:val="28"/>
        </w:rPr>
        <w:t>Статья 334. Транспортировка отходов</w:t>
      </w:r>
    </w:p>
    <w:p>
      <w:pPr>
        <w:spacing w:after="0"/>
        <w:ind w:left="0"/>
        <w:jc w:val="both"/>
      </w:pPr>
      <w:r>
        <w:rPr>
          <w:rFonts w:ascii="Times New Roman"/>
          <w:b w:val="false"/>
          <w:i w:val="false"/>
          <w:color w:val="000000"/>
          <w:sz w:val="28"/>
        </w:rPr>
        <w:t>
      1.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xml:space="preserve">
      2. Транспортировка отходов осуществляется с соблюдением требований настоящего Кодекса. </w:t>
      </w:r>
    </w:p>
    <w:p>
      <w:pPr>
        <w:spacing w:after="0"/>
        <w:ind w:left="0"/>
        <w:jc w:val="both"/>
      </w:pPr>
      <w:r>
        <w:rPr>
          <w:rFonts w:ascii="Times New Roman"/>
          <w:b/>
          <w:i w:val="false"/>
          <w:color w:val="000000"/>
          <w:sz w:val="28"/>
        </w:rPr>
        <w:t>Статья 335. Восстановление отходов</w:t>
      </w:r>
    </w:p>
    <w:p>
      <w:pPr>
        <w:spacing w:after="0"/>
        <w:ind w:left="0"/>
        <w:jc w:val="both"/>
      </w:pPr>
      <w:r>
        <w:rPr>
          <w:rFonts w:ascii="Times New Roman"/>
          <w:b w:val="false"/>
          <w:i w:val="false"/>
          <w:color w:val="000000"/>
          <w:sz w:val="28"/>
        </w:rPr>
        <w:t>
      1.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соответствующей функции, включая вспомогательные операции по подготовке отходов для выполнения такой функции, осуществляемые на каком-либо конкретном производственном объекте или в секторе экономики.</w:t>
      </w:r>
    </w:p>
    <w:p>
      <w:pPr>
        <w:spacing w:after="0"/>
        <w:ind w:left="0"/>
        <w:jc w:val="both"/>
      </w:pPr>
      <w:r>
        <w:rPr>
          <w:rFonts w:ascii="Times New Roman"/>
          <w:b w:val="false"/>
          <w:i w:val="false"/>
          <w:color w:val="000000"/>
          <w:sz w:val="28"/>
        </w:rPr>
        <w:t>
      К операциям по восстановлению отходов относятся:</w:t>
      </w:r>
    </w:p>
    <w:p>
      <w:pPr>
        <w:spacing w:after="0"/>
        <w:ind w:left="0"/>
        <w:jc w:val="both"/>
      </w:pPr>
      <w:r>
        <w:rPr>
          <w:rFonts w:ascii="Times New Roman"/>
          <w:b w:val="false"/>
          <w:i w:val="false"/>
          <w:color w:val="000000"/>
          <w:sz w:val="28"/>
        </w:rPr>
        <w:t>
      1) подготовка отходов к повторному использованию;</w:t>
      </w:r>
    </w:p>
    <w:p>
      <w:pPr>
        <w:spacing w:after="0"/>
        <w:ind w:left="0"/>
        <w:jc w:val="both"/>
      </w:pPr>
      <w:r>
        <w:rPr>
          <w:rFonts w:ascii="Times New Roman"/>
          <w:b w:val="false"/>
          <w:i w:val="false"/>
          <w:color w:val="000000"/>
          <w:sz w:val="28"/>
        </w:rPr>
        <w:t>
      2) переработка отходов;</w:t>
      </w:r>
    </w:p>
    <w:p>
      <w:pPr>
        <w:spacing w:after="0"/>
        <w:ind w:left="0"/>
        <w:jc w:val="both"/>
      </w:pPr>
      <w:r>
        <w:rPr>
          <w:rFonts w:ascii="Times New Roman"/>
          <w:b w:val="false"/>
          <w:i w:val="false"/>
          <w:color w:val="000000"/>
          <w:sz w:val="28"/>
        </w:rPr>
        <w:t>
      3) утилизация отходов.</w:t>
      </w:r>
    </w:p>
    <w:p>
      <w:pPr>
        <w:spacing w:after="0"/>
        <w:ind w:left="0"/>
        <w:jc w:val="both"/>
      </w:pPr>
      <w:r>
        <w:rPr>
          <w:rFonts w:ascii="Times New Roman"/>
          <w:b w:val="false"/>
          <w:i w:val="false"/>
          <w:color w:val="000000"/>
          <w:sz w:val="28"/>
        </w:rPr>
        <w:t>
      2.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p>
      <w:pPr>
        <w:spacing w:after="0"/>
        <w:ind w:left="0"/>
        <w:jc w:val="both"/>
      </w:pPr>
      <w:r>
        <w:rPr>
          <w:rFonts w:ascii="Times New Roman"/>
          <w:b w:val="false"/>
          <w:i w:val="false"/>
          <w:color w:val="000000"/>
          <w:sz w:val="28"/>
        </w:rPr>
        <w:t>
      3.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пунктом 4 настоящей статьи. Переработка включает в себя, помимо прочего, переработку органических материалов.</w:t>
      </w:r>
    </w:p>
    <w:p>
      <w:pPr>
        <w:spacing w:after="0"/>
        <w:ind w:left="0"/>
        <w:jc w:val="both"/>
      </w:pPr>
      <w:r>
        <w:rPr>
          <w:rFonts w:ascii="Times New Roman"/>
          <w:b w:val="false"/>
          <w:i w:val="false"/>
          <w:color w:val="000000"/>
          <w:sz w:val="28"/>
        </w:rPr>
        <w:t>
      4.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для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p>
      <w:pPr>
        <w:spacing w:after="0"/>
        <w:ind w:left="0"/>
        <w:jc w:val="both"/>
      </w:pPr>
      <w:r>
        <w:rPr>
          <w:rFonts w:ascii="Times New Roman"/>
          <w:b/>
          <w:i w:val="false"/>
          <w:color w:val="000000"/>
          <w:sz w:val="28"/>
        </w:rPr>
        <w:t>Статья 336. Удаление отходов</w:t>
      </w:r>
    </w:p>
    <w:p>
      <w:pPr>
        <w:spacing w:after="0"/>
        <w:ind w:left="0"/>
        <w:jc w:val="both"/>
      </w:pPr>
      <w:r>
        <w:rPr>
          <w:rFonts w:ascii="Times New Roman"/>
          <w:b w:val="false"/>
          <w:i w:val="false"/>
          <w:color w:val="000000"/>
          <w:sz w:val="28"/>
        </w:rPr>
        <w:t>
      1.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p>
      <w:pPr>
        <w:spacing w:after="0"/>
        <w:ind w:left="0"/>
        <w:jc w:val="both"/>
      </w:pPr>
      <w:r>
        <w:rPr>
          <w:rFonts w:ascii="Times New Roman"/>
          <w:b w:val="false"/>
          <w:i w:val="false"/>
          <w:color w:val="000000"/>
          <w:sz w:val="28"/>
        </w:rPr>
        <w:t>
      2.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3. Уничтожение отходов – способ удаления отходов путем термических, химических или биологических процессов, в результате которого существенно снижается объем и (или) масса и изменяется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4. Перечень операций по восстановлению и удалению отходов разрабатывается и утверждается уполномоченным органом в области охраны окружающей среды в соответствии с настоящим Кодексом.</w:t>
      </w:r>
    </w:p>
    <w:p>
      <w:pPr>
        <w:spacing w:after="0"/>
        <w:ind w:left="0"/>
        <w:jc w:val="both"/>
      </w:pPr>
      <w:r>
        <w:rPr>
          <w:rFonts w:ascii="Times New Roman"/>
          <w:b/>
          <w:i w:val="false"/>
          <w:color w:val="000000"/>
          <w:sz w:val="28"/>
        </w:rPr>
        <w:t>Статья 337. Вспомогательные операции при управлении отходами</w:t>
      </w:r>
    </w:p>
    <w:p>
      <w:pPr>
        <w:spacing w:after="0"/>
        <w:ind w:left="0"/>
        <w:jc w:val="both"/>
      </w:pPr>
      <w:r>
        <w:rPr>
          <w:rFonts w:ascii="Times New Roman"/>
          <w:b w:val="false"/>
          <w:i w:val="false"/>
          <w:color w:val="000000"/>
          <w:sz w:val="28"/>
        </w:rPr>
        <w:t>
      1. К вспомогательным операциям относятся сортировка и обработка отходов.</w:t>
      </w:r>
    </w:p>
    <w:p>
      <w:pPr>
        <w:spacing w:after="0"/>
        <w:ind w:left="0"/>
        <w:jc w:val="both"/>
      </w:pPr>
      <w:r>
        <w:rPr>
          <w:rFonts w:ascii="Times New Roman"/>
          <w:b w:val="false"/>
          <w:i w:val="false"/>
          <w:color w:val="000000"/>
          <w:sz w:val="28"/>
        </w:rPr>
        <w:t>
      2.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p>
      <w:pPr>
        <w:spacing w:after="0"/>
        <w:ind w:left="0"/>
        <w:jc w:val="both"/>
      </w:pPr>
      <w:r>
        <w:rPr>
          <w:rFonts w:ascii="Times New Roman"/>
          <w:b w:val="false"/>
          <w:i w:val="false"/>
          <w:color w:val="000000"/>
          <w:sz w:val="28"/>
        </w:rPr>
        <w:t>
      3.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p>
      <w:pPr>
        <w:spacing w:after="0"/>
        <w:ind w:left="0"/>
        <w:jc w:val="both"/>
      </w:pPr>
      <w:r>
        <w:rPr>
          <w:rFonts w:ascii="Times New Roman"/>
          <w:b/>
          <w:i w:val="false"/>
          <w:color w:val="000000"/>
          <w:sz w:val="28"/>
        </w:rPr>
        <w:t>Статья 338. Основополагающее экологическое требование к операциям по управлению отходами</w:t>
      </w:r>
    </w:p>
    <w:p>
      <w:pPr>
        <w:spacing w:after="0"/>
        <w:ind w:left="0"/>
        <w:jc w:val="both"/>
      </w:pPr>
      <w:r>
        <w:rPr>
          <w:rFonts w:ascii="Times New Roman"/>
          <w:b w:val="false"/>
          <w:i w:val="false"/>
          <w:color w:val="000000"/>
          <w:sz w:val="28"/>
        </w:rPr>
        <w:t>
      Лица, осуществляющие операции по управлению отходами, обязаны осуществлять соответствующие операции таким образом, чтобы не создавать угрозу причинения вреда здоровью населения, экологического ущерба и, в частности:</w:t>
      </w:r>
    </w:p>
    <w:p>
      <w:pPr>
        <w:spacing w:after="0"/>
        <w:ind w:left="0"/>
        <w:jc w:val="both"/>
      </w:pPr>
      <w:r>
        <w:rPr>
          <w:rFonts w:ascii="Times New Roman"/>
          <w:b w:val="false"/>
          <w:i w:val="false"/>
          <w:color w:val="000000"/>
          <w:sz w:val="28"/>
        </w:rPr>
        <w:t xml:space="preserve">
      1) без риска для вод, в том числе подземных, атмосферного воздуха, почв, животного и растительного мира; </w:t>
      </w:r>
    </w:p>
    <w:p>
      <w:pPr>
        <w:spacing w:after="0"/>
        <w:ind w:left="0"/>
        <w:jc w:val="both"/>
      </w:pPr>
      <w:r>
        <w:rPr>
          <w:rFonts w:ascii="Times New Roman"/>
          <w:b w:val="false"/>
          <w:i w:val="false"/>
          <w:color w:val="000000"/>
          <w:sz w:val="28"/>
        </w:rPr>
        <w:t xml:space="preserve">
      2) без причинения населению неудобств в виде шума и запахов; и </w:t>
      </w:r>
    </w:p>
    <w:p>
      <w:pPr>
        <w:spacing w:after="0"/>
        <w:ind w:left="0"/>
        <w:jc w:val="both"/>
      </w:pPr>
      <w:r>
        <w:rPr>
          <w:rFonts w:ascii="Times New Roman"/>
          <w:b w:val="false"/>
          <w:i w:val="false"/>
          <w:color w:val="000000"/>
          <w:sz w:val="28"/>
        </w:rPr>
        <w:t>
      3) без отрицательного влияния на ландшафты и особо охраняемые природные территории.</w:t>
      </w:r>
    </w:p>
    <w:p>
      <w:pPr>
        <w:spacing w:after="0"/>
        <w:ind w:left="0"/>
        <w:jc w:val="both"/>
      </w:pPr>
      <w:r>
        <w:rPr>
          <w:rFonts w:ascii="Times New Roman"/>
          <w:b/>
          <w:i w:val="false"/>
          <w:color w:val="000000"/>
          <w:sz w:val="28"/>
        </w:rPr>
        <w:t>Статья 339. Принципы государственной экологической политики в области управления отходами</w:t>
      </w:r>
    </w:p>
    <w:p>
      <w:pPr>
        <w:spacing w:after="0"/>
        <w:ind w:left="0"/>
        <w:jc w:val="both"/>
      </w:pPr>
      <w:r>
        <w:rPr>
          <w:rFonts w:ascii="Times New Roman"/>
          <w:b w:val="false"/>
          <w:i w:val="false"/>
          <w:color w:val="000000"/>
          <w:sz w:val="28"/>
        </w:rPr>
        <w:t>
      В дополнение к общим принципам, изложенным в статье 5 настоящего Кодекса, государственная экологическая политика в области управления отходами основывается на следующих специальных принципах:</w:t>
      </w:r>
    </w:p>
    <w:p>
      <w:pPr>
        <w:spacing w:after="0"/>
        <w:ind w:left="0"/>
        <w:jc w:val="both"/>
      </w:pPr>
      <w:r>
        <w:rPr>
          <w:rFonts w:ascii="Times New Roman"/>
          <w:b w:val="false"/>
          <w:i w:val="false"/>
          <w:color w:val="000000"/>
          <w:sz w:val="28"/>
        </w:rPr>
        <w:t>
      1) принцип иерархии;</w:t>
      </w:r>
    </w:p>
    <w:p>
      <w:pPr>
        <w:spacing w:after="0"/>
        <w:ind w:left="0"/>
        <w:jc w:val="both"/>
      </w:pPr>
      <w:r>
        <w:rPr>
          <w:rFonts w:ascii="Times New Roman"/>
          <w:b w:val="false"/>
          <w:i w:val="false"/>
          <w:color w:val="000000"/>
          <w:sz w:val="28"/>
        </w:rPr>
        <w:t>
      2) принцип близости к источнику;</w:t>
      </w:r>
    </w:p>
    <w:p>
      <w:pPr>
        <w:spacing w:after="0"/>
        <w:ind w:left="0"/>
        <w:jc w:val="both"/>
      </w:pPr>
      <w:r>
        <w:rPr>
          <w:rFonts w:ascii="Times New Roman"/>
          <w:b w:val="false"/>
          <w:i w:val="false"/>
          <w:color w:val="000000"/>
          <w:sz w:val="28"/>
        </w:rPr>
        <w:t>
      3) принцип ответственности образователя отходов;</w:t>
      </w:r>
    </w:p>
    <w:p>
      <w:pPr>
        <w:spacing w:after="0"/>
        <w:ind w:left="0"/>
        <w:jc w:val="both"/>
      </w:pPr>
      <w:r>
        <w:rPr>
          <w:rFonts w:ascii="Times New Roman"/>
          <w:b w:val="false"/>
          <w:i w:val="false"/>
          <w:color w:val="000000"/>
          <w:sz w:val="28"/>
        </w:rPr>
        <w:t>
      4) принцип расширенных обязательств производителей и импортеров.</w:t>
      </w:r>
    </w:p>
    <w:p>
      <w:pPr>
        <w:spacing w:after="0"/>
        <w:ind w:left="0"/>
        <w:jc w:val="both"/>
      </w:pPr>
      <w:r>
        <w:rPr>
          <w:rFonts w:ascii="Times New Roman"/>
          <w:b/>
          <w:i w:val="false"/>
          <w:color w:val="000000"/>
          <w:sz w:val="28"/>
        </w:rPr>
        <w:t>Статья 340. Принцип иерархии</w:t>
      </w:r>
    </w:p>
    <w:p>
      <w:pPr>
        <w:spacing w:after="0"/>
        <w:ind w:left="0"/>
        <w:jc w:val="both"/>
      </w:pPr>
      <w:r>
        <w:rPr>
          <w:rFonts w:ascii="Times New Roman"/>
          <w:b w:val="false"/>
          <w:i w:val="false"/>
          <w:color w:val="000000"/>
          <w:sz w:val="28"/>
        </w:rPr>
        <w:t>
      1.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1) предотвращение образования отходов;</w:t>
      </w:r>
    </w:p>
    <w:p>
      <w:pPr>
        <w:spacing w:after="0"/>
        <w:ind w:left="0"/>
        <w:jc w:val="both"/>
      </w:pPr>
      <w:r>
        <w:rPr>
          <w:rFonts w:ascii="Times New Roman"/>
          <w:b w:val="false"/>
          <w:i w:val="false"/>
          <w:color w:val="000000"/>
          <w:sz w:val="28"/>
        </w:rPr>
        <w:t>
      2) подготовка отходов к повторному использованию;</w:t>
      </w:r>
    </w:p>
    <w:p>
      <w:pPr>
        <w:spacing w:after="0"/>
        <w:ind w:left="0"/>
        <w:jc w:val="both"/>
      </w:pPr>
      <w:r>
        <w:rPr>
          <w:rFonts w:ascii="Times New Roman"/>
          <w:b w:val="false"/>
          <w:i w:val="false"/>
          <w:color w:val="000000"/>
          <w:sz w:val="28"/>
        </w:rPr>
        <w:t>
      3) переработка отходов;</w:t>
      </w:r>
    </w:p>
    <w:p>
      <w:pPr>
        <w:spacing w:after="0"/>
        <w:ind w:left="0"/>
        <w:jc w:val="both"/>
      </w:pPr>
      <w:r>
        <w:rPr>
          <w:rFonts w:ascii="Times New Roman"/>
          <w:b w:val="false"/>
          <w:i w:val="false"/>
          <w:color w:val="000000"/>
          <w:sz w:val="28"/>
        </w:rPr>
        <w:t>
      4) утилизация отходов;</w:t>
      </w:r>
    </w:p>
    <w:p>
      <w:pPr>
        <w:spacing w:after="0"/>
        <w:ind w:left="0"/>
        <w:jc w:val="both"/>
      </w:pPr>
      <w:r>
        <w:rPr>
          <w:rFonts w:ascii="Times New Roman"/>
          <w:b w:val="false"/>
          <w:i w:val="false"/>
          <w:color w:val="000000"/>
          <w:sz w:val="28"/>
        </w:rPr>
        <w:t>
      5) удаление отходов.</w:t>
      </w:r>
    </w:p>
    <w:p>
      <w:pPr>
        <w:spacing w:after="0"/>
        <w:ind w:left="0"/>
        <w:jc w:val="both"/>
      </w:pPr>
      <w:r>
        <w:rPr>
          <w:rFonts w:ascii="Times New Roman"/>
          <w:b w:val="false"/>
          <w:i w:val="false"/>
          <w:color w:val="000000"/>
          <w:sz w:val="28"/>
        </w:rPr>
        <w:t>
      При осуществлении операций, предусмотренных в подпунктах 2)-5) части первой настоящего пункта, владельцы отходов вправе при необходимости осуществлять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2. Под предотвращением образования отходов понимаются меры, предпринимаемые до того, как вещество, материал или продукция становится отходом, и направленные на:</w:t>
      </w:r>
    </w:p>
    <w:p>
      <w:pPr>
        <w:spacing w:after="0"/>
        <w:ind w:left="0"/>
        <w:jc w:val="both"/>
      </w:pPr>
      <w:r>
        <w:rPr>
          <w:rFonts w:ascii="Times New Roman"/>
          <w:b w:val="false"/>
          <w:i w:val="false"/>
          <w:color w:val="000000"/>
          <w:sz w:val="28"/>
        </w:rPr>
        <w:t>
      1) сокращение количества образуемых отходов (в том числе путем повторного использования продукции или увеличения ее срока службы);</w:t>
      </w:r>
    </w:p>
    <w:p>
      <w:pPr>
        <w:spacing w:after="0"/>
        <w:ind w:left="0"/>
        <w:jc w:val="both"/>
      </w:pPr>
      <w:r>
        <w:rPr>
          <w:rFonts w:ascii="Times New Roman"/>
          <w:b w:val="false"/>
          <w:i w:val="false"/>
          <w:color w:val="000000"/>
          <w:sz w:val="28"/>
        </w:rPr>
        <w:t>
      2) снижение уровня вредного воздействия образовавшихся отходов на окружающую среду и здоровье населения; или</w:t>
      </w:r>
    </w:p>
    <w:p>
      <w:pPr>
        <w:spacing w:after="0"/>
        <w:ind w:left="0"/>
        <w:jc w:val="both"/>
      </w:pPr>
      <w:r>
        <w:rPr>
          <w:rFonts w:ascii="Times New Roman"/>
          <w:b w:val="false"/>
          <w:i w:val="false"/>
          <w:color w:val="000000"/>
          <w:sz w:val="28"/>
        </w:rPr>
        <w:t>
      3)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Под повторным использованием в подпункте 1) части первой настоящего пункта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компоненты были созданы.</w:t>
      </w:r>
    </w:p>
    <w:p>
      <w:pPr>
        <w:spacing w:after="0"/>
        <w:ind w:left="0"/>
        <w:jc w:val="both"/>
      </w:pPr>
      <w:r>
        <w:rPr>
          <w:rFonts w:ascii="Times New Roman"/>
          <w:b w:val="false"/>
          <w:i w:val="false"/>
          <w:color w:val="000000"/>
          <w:sz w:val="28"/>
        </w:rPr>
        <w:t>
      3. При невозможности осуществления мер, предусмотренных пунктом 2 настоящей статьи, отходы подлежат восстановлению.</w:t>
      </w:r>
    </w:p>
    <w:p>
      <w:pPr>
        <w:spacing w:after="0"/>
        <w:ind w:left="0"/>
        <w:jc w:val="both"/>
      </w:pPr>
      <w:r>
        <w:rPr>
          <w:rFonts w:ascii="Times New Roman"/>
          <w:b w:val="false"/>
          <w:i w:val="false"/>
          <w:color w:val="000000"/>
          <w:sz w:val="28"/>
        </w:rPr>
        <w:t>
      4. Отходы, которые не могут быть подвергнуты восстановлению, подлежат удалению безопасными методами, которые должны соответствовать требованиям статьи 338 настоящего Кодекса.</w:t>
      </w:r>
    </w:p>
    <w:p>
      <w:pPr>
        <w:spacing w:after="0"/>
        <w:ind w:left="0"/>
        <w:jc w:val="both"/>
      </w:pPr>
      <w:r>
        <w:rPr>
          <w:rFonts w:ascii="Times New Roman"/>
          <w:b w:val="false"/>
          <w:i w:val="false"/>
          <w:color w:val="000000"/>
          <w:sz w:val="28"/>
        </w:rPr>
        <w:t>
      5.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населения и социально-экономическое развитие.</w:t>
      </w:r>
    </w:p>
    <w:p>
      <w:pPr>
        <w:spacing w:after="0"/>
        <w:ind w:left="0"/>
        <w:jc w:val="both"/>
      </w:pPr>
      <w:r>
        <w:rPr>
          <w:rFonts w:ascii="Times New Roman"/>
          <w:b/>
          <w:i w:val="false"/>
          <w:color w:val="000000"/>
          <w:sz w:val="28"/>
        </w:rPr>
        <w:t>Статья 341. Принцип близости к источнику</w:t>
      </w:r>
    </w:p>
    <w:p>
      <w:pPr>
        <w:spacing w:after="0"/>
        <w:ind w:left="0"/>
        <w:jc w:val="both"/>
      </w:pPr>
      <w:r>
        <w:rPr>
          <w:rFonts w:ascii="Times New Roman"/>
          <w:b w:val="false"/>
          <w:i w:val="false"/>
          <w:color w:val="000000"/>
          <w:sz w:val="28"/>
        </w:rPr>
        <w:t>
      Образованные отходы должны подлежать восстановлению или удалению как можно ближе к источнику их образования, если это обоснованно с технической, экономической и экологической точки зрения.</w:t>
      </w:r>
    </w:p>
    <w:p>
      <w:pPr>
        <w:spacing w:after="0"/>
        <w:ind w:left="0"/>
        <w:jc w:val="both"/>
      </w:pPr>
      <w:r>
        <w:rPr>
          <w:rFonts w:ascii="Times New Roman"/>
          <w:b/>
          <w:i w:val="false"/>
          <w:color w:val="000000"/>
          <w:sz w:val="28"/>
        </w:rPr>
        <w:t>Статья 342. Принцип ответственности образователя отходов</w:t>
      </w:r>
    </w:p>
    <w:p>
      <w:pPr>
        <w:spacing w:after="0"/>
        <w:ind w:left="0"/>
        <w:jc w:val="both"/>
      </w:pPr>
      <w:r>
        <w:rPr>
          <w:rFonts w:ascii="Times New Roman"/>
          <w:b w:val="false"/>
          <w:i w:val="false"/>
          <w:color w:val="000000"/>
          <w:sz w:val="28"/>
        </w:rPr>
        <w:t>
      Субъекты предпринимательства, являющиеся производителями продукции, несут ответственность за обеспечение надлежащего управления отходами, образованными при производстве такой продукции, на всем протяжении их жизненного цикла с момента образования до восстановления и (или) удаления в порядке и на условиях, установленных настоящим Кодексом.</w:t>
      </w:r>
    </w:p>
    <w:p>
      <w:pPr>
        <w:spacing w:after="0"/>
        <w:ind w:left="0"/>
        <w:jc w:val="both"/>
      </w:pPr>
      <w:r>
        <w:rPr>
          <w:rFonts w:ascii="Times New Roman"/>
          <w:b/>
          <w:i w:val="false"/>
          <w:color w:val="000000"/>
          <w:sz w:val="28"/>
        </w:rPr>
        <w:t>Статья 343. Принцип расширенных обязательств производителей и импортеров</w:t>
      </w:r>
    </w:p>
    <w:p>
      <w:pPr>
        <w:spacing w:after="0"/>
        <w:ind w:left="0"/>
        <w:jc w:val="both"/>
      </w:pPr>
      <w:r>
        <w:rPr>
          <w:rFonts w:ascii="Times New Roman"/>
          <w:b w:val="false"/>
          <w:i w:val="false"/>
          <w:color w:val="000000"/>
          <w:sz w:val="28"/>
        </w:rPr>
        <w:t>
      Физические и юридические лица, которые осуществляют на территории Республики Казахстан производство отдельных видов товаров по перечню, утверждаемому в соответствии со статьей 396 настоящего Кодекса, или ввоз таких товаров на территорию Республики Казахстан, несут расширенные обязательства в соответствии с настоящим Кодексом, в том числе в целях снижения негативного воздействия таких товаров на окружающую среду.</w:t>
      </w:r>
    </w:p>
    <w:p>
      <w:pPr>
        <w:spacing w:after="0"/>
        <w:ind w:left="0"/>
        <w:jc w:val="both"/>
      </w:pPr>
      <w:r>
        <w:rPr>
          <w:rFonts w:ascii="Times New Roman"/>
          <w:b/>
          <w:i w:val="false"/>
          <w:color w:val="000000"/>
          <w:sz w:val="28"/>
        </w:rPr>
        <w:t>Статья 344. Прекращение статуса отходов</w:t>
      </w:r>
    </w:p>
    <w:p>
      <w:pPr>
        <w:spacing w:after="0"/>
        <w:ind w:left="0"/>
        <w:jc w:val="both"/>
      </w:pPr>
      <w:r>
        <w:rPr>
          <w:rFonts w:ascii="Times New Roman"/>
          <w:b w:val="false"/>
          <w:i w:val="false"/>
          <w:color w:val="000000"/>
          <w:sz w:val="28"/>
        </w:rPr>
        <w:t>
      1. Отдельные виды отходов утрачивают статус отходов и переходят в категории готовой продукции или вторичного ресурса (материального или энергетического) после того, как в их отношении проведены операции по восстановлению, и образовавшиеся в результате таких операций вещества или материалы отвечают установленным в соответствии с настоящим Кодексом критериям.</w:t>
      </w:r>
    </w:p>
    <w:p>
      <w:pPr>
        <w:spacing w:after="0"/>
        <w:ind w:left="0"/>
        <w:jc w:val="both"/>
      </w:pPr>
      <w:r>
        <w:rPr>
          <w:rFonts w:ascii="Times New Roman"/>
          <w:b w:val="false"/>
          <w:i w:val="false"/>
          <w:color w:val="000000"/>
          <w:sz w:val="28"/>
        </w:rPr>
        <w:t>
      2. Виды отходов, которые могут утратить статус отходов в соответствии с пунктом 1 настоящей статьи, включают отходы пластмассы, пластика, полиэтилена, полиэтилентерефталатовой упаковки, макулатуру (отходы бумаги и картона), использованную стеклянную тару и стеклобой, лом цветных и черных металлов, использованные шины и текстильную продукцию, а также иные виды отходов по перечню, утвержденному уполномоченным органом в области охраны окружающей среды.</w:t>
      </w:r>
    </w:p>
    <w:p>
      <w:pPr>
        <w:spacing w:after="0"/>
        <w:ind w:left="0"/>
        <w:jc w:val="both"/>
      </w:pPr>
      <w:r>
        <w:rPr>
          <w:rFonts w:ascii="Times New Roman"/>
          <w:b w:val="false"/>
          <w:i w:val="false"/>
          <w:color w:val="000000"/>
          <w:sz w:val="28"/>
        </w:rPr>
        <w:t>
      3. Критерии, упомянутые в пункте 1 настоящей статьи, разрабатываются и утверждаются уполномоченным органом в области охраны окружающей среды в соответствии со следующими условиями:</w:t>
      </w:r>
    </w:p>
    <w:p>
      <w:pPr>
        <w:spacing w:after="0"/>
        <w:ind w:left="0"/>
        <w:jc w:val="both"/>
      </w:pPr>
      <w:r>
        <w:rPr>
          <w:rFonts w:ascii="Times New Roman"/>
          <w:b w:val="false"/>
          <w:i w:val="false"/>
          <w:color w:val="000000"/>
          <w:sz w:val="28"/>
        </w:rPr>
        <w:t>
      1) вещество или материалы могут быть использованы в производстве для определенных целей;</w:t>
      </w:r>
    </w:p>
    <w:p>
      <w:pPr>
        <w:spacing w:after="0"/>
        <w:ind w:left="0"/>
        <w:jc w:val="both"/>
      </w:pPr>
      <w:r>
        <w:rPr>
          <w:rFonts w:ascii="Times New Roman"/>
          <w:b w:val="false"/>
          <w:i w:val="false"/>
          <w:color w:val="000000"/>
          <w:sz w:val="28"/>
        </w:rPr>
        <w:t>
      2) существует рынок или спрос для реализации вещества или материалов в Республике Казахстан или за ее пределами;</w:t>
      </w:r>
    </w:p>
    <w:p>
      <w:pPr>
        <w:spacing w:after="0"/>
        <w:ind w:left="0"/>
        <w:jc w:val="both"/>
      </w:pPr>
      <w:r>
        <w:rPr>
          <w:rFonts w:ascii="Times New Roman"/>
          <w:b w:val="false"/>
          <w:i w:val="false"/>
          <w:color w:val="000000"/>
          <w:sz w:val="28"/>
        </w:rPr>
        <w:t>
      3) вещество или материал соответствуют экологическим и санитарно-эпидемиологическим требованиям, предъявляемым к соответствующей продукции или ее использованию в определенных целях;</w:t>
      </w:r>
    </w:p>
    <w:p>
      <w:pPr>
        <w:spacing w:after="0"/>
        <w:ind w:left="0"/>
        <w:jc w:val="both"/>
      </w:pPr>
      <w:r>
        <w:rPr>
          <w:rFonts w:ascii="Times New Roman"/>
          <w:b w:val="false"/>
          <w:i w:val="false"/>
          <w:color w:val="000000"/>
          <w:sz w:val="28"/>
        </w:rPr>
        <w:t>
      4) использование вещества или материала не приведет к вредному воздействию на окружающую среду или здоровье населения.</w:t>
      </w:r>
    </w:p>
    <w:p>
      <w:pPr>
        <w:spacing w:after="0"/>
        <w:ind w:left="0"/>
        <w:jc w:val="both"/>
      </w:pPr>
      <w:r>
        <w:rPr>
          <w:rFonts w:ascii="Times New Roman"/>
          <w:b w:val="false"/>
          <w:i w:val="false"/>
          <w:color w:val="000000"/>
          <w:sz w:val="28"/>
        </w:rPr>
        <w:t>
      В качестве критерия прекращения статуса отходов законодательством Республики Казахстан могут быть определены предельные концентрации загрязняющих веществ в образованных в результате восстановления отходов веществах или материалах.</w:t>
      </w:r>
    </w:p>
    <w:p>
      <w:pPr>
        <w:spacing w:after="0"/>
        <w:ind w:left="0"/>
        <w:jc w:val="both"/>
      </w:pPr>
      <w:r>
        <w:rPr>
          <w:rFonts w:ascii="Times New Roman"/>
          <w:b/>
          <w:i w:val="false"/>
          <w:color w:val="000000"/>
          <w:sz w:val="28"/>
        </w:rPr>
        <w:t>Статья 345. Нормирование в области управления отходами</w:t>
      </w:r>
    </w:p>
    <w:p>
      <w:pPr>
        <w:spacing w:after="0"/>
        <w:ind w:left="0"/>
        <w:jc w:val="both"/>
      </w:pPr>
      <w:r>
        <w:rPr>
          <w:rFonts w:ascii="Times New Roman"/>
          <w:b w:val="false"/>
          <w:i w:val="false"/>
          <w:color w:val="000000"/>
          <w:sz w:val="28"/>
        </w:rPr>
        <w:t>
      1. Лимиты накопления отходов и лимиты на их захоронение устанавливаются для объектов I и II категорий на основании соответствующего экологического разрешения.</w:t>
      </w:r>
    </w:p>
    <w:p>
      <w:pPr>
        <w:spacing w:after="0"/>
        <w:ind w:left="0"/>
        <w:jc w:val="both"/>
      </w:pPr>
      <w:r>
        <w:rPr>
          <w:rFonts w:ascii="Times New Roman"/>
          <w:b w:val="false"/>
          <w:i w:val="false"/>
          <w:color w:val="000000"/>
          <w:sz w:val="28"/>
        </w:rPr>
        <w:t xml:space="preserve">
      2. Накопление и (или) захоронение отходов на объектах III и IV категорий не подлежат экологическому нормированию. </w:t>
      </w:r>
    </w:p>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хозяйственную и (или) иную деятельность на объектах III категории, включают информацию об объеме или о массе образовавшихся, накапливаемых и направленных на восстановление и (или) удаление отходов в декларацию о воздействии на окружающую среду.</w:t>
      </w:r>
    </w:p>
    <w:p>
      <w:pPr>
        <w:spacing w:after="0"/>
        <w:ind w:left="0"/>
        <w:jc w:val="both"/>
      </w:pPr>
      <w:r>
        <w:rPr>
          <w:rFonts w:ascii="Times New Roman"/>
          <w:b w:val="false"/>
          <w:i w:val="false"/>
          <w:color w:val="000000"/>
          <w:sz w:val="28"/>
        </w:rPr>
        <w:t>
      3. Разработка и утверждение лимитов накопления отходов и лимитов захоронения отходов, представление и контроль отчетности об управлении отходами осуществляются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346. Программа управления отходами</w:t>
      </w:r>
    </w:p>
    <w:p>
      <w:pPr>
        <w:spacing w:after="0"/>
        <w:ind w:left="0"/>
        <w:jc w:val="both"/>
      </w:pPr>
      <w:r>
        <w:rPr>
          <w:rFonts w:ascii="Times New Roman"/>
          <w:b w:val="false"/>
          <w:i w:val="false"/>
          <w:color w:val="000000"/>
          <w:sz w:val="28"/>
        </w:rPr>
        <w:t>
      1. Операторы объектов I и (или) II категории,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2. Программа управления отходами является неотъемлемой частью экологического разрешения.</w:t>
      </w:r>
    </w:p>
    <w:p>
      <w:pPr>
        <w:spacing w:after="0"/>
        <w:ind w:left="0"/>
        <w:jc w:val="both"/>
      </w:pPr>
      <w:r>
        <w:rPr>
          <w:rFonts w:ascii="Times New Roman"/>
          <w:b w:val="false"/>
          <w:i w:val="false"/>
          <w:color w:val="000000"/>
          <w:sz w:val="28"/>
        </w:rPr>
        <w:t>
      3. 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использованию и утилизации.</w:t>
      </w:r>
    </w:p>
    <w:p>
      <w:pPr>
        <w:spacing w:after="0"/>
        <w:ind w:left="0"/>
        <w:jc w:val="both"/>
      </w:pPr>
      <w:r>
        <w:rPr>
          <w:rFonts w:ascii="Times New Roman"/>
          <w:b w:val="false"/>
          <w:i w:val="false"/>
          <w:color w:val="000000"/>
          <w:sz w:val="28"/>
        </w:rPr>
        <w:t>
      4. 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 и утверждаемым в соответствии с настоящим Кодексом.</w:t>
      </w:r>
    </w:p>
    <w:p>
      <w:pPr>
        <w:spacing w:after="0"/>
        <w:ind w:left="0"/>
        <w:jc w:val="both"/>
      </w:pPr>
      <w:r>
        <w:rPr>
          <w:rFonts w:ascii="Times New Roman"/>
          <w:b/>
          <w:i w:val="false"/>
          <w:color w:val="000000"/>
          <w:sz w:val="28"/>
        </w:rPr>
        <w:t>Статья 347. Лицензирование деятельности в сфере восстановления и удаления опасных отходов</w:t>
      </w:r>
    </w:p>
    <w:p>
      <w:pPr>
        <w:spacing w:after="0"/>
        <w:ind w:left="0"/>
        <w:jc w:val="both"/>
      </w:pPr>
      <w:r>
        <w:rPr>
          <w:rFonts w:ascii="Times New Roman"/>
          <w:b w:val="false"/>
          <w:i w:val="false"/>
          <w:color w:val="000000"/>
          <w:sz w:val="28"/>
        </w:rPr>
        <w:t xml:space="preserve">
      1.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В лицензии для целей осуществления видов деятельности, указанных в пункте 1 настоящей статьи, указываются:</w:t>
      </w:r>
    </w:p>
    <w:p>
      <w:pPr>
        <w:spacing w:after="0"/>
        <w:ind w:left="0"/>
        <w:jc w:val="both"/>
      </w:pPr>
      <w:r>
        <w:rPr>
          <w:rFonts w:ascii="Times New Roman"/>
          <w:b w:val="false"/>
          <w:i w:val="false"/>
          <w:color w:val="000000"/>
          <w:sz w:val="28"/>
        </w:rPr>
        <w:t>
      1) тип и количество опасных отходов, в отношении которых лицо может осуществлять соответствующие операции;</w:t>
      </w:r>
    </w:p>
    <w:p>
      <w:pPr>
        <w:spacing w:after="0"/>
        <w:ind w:left="0"/>
        <w:jc w:val="both"/>
      </w:pPr>
      <w:r>
        <w:rPr>
          <w:rFonts w:ascii="Times New Roman"/>
          <w:b w:val="false"/>
          <w:i w:val="false"/>
          <w:color w:val="000000"/>
          <w:sz w:val="28"/>
        </w:rPr>
        <w:t>
      2) виды операций с опасными отходами;</w:t>
      </w:r>
    </w:p>
    <w:p>
      <w:pPr>
        <w:spacing w:after="0"/>
        <w:ind w:left="0"/>
        <w:jc w:val="both"/>
      </w:pPr>
      <w:r>
        <w:rPr>
          <w:rFonts w:ascii="Times New Roman"/>
          <w:b w:val="false"/>
          <w:i w:val="false"/>
          <w:color w:val="000000"/>
          <w:sz w:val="28"/>
        </w:rPr>
        <w:t>
      3) технические и иные требования к площадке для каждого вида операций;</w:t>
      </w:r>
    </w:p>
    <w:p>
      <w:pPr>
        <w:spacing w:after="0"/>
        <w:ind w:left="0"/>
        <w:jc w:val="both"/>
      </w:pPr>
      <w:r>
        <w:rPr>
          <w:rFonts w:ascii="Times New Roman"/>
          <w:b w:val="false"/>
          <w:i w:val="false"/>
          <w:color w:val="000000"/>
          <w:sz w:val="28"/>
        </w:rPr>
        <w:t>
      4) метод, подлежащий применению для каждого типа операций.</w:t>
      </w:r>
    </w:p>
    <w:p>
      <w:pPr>
        <w:spacing w:after="0"/>
        <w:ind w:left="0"/>
        <w:jc w:val="both"/>
      </w:pPr>
      <w:r>
        <w:rPr>
          <w:rFonts w:ascii="Times New Roman"/>
          <w:b w:val="false"/>
          <w:i w:val="false"/>
          <w:color w:val="000000"/>
          <w:sz w:val="28"/>
        </w:rPr>
        <w:t>
      3. Лицензия не требуется для осуществления операций по сбору отходов.</w:t>
      </w:r>
    </w:p>
    <w:p>
      <w:pPr>
        <w:spacing w:after="0"/>
        <w:ind w:left="0"/>
        <w:jc w:val="both"/>
      </w:pPr>
      <w:r>
        <w:rPr>
          <w:rFonts w:ascii="Times New Roman"/>
          <w:b w:val="false"/>
          <w:i w:val="false"/>
          <w:color w:val="000000"/>
          <w:sz w:val="28"/>
        </w:rPr>
        <w:t>
      4. Требования пункта 1 настоящей статьи не распространяются на субъектов предпринимательства, являющихся образователями опасных отходов, в части восстановления, обезвреживания и удаления собственных опасных отходов.</w:t>
      </w:r>
    </w:p>
    <w:p>
      <w:pPr>
        <w:spacing w:after="0"/>
        <w:ind w:left="0"/>
        <w:jc w:val="both"/>
      </w:pPr>
      <w:r>
        <w:rPr>
          <w:rFonts w:ascii="Times New Roman"/>
          <w:b w:val="false"/>
          <w:i w:val="false"/>
          <w:color w:val="000000"/>
          <w:sz w:val="28"/>
        </w:rPr>
        <w:t>
      5. Требования настоящей статьи не распространяются на деятельность по обращению с радиоактивными отходами, подлежащую лицензированию в соответствии с законодательством Республики Казахстан в области использования атомной энергии.</w:t>
      </w:r>
    </w:p>
    <w:p>
      <w:pPr>
        <w:spacing w:after="0"/>
        <w:ind w:left="0"/>
        <w:jc w:val="both"/>
      </w:pPr>
      <w:r>
        <w:rPr>
          <w:rFonts w:ascii="Times New Roman"/>
          <w:b/>
          <w:i w:val="false"/>
          <w:color w:val="000000"/>
          <w:sz w:val="28"/>
        </w:rPr>
        <w:t>Статья 348. Уведомительный режим субъектов предпринимательства в сфере управления отходами</w:t>
      </w:r>
    </w:p>
    <w:p>
      <w:pPr>
        <w:spacing w:after="0"/>
        <w:ind w:left="0"/>
        <w:jc w:val="both"/>
      </w:pPr>
      <w:r>
        <w:rPr>
          <w:rFonts w:ascii="Times New Roman"/>
          <w:b w:val="false"/>
          <w:i w:val="false"/>
          <w:color w:val="000000"/>
          <w:sz w:val="28"/>
        </w:rPr>
        <w:t xml:space="preserve">
      1.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осуществляет прием уведомлений от субъектов, указанных в пункте 1 настоящей статьи, формирует и ведет государственный электронный реестр разрешений и уведомлений (далее – Реестр субъектов предпринимательства в сфере управления отходами)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Порядок ведения Реестра субъектов предпринимательства в сфере управления отходами устанавливаются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3. Осуществление предпринимательской деятельности по сбору, сортировке и (или) транспортировке отходов, восстановлению и (или) уничтожению неопасных отходов без уведомления в соответствии с пунктом 1 настоящей статьи запрещается.</w:t>
      </w:r>
    </w:p>
    <w:p>
      <w:pPr>
        <w:spacing w:after="0"/>
        <w:ind w:left="0"/>
        <w:jc w:val="both"/>
      </w:pPr>
      <w:r>
        <w:rPr>
          <w:rFonts w:ascii="Times New Roman"/>
          <w:b w:val="false"/>
          <w:i w:val="false"/>
          <w:color w:val="000000"/>
          <w:sz w:val="28"/>
        </w:rPr>
        <w:t>
      4.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уполномоченного органа в области охраны окружающей среды, в случаях:</w:t>
      </w:r>
    </w:p>
    <w:p>
      <w:pPr>
        <w:spacing w:after="0"/>
        <w:ind w:left="0"/>
        <w:jc w:val="both"/>
      </w:pPr>
      <w:r>
        <w:rPr>
          <w:rFonts w:ascii="Times New Roman"/>
          <w:b w:val="false"/>
          <w:i w:val="false"/>
          <w:color w:val="000000"/>
          <w:sz w:val="28"/>
        </w:rPr>
        <w:t>
      1) ликвидации субъекта;</w:t>
      </w:r>
    </w:p>
    <w:p>
      <w:pPr>
        <w:spacing w:after="0"/>
        <w:ind w:left="0"/>
        <w:jc w:val="both"/>
      </w:pPr>
      <w:r>
        <w:rPr>
          <w:rFonts w:ascii="Times New Roman"/>
          <w:b w:val="false"/>
          <w:i w:val="false"/>
          <w:color w:val="000000"/>
          <w:sz w:val="28"/>
        </w:rPr>
        <w:t>
      2) вступления в законную силу решения суда;</w:t>
      </w:r>
    </w:p>
    <w:p>
      <w:pPr>
        <w:spacing w:after="0"/>
        <w:ind w:left="0"/>
        <w:jc w:val="both"/>
      </w:pPr>
      <w:r>
        <w:rPr>
          <w:rFonts w:ascii="Times New Roman"/>
          <w:b w:val="false"/>
          <w:i w:val="false"/>
          <w:color w:val="000000"/>
          <w:sz w:val="28"/>
        </w:rPr>
        <w:t xml:space="preserve">
      3) подачи заявления субъекта предпринимательства о добровольном прекращении своей деятельности. </w:t>
      </w:r>
    </w:p>
    <w:p>
      <w:pPr>
        <w:spacing w:after="0"/>
        <w:ind w:left="0"/>
        <w:jc w:val="both"/>
      </w:pPr>
      <w:r>
        <w:rPr>
          <w:rFonts w:ascii="Times New Roman"/>
          <w:b w:val="false"/>
          <w:i w:val="false"/>
          <w:color w:val="000000"/>
          <w:sz w:val="28"/>
        </w:rPr>
        <w:t>
      При этом субъект предпринимательства до подачи заявления должен исполнить все свои обязательства.</w:t>
      </w:r>
    </w:p>
    <w:p>
      <w:pPr>
        <w:spacing w:after="0"/>
        <w:ind w:left="0"/>
        <w:jc w:val="both"/>
      </w:pPr>
      <w:r>
        <w:rPr>
          <w:rFonts w:ascii="Times New Roman"/>
          <w:b w:val="false"/>
          <w:i w:val="false"/>
          <w:color w:val="000000"/>
          <w:sz w:val="28"/>
        </w:rPr>
        <w:t>
      5.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суда в случаях:</w:t>
      </w:r>
    </w:p>
    <w:p>
      <w:pPr>
        <w:spacing w:after="0"/>
        <w:ind w:left="0"/>
        <w:jc w:val="both"/>
      </w:pPr>
      <w:r>
        <w:rPr>
          <w:rFonts w:ascii="Times New Roman"/>
          <w:b w:val="false"/>
          <w:i w:val="false"/>
          <w:color w:val="000000"/>
          <w:sz w:val="28"/>
        </w:rPr>
        <w:t>
      1) осуществления деятельности с систематическими (более трех раз в течение двенадцати последовательных календарных месяцев) нарушениями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2) неосуществления деятельности в течение двенадцати последовательных календарных месяцев со дня включения в Реестр субъектов предпринимательства в сфере управления отходами.</w:t>
      </w:r>
    </w:p>
    <w:p>
      <w:pPr>
        <w:spacing w:after="0"/>
        <w:ind w:left="0"/>
        <w:jc w:val="both"/>
      </w:pPr>
      <w:r>
        <w:rPr>
          <w:rFonts w:ascii="Times New Roman"/>
          <w:b w:val="false"/>
          <w:i w:val="false"/>
          <w:color w:val="000000"/>
          <w:sz w:val="28"/>
        </w:rPr>
        <w:t>
      6. Требования пункта 1 настоящей статьи не распространяются на субъектов предпринимательства, являющихся образователями отходов, в части накопления и сортировки собственных отходов на месте их образования до их сбора.</w:t>
      </w:r>
    </w:p>
    <w:p>
      <w:pPr>
        <w:spacing w:after="0"/>
        <w:ind w:left="0"/>
        <w:jc w:val="both"/>
      </w:pPr>
      <w:r>
        <w:rPr>
          <w:rFonts w:ascii="Times New Roman"/>
          <w:b/>
          <w:i w:val="false"/>
          <w:color w:val="000000"/>
          <w:sz w:val="28"/>
        </w:rPr>
        <w:t>Статья 349. Виды отходов и их классификация</w:t>
      </w:r>
    </w:p>
    <w:p>
      <w:pPr>
        <w:spacing w:after="0"/>
        <w:ind w:left="0"/>
        <w:jc w:val="both"/>
      </w:pPr>
      <w:r>
        <w:rPr>
          <w:rFonts w:ascii="Times New Roman"/>
          <w:b w:val="false"/>
          <w:i w:val="false"/>
          <w:color w:val="000000"/>
          <w:sz w:val="28"/>
        </w:rPr>
        <w:t xml:space="preserve">
      1. Под видом отходов понимается совокупность отходов, имеющих общие признаки в соответствии с их происхождением, свойствами и технологией управления ими. </w:t>
      </w:r>
    </w:p>
    <w:p>
      <w:pPr>
        <w:spacing w:after="0"/>
        <w:ind w:left="0"/>
        <w:jc w:val="both"/>
      </w:pPr>
      <w:r>
        <w:rPr>
          <w:rFonts w:ascii="Times New Roman"/>
          <w:b w:val="false"/>
          <w:i w:val="false"/>
          <w:color w:val="000000"/>
          <w:sz w:val="28"/>
        </w:rPr>
        <w:t>
      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p>
      <w:pPr>
        <w:spacing w:after="0"/>
        <w:ind w:left="0"/>
        <w:jc w:val="both"/>
      </w:pPr>
      <w:r>
        <w:rPr>
          <w:rFonts w:ascii="Times New Roman"/>
          <w:b w:val="false"/>
          <w:i w:val="false"/>
          <w:color w:val="000000"/>
          <w:sz w:val="28"/>
        </w:rPr>
        <w:t>
      2. 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p>
      <w:pPr>
        <w:spacing w:after="0"/>
        <w:ind w:left="0"/>
        <w:jc w:val="both"/>
      </w:pPr>
      <w:r>
        <w:rPr>
          <w:rFonts w:ascii="Times New Roman"/>
          <w:b w:val="false"/>
          <w:i w:val="false"/>
          <w:color w:val="000000"/>
          <w:sz w:val="28"/>
        </w:rPr>
        <w:t>
      3. Каждый вид отходов в Классификаторе отходов идентифицируется путем присвоения шестизначного кода.</w:t>
      </w:r>
    </w:p>
    <w:p>
      <w:pPr>
        <w:spacing w:after="0"/>
        <w:ind w:left="0"/>
        <w:jc w:val="both"/>
      </w:pPr>
      <w:r>
        <w:rPr>
          <w:rFonts w:ascii="Times New Roman"/>
          <w:b w:val="false"/>
          <w:i w:val="false"/>
          <w:color w:val="000000"/>
          <w:sz w:val="28"/>
        </w:rPr>
        <w:t xml:space="preserve">
      4. Виды отходов относятся к опасным или неопасным в соответствии с Классификатором отходов с учетом требований настоящего Кодекса. </w:t>
      </w:r>
    </w:p>
    <w:p>
      <w:pPr>
        <w:spacing w:after="0"/>
        <w:ind w:left="0"/>
        <w:jc w:val="both"/>
      </w:pPr>
      <w:r>
        <w:rPr>
          <w:rFonts w:ascii="Times New Roman"/>
          <w:b w:val="false"/>
          <w:i w:val="false"/>
          <w:color w:val="000000"/>
          <w:sz w:val="28"/>
        </w:rPr>
        <w:t>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здоровье населения и окружающую среду.</w:t>
      </w:r>
    </w:p>
    <w:p>
      <w:pPr>
        <w:spacing w:after="0"/>
        <w:ind w:left="0"/>
        <w:jc w:val="both"/>
      </w:pPr>
      <w:r>
        <w:rPr>
          <w:rFonts w:ascii="Times New Roman"/>
          <w:b w:val="false"/>
          <w:i w:val="false"/>
          <w:color w:val="000000"/>
          <w:sz w:val="28"/>
        </w:rPr>
        <w:t>
      5. 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
    <w:p>
      <w:pPr>
        <w:spacing w:after="0"/>
        <w:ind w:left="0"/>
        <w:jc w:val="both"/>
      </w:pPr>
      <w:r>
        <w:rPr>
          <w:rFonts w:ascii="Times New Roman"/>
          <w:b w:val="false"/>
          <w:i w:val="false"/>
          <w:color w:val="000000"/>
          <w:sz w:val="28"/>
        </w:rPr>
        <w:t>
      6. Включение вещества или материала в Классификатор отходов не является определяющим фактором при отнесении таких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в соответствии со статьей 329 настоящего Кодекса.</w:t>
      </w:r>
    </w:p>
    <w:p>
      <w:pPr>
        <w:spacing w:after="0"/>
        <w:ind w:left="0"/>
        <w:jc w:val="both"/>
      </w:pPr>
      <w:r>
        <w:rPr>
          <w:rFonts w:ascii="Times New Roman"/>
          <w:b/>
          <w:i w:val="false"/>
          <w:color w:val="000000"/>
          <w:sz w:val="28"/>
        </w:rPr>
        <w:t>Статья 350. Право собственности на отходы и ответственность за управление ими</w:t>
      </w:r>
    </w:p>
    <w:p>
      <w:pPr>
        <w:spacing w:after="0"/>
        <w:ind w:left="0"/>
        <w:jc w:val="both"/>
      </w:pPr>
      <w:r>
        <w:rPr>
          <w:rFonts w:ascii="Times New Roman"/>
          <w:b w:val="false"/>
          <w:i w:val="false"/>
          <w:color w:val="000000"/>
          <w:sz w:val="28"/>
        </w:rPr>
        <w:t>
      1. Отходы являются объектом вещных прав. Общественные отношения, связанные с возникновением, изменением и прекращением вещных прав на отходы, регулируются гражданским законодательством Республики Казахстан с учетом особенностей, предусмотренных настоящим Кодексом.</w:t>
      </w:r>
    </w:p>
    <w:p>
      <w:pPr>
        <w:spacing w:after="0"/>
        <w:ind w:left="0"/>
        <w:jc w:val="both"/>
      </w:pPr>
      <w:r>
        <w:rPr>
          <w:rFonts w:ascii="Times New Roman"/>
          <w:b w:val="false"/>
          <w:i w:val="false"/>
          <w:color w:val="000000"/>
          <w:sz w:val="28"/>
        </w:rPr>
        <w:t>
      2. Образователи отходов являются собственниками произведенных ими отходов.</w:t>
      </w:r>
    </w:p>
    <w:p>
      <w:pPr>
        <w:spacing w:after="0"/>
        <w:ind w:left="0"/>
        <w:jc w:val="both"/>
      </w:pPr>
      <w:r>
        <w:rPr>
          <w:rFonts w:ascii="Times New Roman"/>
          <w:b w:val="false"/>
          <w:i w:val="false"/>
          <w:color w:val="000000"/>
          <w:sz w:val="28"/>
        </w:rPr>
        <w:t>
      3. В соответствии с принципом "загрязнитель платит" образователь отходов, текущий и бывшие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лица, осуществляющего операции по восстановлению или удалению отходов на основании лицензии в соответствии со статьей 347 настоящего Кодекса, за исключением случаев, предусмотренных настоящим Кодексом.</w:t>
      </w:r>
    </w:p>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их образования до момента их передачи лицам, осуществляющим операции по сбору, восстановлению или удалению отходов.</w:t>
      </w:r>
    </w:p>
    <w:p>
      <w:pPr>
        <w:spacing w:after="0"/>
        <w:ind w:left="0"/>
        <w:jc w:val="both"/>
      </w:pPr>
      <w:r>
        <w:rPr>
          <w:rFonts w:ascii="Times New Roman"/>
          <w:b w:val="false"/>
          <w:i w:val="false"/>
          <w:color w:val="000000"/>
          <w:sz w:val="28"/>
        </w:rPr>
        <w:t>
      Лица, осуществляющие операции по сбору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поступления таких отходов во владение лица, осуществляющего операции по восстановлению или удалению отходов на основании лицензии в соответствии со статьей 347 настоящего Кодекса, за исключением случаев, предусмотренных настоящим Кодексом.</w:t>
      </w:r>
    </w:p>
    <w:p>
      <w:pPr>
        <w:spacing w:after="0"/>
        <w:ind w:left="0"/>
        <w:jc w:val="both"/>
      </w:pPr>
      <w:r>
        <w:rPr>
          <w:rFonts w:ascii="Times New Roman"/>
          <w:b w:val="false"/>
          <w:i w:val="false"/>
          <w:color w:val="000000"/>
          <w:sz w:val="28"/>
        </w:rPr>
        <w:t>
      4. Владельцы отходов обязаны осуществлять безопасное управление отходами самостоятельно или обеспечить безопасное управление ими посредством их передачи субъектам предпринимательства, осуществляющим операции по управлению отходами, в соответствии с принципом иерархии и требованиями статьи 338 настоящего Кодекса.</w:t>
      </w:r>
    </w:p>
    <w:p>
      <w:pPr>
        <w:spacing w:after="0"/>
        <w:ind w:left="0"/>
        <w:jc w:val="both"/>
      </w:pPr>
      <w:r>
        <w:rPr>
          <w:rFonts w:ascii="Times New Roman"/>
          <w:b w:val="false"/>
          <w:i w:val="false"/>
          <w:color w:val="000000"/>
          <w:sz w:val="28"/>
        </w:rPr>
        <w:t>
      5.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6. Если отходы оставлены их собственником на земельном участке, находящемся в собственности или землепользовании другого лица, с целью отказаться от права собственности на них, лицо, в собственности или землепользовании которого находится такой земельный участок, вправе обратить их в свою собственность, приступив к их использованию или совершив иные действия, свидетельствующие о получении их в собственность, а также вправе требовать в судебном порядке возмещения убытков, которые он понес в связи с оставлением отходов на земельном участке, независимо от их дальнейшего использования.</w:t>
      </w:r>
    </w:p>
    <w:p>
      <w:pPr>
        <w:spacing w:after="0"/>
        <w:ind w:left="0"/>
        <w:jc w:val="both"/>
      </w:pPr>
      <w:r>
        <w:rPr>
          <w:rFonts w:ascii="Times New Roman"/>
          <w:b w:val="false"/>
          <w:i w:val="false"/>
          <w:color w:val="000000"/>
          <w:sz w:val="28"/>
        </w:rPr>
        <w:t>
      7. Передача отходов субъектам, выполняющим операции по сбору, восстановлению или удалению отходов, означает одновременно переход к таким субъектам права собственности на отходы, если сторонами не заключено соглашение на иных условиях.</w:t>
      </w:r>
    </w:p>
    <w:p>
      <w:pPr>
        <w:spacing w:after="0"/>
        <w:ind w:left="0"/>
        <w:jc w:val="both"/>
      </w:pPr>
      <w:r>
        <w:rPr>
          <w:rFonts w:ascii="Times New Roman"/>
          <w:b w:val="false"/>
          <w:i w:val="false"/>
          <w:color w:val="000000"/>
          <w:sz w:val="28"/>
        </w:rPr>
        <w:t>
      8. При изменении собственника земельного участка или землепользователя, на земельных участках которых расположены отходы, вопрос о праве собственности на отходы решается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9. При приватизации объектов государственной собственности право собственности на отходы, а также обязанность по безопасному управлению ими, рекультивации и восстановлению земель переходят к новому собственнику, если иное не предусмотрено условиями приватизации этих предприятий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351. Управление бесхозяйными отходами</w:t>
      </w:r>
    </w:p>
    <w:p>
      <w:pPr>
        <w:spacing w:after="0"/>
        <w:ind w:left="0"/>
        <w:jc w:val="both"/>
      </w:pPr>
      <w:r>
        <w:rPr>
          <w:rFonts w:ascii="Times New Roman"/>
          <w:b w:val="false"/>
          <w:i w:val="false"/>
          <w:color w:val="000000"/>
          <w:sz w:val="28"/>
        </w:rPr>
        <w:t>
      1. Отходы, не имеющие собственника или собственник которых не может быть установлен, решением суда признаются бесхозными и поступают в собственность лица по заявлению этого лица.</w:t>
      </w:r>
    </w:p>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собственность. </w:t>
      </w:r>
    </w:p>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несет ответственность за выявление на его территории бесхозяйных отходов и в течение шести месяцев с момента получения сообщения о их наличии обязан уведомить уполномоченный орган в области охраны окружающей среды и обратиться в суд с требованием о признании этих отходов поступившими в республиканскую или коммунальную собственность.</w:t>
      </w:r>
    </w:p>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обязан обратиться в суд с требованием о признании этих отходов поступившими в республиканскую или коммунальную собственность.</w:t>
      </w:r>
    </w:p>
    <w:p>
      <w:pPr>
        <w:spacing w:after="0"/>
        <w:ind w:left="0"/>
        <w:jc w:val="both"/>
      </w:pPr>
      <w:r>
        <w:rPr>
          <w:rFonts w:ascii="Times New Roman"/>
          <w:b w:val="false"/>
          <w:i w:val="false"/>
          <w:color w:val="000000"/>
          <w:sz w:val="28"/>
        </w:rPr>
        <w:t xml:space="preserve">
      4. Бесхозяйные опасные отходы поступают в республиканскую или коммунальную собственность по решению суда. </w:t>
      </w:r>
    </w:p>
    <w:p>
      <w:pPr>
        <w:spacing w:after="0"/>
        <w:ind w:left="0"/>
        <w:jc w:val="both"/>
      </w:pPr>
      <w:r>
        <w:rPr>
          <w:rFonts w:ascii="Times New Roman"/>
          <w:b w:val="false"/>
          <w:i w:val="false"/>
          <w:color w:val="000000"/>
          <w:sz w:val="28"/>
        </w:rPr>
        <w:t>
      5.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w:t>
      </w:r>
    </w:p>
    <w:p>
      <w:pPr>
        <w:spacing w:after="0"/>
        <w:ind w:left="0"/>
        <w:jc w:val="both"/>
      </w:pPr>
      <w:r>
        <w:rPr>
          <w:rFonts w:ascii="Times New Roman"/>
          <w:b w:val="false"/>
          <w:i w:val="false"/>
          <w:color w:val="000000"/>
          <w:sz w:val="28"/>
        </w:rPr>
        <w:t>
      6. Местный исполнительный орган осуществляет управление бесхозяными отходами, признанными решением суда, поступившими в государственную собственность в соответствии с Правилами управления бесхозными отходами,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352. Стимулирование уменьшения объемов образования отходов и увеличения доли восстановления образуемых отходов</w:t>
      </w:r>
    </w:p>
    <w:p>
      <w:pPr>
        <w:spacing w:after="0"/>
        <w:ind w:left="0"/>
        <w:jc w:val="both"/>
      </w:pPr>
      <w:r>
        <w:rPr>
          <w:rFonts w:ascii="Times New Roman"/>
          <w:b w:val="false"/>
          <w:i w:val="false"/>
          <w:color w:val="000000"/>
          <w:sz w:val="28"/>
        </w:rPr>
        <w:t>
      Местные исполнительные органы определяют и осуществляют мероприятия по стимулированию уменьшения объемов образования отходов и увеличения доли восстановления образуемых отходов, снижения уровня опасности субъектов хозяйственной деятельности, которые внедряют технологии, направленные на уменьшение объемов образования отходов, будут восстанавливать отходы в процессе производства продукции (выполнения работ, оказания услуг), осуществляют их сбор и заготовку, строительство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восстановлению образуемых отходов.</w:t>
      </w:r>
    </w:p>
    <w:p>
      <w:pPr>
        <w:spacing w:after="0"/>
        <w:ind w:left="0"/>
        <w:jc w:val="both"/>
      </w:pPr>
      <w:r>
        <w:rPr>
          <w:rFonts w:ascii="Times New Roman"/>
          <w:b/>
          <w:i w:val="false"/>
          <w:color w:val="000000"/>
          <w:sz w:val="28"/>
        </w:rPr>
        <w:t>Глава 22. Опасные отходы</w:t>
      </w:r>
    </w:p>
    <w:p>
      <w:pPr>
        <w:spacing w:after="0"/>
        <w:ind w:left="0"/>
        <w:jc w:val="both"/>
      </w:pPr>
      <w:r>
        <w:rPr>
          <w:rFonts w:ascii="Times New Roman"/>
          <w:b/>
          <w:i w:val="false"/>
          <w:color w:val="000000"/>
          <w:sz w:val="28"/>
        </w:rPr>
        <w:t>Статья 353. Общие положения об опасных отходах</w:t>
      </w:r>
    </w:p>
    <w:p>
      <w:pPr>
        <w:spacing w:after="0"/>
        <w:ind w:left="0"/>
        <w:jc w:val="both"/>
      </w:pPr>
      <w:r>
        <w:rPr>
          <w:rFonts w:ascii="Times New Roman"/>
          <w:b w:val="false"/>
          <w:i w:val="false"/>
          <w:color w:val="000000"/>
          <w:sz w:val="28"/>
        </w:rPr>
        <w:t>
      1. Опасными признаются отходы, обладающие одним или несколькими из следующих свойств:</w:t>
      </w:r>
    </w:p>
    <w:p>
      <w:pPr>
        <w:spacing w:after="0"/>
        <w:ind w:left="0"/>
        <w:jc w:val="both"/>
      </w:pPr>
      <w:r>
        <w:rPr>
          <w:rFonts w:ascii="Times New Roman"/>
          <w:b w:val="false"/>
          <w:i w:val="false"/>
          <w:color w:val="000000"/>
          <w:sz w:val="28"/>
        </w:rPr>
        <w:t xml:space="preserve">
      1) HP1 Взрывоопасность </w:t>
      </w:r>
    </w:p>
    <w:p>
      <w:pPr>
        <w:spacing w:after="0"/>
        <w:ind w:left="0"/>
        <w:jc w:val="both"/>
      </w:pPr>
      <w:r>
        <w:rPr>
          <w:rFonts w:ascii="Times New Roman"/>
          <w:b w:val="false"/>
          <w:i w:val="false"/>
          <w:color w:val="000000"/>
          <w:sz w:val="28"/>
        </w:rPr>
        <w:t xml:space="preserve">
      2) HP2 Окислительные свойства </w:t>
      </w:r>
    </w:p>
    <w:p>
      <w:pPr>
        <w:spacing w:after="0"/>
        <w:ind w:left="0"/>
        <w:jc w:val="both"/>
      </w:pPr>
      <w:r>
        <w:rPr>
          <w:rFonts w:ascii="Times New Roman"/>
          <w:b w:val="false"/>
          <w:i w:val="false"/>
          <w:color w:val="000000"/>
          <w:sz w:val="28"/>
        </w:rPr>
        <w:t>
      3) HP3 Огнеопасность</w:t>
      </w:r>
    </w:p>
    <w:p>
      <w:pPr>
        <w:spacing w:after="0"/>
        <w:ind w:left="0"/>
        <w:jc w:val="both"/>
      </w:pPr>
      <w:r>
        <w:rPr>
          <w:rFonts w:ascii="Times New Roman"/>
          <w:b w:val="false"/>
          <w:i w:val="false"/>
          <w:color w:val="000000"/>
          <w:sz w:val="28"/>
        </w:rPr>
        <w:t>
      4) HP4 Раздражающее действие</w:t>
      </w:r>
    </w:p>
    <w:p>
      <w:pPr>
        <w:spacing w:after="0"/>
        <w:ind w:left="0"/>
        <w:jc w:val="both"/>
      </w:pPr>
      <w:r>
        <w:rPr>
          <w:rFonts w:ascii="Times New Roman"/>
          <w:b w:val="false"/>
          <w:i w:val="false"/>
          <w:color w:val="000000"/>
          <w:sz w:val="28"/>
        </w:rPr>
        <w:t>
      5) НР5 Специфическая системная токсичность / аспирационная токсичность на орган-мишень</w:t>
      </w:r>
    </w:p>
    <w:p>
      <w:pPr>
        <w:spacing w:after="0"/>
        <w:ind w:left="0"/>
        <w:jc w:val="both"/>
      </w:pPr>
      <w:r>
        <w:rPr>
          <w:rFonts w:ascii="Times New Roman"/>
          <w:b w:val="false"/>
          <w:i w:val="false"/>
          <w:color w:val="000000"/>
          <w:sz w:val="28"/>
        </w:rPr>
        <w:t>
      6) HP6 Острая токсичность</w:t>
      </w:r>
    </w:p>
    <w:p>
      <w:pPr>
        <w:spacing w:after="0"/>
        <w:ind w:left="0"/>
        <w:jc w:val="both"/>
      </w:pPr>
      <w:r>
        <w:rPr>
          <w:rFonts w:ascii="Times New Roman"/>
          <w:b w:val="false"/>
          <w:i w:val="false"/>
          <w:color w:val="000000"/>
          <w:sz w:val="28"/>
        </w:rPr>
        <w:t>
      7) HP7 Канцерогенность</w:t>
      </w:r>
    </w:p>
    <w:p>
      <w:pPr>
        <w:spacing w:after="0"/>
        <w:ind w:left="0"/>
        <w:jc w:val="both"/>
      </w:pPr>
      <w:r>
        <w:rPr>
          <w:rFonts w:ascii="Times New Roman"/>
          <w:b w:val="false"/>
          <w:i w:val="false"/>
          <w:color w:val="000000"/>
          <w:sz w:val="28"/>
        </w:rPr>
        <w:t>
      8) HP8 Разъедающее действие</w:t>
      </w:r>
    </w:p>
    <w:p>
      <w:pPr>
        <w:spacing w:after="0"/>
        <w:ind w:left="0"/>
        <w:jc w:val="both"/>
      </w:pPr>
      <w:r>
        <w:rPr>
          <w:rFonts w:ascii="Times New Roman"/>
          <w:b w:val="false"/>
          <w:i w:val="false"/>
          <w:color w:val="000000"/>
          <w:sz w:val="28"/>
        </w:rPr>
        <w:t>
      9) НР9 Инфекционные свойства</w:t>
      </w:r>
    </w:p>
    <w:p>
      <w:pPr>
        <w:spacing w:after="0"/>
        <w:ind w:left="0"/>
        <w:jc w:val="both"/>
      </w:pPr>
      <w:r>
        <w:rPr>
          <w:rFonts w:ascii="Times New Roman"/>
          <w:b w:val="false"/>
          <w:i w:val="false"/>
          <w:color w:val="000000"/>
          <w:sz w:val="28"/>
        </w:rPr>
        <w:t>
      10) НР10 Токсичность для деторождения</w:t>
      </w:r>
    </w:p>
    <w:p>
      <w:pPr>
        <w:spacing w:after="0"/>
        <w:ind w:left="0"/>
        <w:jc w:val="both"/>
      </w:pPr>
      <w:r>
        <w:rPr>
          <w:rFonts w:ascii="Times New Roman"/>
          <w:b w:val="false"/>
          <w:i w:val="false"/>
          <w:color w:val="000000"/>
          <w:sz w:val="28"/>
        </w:rPr>
        <w:t>
      11) НР11 Мутагенность</w:t>
      </w:r>
    </w:p>
    <w:p>
      <w:pPr>
        <w:spacing w:after="0"/>
        <w:ind w:left="0"/>
        <w:jc w:val="both"/>
      </w:pPr>
      <w:r>
        <w:rPr>
          <w:rFonts w:ascii="Times New Roman"/>
          <w:b w:val="false"/>
          <w:i w:val="false"/>
          <w:color w:val="000000"/>
          <w:sz w:val="28"/>
        </w:rPr>
        <w:t>
      12) НР12 Образование токсичных газов при контакте с водой, воздухом или кислотой</w:t>
      </w:r>
    </w:p>
    <w:p>
      <w:pPr>
        <w:spacing w:after="0"/>
        <w:ind w:left="0"/>
        <w:jc w:val="both"/>
      </w:pPr>
      <w:r>
        <w:rPr>
          <w:rFonts w:ascii="Times New Roman"/>
          <w:b w:val="false"/>
          <w:i w:val="false"/>
          <w:color w:val="000000"/>
          <w:sz w:val="28"/>
        </w:rPr>
        <w:t>
      13) НР13 Сенсибилизация</w:t>
      </w:r>
    </w:p>
    <w:p>
      <w:pPr>
        <w:spacing w:after="0"/>
        <w:ind w:left="0"/>
        <w:jc w:val="both"/>
      </w:pPr>
      <w:r>
        <w:rPr>
          <w:rFonts w:ascii="Times New Roman"/>
          <w:b w:val="false"/>
          <w:i w:val="false"/>
          <w:color w:val="000000"/>
          <w:sz w:val="28"/>
        </w:rPr>
        <w:t>
      14) НР14 Экотоксичность</w:t>
      </w:r>
    </w:p>
    <w:p>
      <w:pPr>
        <w:spacing w:after="0"/>
        <w:ind w:left="0"/>
        <w:jc w:val="both"/>
      </w:pPr>
      <w:r>
        <w:rPr>
          <w:rFonts w:ascii="Times New Roman"/>
          <w:b w:val="false"/>
          <w:i w:val="false"/>
          <w:color w:val="000000"/>
          <w:sz w:val="28"/>
        </w:rPr>
        <w:t>
      15) НР15 Способность проявлять опасные свойства, перечисленные выше, которые выделяются от первоначальных отходов косвенным образом</w:t>
      </w:r>
    </w:p>
    <w:p>
      <w:pPr>
        <w:spacing w:after="0"/>
        <w:ind w:left="0"/>
        <w:jc w:val="both"/>
      </w:pPr>
      <w:r>
        <w:rPr>
          <w:rFonts w:ascii="Times New Roman"/>
          <w:b w:val="false"/>
          <w:i w:val="false"/>
          <w:color w:val="000000"/>
          <w:sz w:val="28"/>
        </w:rPr>
        <w:t>
      16) C16: Стойкие органические загрязнители (СОЗ).</w:t>
      </w:r>
    </w:p>
    <w:p>
      <w:pPr>
        <w:spacing w:after="0"/>
        <w:ind w:left="0"/>
        <w:jc w:val="both"/>
      </w:pPr>
      <w:r>
        <w:rPr>
          <w:rFonts w:ascii="Times New Roman"/>
          <w:b w:val="false"/>
          <w:i w:val="false"/>
          <w:color w:val="000000"/>
          <w:sz w:val="28"/>
        </w:rPr>
        <w:t>
      17) Отходы, не обладающие ни одним из перечисленных в пункте 1 настоящей статьи свойств и не представляющие непосредственную или потенциальную опасность для окружающей среды, жизни или здоровья человека самостоятельно или при вступлении в контакт с другими веществами, признаются неопасными отходами.</w:t>
      </w:r>
    </w:p>
    <w:p>
      <w:pPr>
        <w:spacing w:after="0"/>
        <w:ind w:left="0"/>
        <w:jc w:val="both"/>
      </w:pPr>
      <w:r>
        <w:rPr>
          <w:rFonts w:ascii="Times New Roman"/>
          <w:b w:val="false"/>
          <w:i w:val="false"/>
          <w:color w:val="000000"/>
          <w:sz w:val="28"/>
        </w:rPr>
        <w:t>
      2. Не допускается смешивание или разбавление отходов в целях снижения уровня первоначальной концентрации опасных веществ до уровня ниже порогового значения, определенного для целей отнесения отхода к категории опасных.</w:t>
      </w:r>
    </w:p>
    <w:p>
      <w:pPr>
        <w:spacing w:after="0"/>
        <w:ind w:left="0"/>
        <w:jc w:val="both"/>
      </w:pPr>
      <w:r>
        <w:rPr>
          <w:rFonts w:ascii="Times New Roman"/>
          <w:b w:val="false"/>
          <w:i w:val="false"/>
          <w:color w:val="000000"/>
          <w:sz w:val="28"/>
        </w:rPr>
        <w:t>
      3. Образование и накопление опасных отходов должно быть сведено к минимуму.</w:t>
      </w:r>
    </w:p>
    <w:p>
      <w:pPr>
        <w:spacing w:after="0"/>
        <w:ind w:left="0"/>
        <w:jc w:val="both"/>
      </w:pPr>
      <w:r>
        <w:rPr>
          <w:rFonts w:ascii="Times New Roman"/>
          <w:b/>
          <w:i w:val="false"/>
          <w:color w:val="000000"/>
          <w:sz w:val="28"/>
        </w:rPr>
        <w:t>Статья 354. Паспорт опасных отходов</w:t>
      </w:r>
    </w:p>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деятельности которых образуются опасные отходы.</w:t>
      </w:r>
    </w:p>
    <w:p>
      <w:pPr>
        <w:spacing w:after="0"/>
        <w:ind w:left="0"/>
        <w:jc w:val="both"/>
      </w:pPr>
      <w:r>
        <w:rPr>
          <w:rFonts w:ascii="Times New Roman"/>
          <w:b w:val="false"/>
          <w:i w:val="false"/>
          <w:color w:val="000000"/>
          <w:sz w:val="28"/>
        </w:rPr>
        <w:t>
      2. Паспорт опасных отходов должен включать следующие обязательные разделы:</w:t>
      </w:r>
    </w:p>
    <w:p>
      <w:pPr>
        <w:spacing w:after="0"/>
        <w:ind w:left="0"/>
        <w:jc w:val="both"/>
      </w:pPr>
      <w:r>
        <w:rPr>
          <w:rFonts w:ascii="Times New Roman"/>
          <w:b w:val="false"/>
          <w:i w:val="false"/>
          <w:color w:val="000000"/>
          <w:sz w:val="28"/>
        </w:rPr>
        <w:t>
      1) наименование опасных отходов и их код в соответствии Классификатором отходов;</w:t>
      </w:r>
    </w:p>
    <w:p>
      <w:pPr>
        <w:spacing w:after="0"/>
        <w:ind w:left="0"/>
        <w:jc w:val="both"/>
      </w:pPr>
      <w:r>
        <w:rPr>
          <w:rFonts w:ascii="Times New Roman"/>
          <w:b w:val="false"/>
          <w:i w:val="false"/>
          <w:color w:val="000000"/>
          <w:sz w:val="28"/>
        </w:rPr>
        <w:t xml:space="preserve">
      2) реквизиты образователя отхода: ИИН/БИК физического или юридического лица, местонахождение; </w:t>
      </w:r>
    </w:p>
    <w:p>
      <w:pPr>
        <w:spacing w:after="0"/>
        <w:ind w:left="0"/>
        <w:jc w:val="both"/>
      </w:pPr>
      <w:r>
        <w:rPr>
          <w:rFonts w:ascii="Times New Roman"/>
          <w:b w:val="false"/>
          <w:i w:val="false"/>
          <w:color w:val="000000"/>
          <w:sz w:val="28"/>
        </w:rPr>
        <w:t>
      3) местонахождение объекта, на котором образуются опасные отходы;</w:t>
      </w:r>
    </w:p>
    <w:p>
      <w:pPr>
        <w:spacing w:after="0"/>
        <w:ind w:left="0"/>
        <w:jc w:val="both"/>
      </w:pPr>
      <w:r>
        <w:rPr>
          <w:rFonts w:ascii="Times New Roman"/>
          <w:b w:val="false"/>
          <w:i w:val="false"/>
          <w:color w:val="000000"/>
          <w:sz w:val="28"/>
        </w:rPr>
        <w:t>
      4) происхождение отходов: наименование технологического процесса, в результате которого образовался отход, или процесса, в результате которого товар (продукция) утратил свои потребительские свойства с наименованием исходного товара (продукции);</w:t>
      </w:r>
    </w:p>
    <w:p>
      <w:pPr>
        <w:spacing w:after="0"/>
        <w:ind w:left="0"/>
        <w:jc w:val="both"/>
      </w:pPr>
      <w:r>
        <w:rPr>
          <w:rFonts w:ascii="Times New Roman"/>
          <w:b w:val="false"/>
          <w:i w:val="false"/>
          <w:color w:val="000000"/>
          <w:sz w:val="28"/>
        </w:rPr>
        <w:t>
      5) перечень опасных свойств отходов;</w:t>
      </w:r>
    </w:p>
    <w:p>
      <w:pPr>
        <w:spacing w:after="0"/>
        <w:ind w:left="0"/>
        <w:jc w:val="both"/>
      </w:pPr>
      <w:r>
        <w:rPr>
          <w:rFonts w:ascii="Times New Roman"/>
          <w:b w:val="false"/>
          <w:i w:val="false"/>
          <w:color w:val="000000"/>
          <w:sz w:val="28"/>
        </w:rPr>
        <w:t>
      6) химический состав отходов и описание опасных свойств их компонентов;</w:t>
      </w:r>
    </w:p>
    <w:p>
      <w:pPr>
        <w:spacing w:after="0"/>
        <w:ind w:left="0"/>
        <w:jc w:val="both"/>
      </w:pPr>
      <w:r>
        <w:rPr>
          <w:rFonts w:ascii="Times New Roman"/>
          <w:b w:val="false"/>
          <w:i w:val="false"/>
          <w:color w:val="000000"/>
          <w:sz w:val="28"/>
        </w:rPr>
        <w:t>
      7) рекомендуемые способы управления отходами;</w:t>
      </w:r>
    </w:p>
    <w:p>
      <w:pPr>
        <w:spacing w:after="0"/>
        <w:ind w:left="0"/>
        <w:jc w:val="both"/>
      </w:pPr>
      <w:r>
        <w:rPr>
          <w:rFonts w:ascii="Times New Roman"/>
          <w:b w:val="false"/>
          <w:i w:val="false"/>
          <w:color w:val="000000"/>
          <w:sz w:val="28"/>
        </w:rPr>
        <w:t>
      8) необходимые меры предосторожности при управлении отходами;</w:t>
      </w:r>
    </w:p>
    <w:p>
      <w:pPr>
        <w:spacing w:after="0"/>
        <w:ind w:left="0"/>
        <w:jc w:val="both"/>
      </w:pPr>
      <w:r>
        <w:rPr>
          <w:rFonts w:ascii="Times New Roman"/>
          <w:b w:val="false"/>
          <w:i w:val="false"/>
          <w:color w:val="000000"/>
          <w:sz w:val="28"/>
        </w:rPr>
        <w:t>
      9) требования к транспортировке отходов и проведению погрузочно-разгрузочных работ;</w:t>
      </w:r>
    </w:p>
    <w:p>
      <w:pPr>
        <w:spacing w:after="0"/>
        <w:ind w:left="0"/>
        <w:jc w:val="both"/>
      </w:pPr>
      <w:r>
        <w:rPr>
          <w:rFonts w:ascii="Times New Roman"/>
          <w:b w:val="false"/>
          <w:i w:val="false"/>
          <w:color w:val="000000"/>
          <w:sz w:val="28"/>
        </w:rPr>
        <w:t>
      10) меры по предупреждению и ликвидации чрезвычайных ситуаций природного и техногенного характера и их последствий, связанных с опасными отходами, в том числе во время транспортировки и проведения погрузочно-разгрузочных работ;</w:t>
      </w:r>
    </w:p>
    <w:p>
      <w:pPr>
        <w:spacing w:after="0"/>
        <w:ind w:left="0"/>
        <w:jc w:val="both"/>
      </w:pPr>
      <w:r>
        <w:rPr>
          <w:rFonts w:ascii="Times New Roman"/>
          <w:b w:val="false"/>
          <w:i w:val="false"/>
          <w:color w:val="000000"/>
          <w:sz w:val="28"/>
        </w:rPr>
        <w:t>
      11) дополнительную информацию (иная информация, которую желает сообщить образователь отходов).</w:t>
      </w:r>
    </w:p>
    <w:p>
      <w:pPr>
        <w:spacing w:after="0"/>
        <w:ind w:left="0"/>
        <w:jc w:val="both"/>
      </w:pPr>
      <w:r>
        <w:rPr>
          <w:rFonts w:ascii="Times New Roman"/>
          <w:b w:val="false"/>
          <w:i w:val="false"/>
          <w:color w:val="000000"/>
          <w:sz w:val="28"/>
        </w:rPr>
        <w:t>
      3. Форма паспорта опасных отходов утверждается уполномоченным органом в области охраны окружающей среды и заполняется отдельно на каждый вид опасных отходов. Паспорт опасных отходов направляется в уполномоченный орган в области охраны окружающей среды в течение трех месяцев с момента образования отходов.</w:t>
      </w:r>
    </w:p>
    <w:p>
      <w:pPr>
        <w:spacing w:after="0"/>
        <w:ind w:left="0"/>
        <w:jc w:val="both"/>
      </w:pPr>
      <w:r>
        <w:rPr>
          <w:rFonts w:ascii="Times New Roman"/>
          <w:b w:val="false"/>
          <w:i w:val="false"/>
          <w:color w:val="000000"/>
          <w:sz w:val="28"/>
        </w:rPr>
        <w:t>
      4. Паспорт опасных отходов является бессрочным документом.</w:t>
      </w:r>
    </w:p>
    <w:p>
      <w:pPr>
        <w:spacing w:after="0"/>
        <w:ind w:left="0"/>
        <w:jc w:val="both"/>
      </w:pPr>
      <w:r>
        <w:rPr>
          <w:rFonts w:ascii="Times New Roman"/>
          <w:b w:val="false"/>
          <w:i w:val="false"/>
          <w:color w:val="000000"/>
          <w:sz w:val="28"/>
        </w:rPr>
        <w:t xml:space="preserve">
      5. В случае изменения опасных свойств отходов, вызванного изменением технологического регламента процесса, в котором образовались данные отходы, или поступления дополнительной информации, повышающей полноту и достоверность данных, паспорт опасных отходов подлежит пересмотру. </w:t>
      </w:r>
    </w:p>
    <w:p>
      <w:pPr>
        <w:spacing w:after="0"/>
        <w:ind w:left="0"/>
        <w:jc w:val="both"/>
      </w:pPr>
      <w:r>
        <w:rPr>
          <w:rFonts w:ascii="Times New Roman"/>
          <w:b w:val="false"/>
          <w:i w:val="false"/>
          <w:color w:val="000000"/>
          <w:sz w:val="28"/>
        </w:rPr>
        <w:t>
      6. Обновленный паспорт опасных отходов в течение трех месяцев направляется в уполномоченный орган в области охраны окружающей среды.</w:t>
      </w:r>
    </w:p>
    <w:p>
      <w:pPr>
        <w:spacing w:after="0"/>
        <w:ind w:left="0"/>
        <w:jc w:val="both"/>
      </w:pPr>
      <w:r>
        <w:rPr>
          <w:rFonts w:ascii="Times New Roman"/>
          <w:b w:val="false"/>
          <w:i w:val="false"/>
          <w:color w:val="000000"/>
          <w:sz w:val="28"/>
        </w:rPr>
        <w:t>
      7. Образователь отходов обязан предоставлять копии паспортов опасных отходов физическому или юридическому лицу, транспортирующему партию таких отходов или ее часть, а также каждому грузополучателю данной партии (части партии) отходов.</w:t>
      </w:r>
    </w:p>
    <w:p>
      <w:pPr>
        <w:spacing w:after="0"/>
        <w:ind w:left="0"/>
        <w:jc w:val="both"/>
      </w:pPr>
      <w:r>
        <w:rPr>
          <w:rFonts w:ascii="Times New Roman"/>
          <w:b w:val="false"/>
          <w:i w:val="false"/>
          <w:color w:val="000000"/>
          <w:sz w:val="28"/>
        </w:rPr>
        <w:t>
      8. При переработке полученной партии опасных отходов, включая их смешение с другими материалами, образователь таких отходов обязан оформить новый паспорт опасных отходов и направить его в уполномоченный орган в области охраны окружающей среды.</w:t>
      </w:r>
    </w:p>
    <w:p>
      <w:pPr>
        <w:spacing w:after="0"/>
        <w:ind w:left="0"/>
        <w:jc w:val="both"/>
      </w:pPr>
      <w:r>
        <w:rPr>
          <w:rFonts w:ascii="Times New Roman"/>
          <w:b w:val="false"/>
          <w:i w:val="false"/>
          <w:color w:val="000000"/>
          <w:sz w:val="28"/>
        </w:rPr>
        <w:t>
      9. Химический и компонентный состав опасного отхода подтверждается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свои потребительские свойства, указываются сведения о компонентном составе исходного товара (продукции) согласно техническим условиям.</w:t>
      </w:r>
    </w:p>
    <w:p>
      <w:pPr>
        <w:spacing w:after="0"/>
        <w:ind w:left="0"/>
        <w:jc w:val="both"/>
      </w:pPr>
      <w:r>
        <w:rPr>
          <w:rFonts w:ascii="Times New Roman"/>
          <w:b/>
          <w:i w:val="false"/>
          <w:color w:val="000000"/>
          <w:sz w:val="28"/>
        </w:rPr>
        <w:t>Статья 355. Экологические требования при управлении опасными отходами</w:t>
      </w:r>
    </w:p>
    <w:p>
      <w:pPr>
        <w:spacing w:after="0"/>
        <w:ind w:left="0"/>
        <w:jc w:val="both"/>
      </w:pPr>
      <w:r>
        <w:rPr>
          <w:rFonts w:ascii="Times New Roman"/>
          <w:b w:val="false"/>
          <w:i w:val="false"/>
          <w:color w:val="000000"/>
          <w:sz w:val="28"/>
        </w:rPr>
        <w:t xml:space="preserve">
      1. Смешивание опасных отходов могут осуществлять только субъекты предпринимательства, имеющие соответствующее экологическое разрешение при соблюдении требований статьи 338 настоящего Кодекса. </w:t>
      </w:r>
    </w:p>
    <w:p>
      <w:pPr>
        <w:spacing w:after="0"/>
        <w:ind w:left="0"/>
        <w:jc w:val="both"/>
      </w:pPr>
      <w:r>
        <w:rPr>
          <w:rFonts w:ascii="Times New Roman"/>
          <w:b w:val="false"/>
          <w:i w:val="false"/>
          <w:color w:val="000000"/>
          <w:sz w:val="28"/>
        </w:rPr>
        <w:t>
      Смешивание осуществляется в целях минимизации негативного воздействия на здоровье населения и окружающую среду при восстановлении или удалении в соответствии с технологическим регламентом и (или) наилучшими доступными техниками.</w:t>
      </w:r>
    </w:p>
    <w:p>
      <w:pPr>
        <w:spacing w:after="0"/>
        <w:ind w:left="0"/>
        <w:jc w:val="both"/>
      </w:pPr>
      <w:r>
        <w:rPr>
          <w:rFonts w:ascii="Times New Roman"/>
          <w:b w:val="false"/>
          <w:i w:val="false"/>
          <w:color w:val="000000"/>
          <w:sz w:val="28"/>
        </w:rPr>
        <w:t>
      2. Захоронение опасных отходов разрешается в специально оборудованных местах при наличии экологического разрешения, а в случае захоронения опасных отходов в недрах, в том числе в необводненных подземных горных выработках шахт, рудников и транспортных уклонов, также согласования с уполномоченным органом в области недропользования.</w:t>
      </w:r>
    </w:p>
    <w:p>
      <w:pPr>
        <w:spacing w:after="0"/>
        <w:ind w:left="0"/>
        <w:jc w:val="both"/>
      </w:pPr>
      <w:r>
        <w:rPr>
          <w:rFonts w:ascii="Times New Roman"/>
          <w:b w:val="false"/>
          <w:i w:val="false"/>
          <w:color w:val="000000"/>
          <w:sz w:val="28"/>
        </w:rPr>
        <w:t>
      Осуществление других видов деятельности, не связанных с управлением опасными отходами, на территории, отведенной для их накопления или захоронения, запрещается.</w:t>
      </w:r>
    </w:p>
    <w:p>
      <w:pPr>
        <w:spacing w:after="0"/>
        <w:ind w:left="0"/>
        <w:jc w:val="both"/>
      </w:pPr>
      <w:r>
        <w:rPr>
          <w:rFonts w:ascii="Times New Roman"/>
          <w:b w:val="false"/>
          <w:i w:val="false"/>
          <w:color w:val="000000"/>
          <w:sz w:val="28"/>
        </w:rPr>
        <w:t>
      3. Место захоронения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p>
      <w:pPr>
        <w:spacing w:after="0"/>
        <w:ind w:left="0"/>
        <w:jc w:val="both"/>
      </w:pPr>
      <w:r>
        <w:rPr>
          <w:rFonts w:ascii="Times New Roman"/>
          <w:b w:val="false"/>
          <w:i w:val="false"/>
          <w:color w:val="000000"/>
          <w:sz w:val="28"/>
        </w:rPr>
        <w:t>
      4. Субъект предпринимательства, осуществляющий предпринимательскую деятельность по сбору, транспортировке, восстановлению и (или) удалению опасных отходов, обязан разработать план действий при чрезвычайных и аварийных ситуациях при управлении опасными отходами.</w:t>
      </w:r>
    </w:p>
    <w:p>
      <w:pPr>
        <w:spacing w:after="0"/>
        <w:ind w:left="0"/>
        <w:jc w:val="both"/>
      </w:pPr>
      <w:r>
        <w:rPr>
          <w:rFonts w:ascii="Times New Roman"/>
          <w:b/>
          <w:i w:val="false"/>
          <w:color w:val="000000"/>
          <w:sz w:val="28"/>
        </w:rPr>
        <w:t>Статья 356. Экологические требования при транспортировке опасных отходов</w:t>
      </w:r>
    </w:p>
    <w:p>
      <w:pPr>
        <w:spacing w:after="0"/>
        <w:ind w:left="0"/>
        <w:jc w:val="both"/>
      </w:pPr>
      <w:r>
        <w:rPr>
          <w:rFonts w:ascii="Times New Roman"/>
          <w:b w:val="false"/>
          <w:i w:val="false"/>
          <w:color w:val="000000"/>
          <w:sz w:val="28"/>
        </w:rPr>
        <w:t>
      1. Транспортировка опасных отходов должна быть сведена к минимуму.</w:t>
      </w:r>
    </w:p>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p>
      <w:pPr>
        <w:spacing w:after="0"/>
        <w:ind w:left="0"/>
        <w:jc w:val="both"/>
      </w:pPr>
      <w:r>
        <w:rPr>
          <w:rFonts w:ascii="Times New Roman"/>
          <w:b w:val="false"/>
          <w:i w:val="false"/>
          <w:color w:val="000000"/>
          <w:sz w:val="28"/>
        </w:rPr>
        <w:t>
      1) наличие соответствующей упаковки и маркировки опасных отходов для целей транспортировки;</w:t>
      </w:r>
    </w:p>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погрузочно-разгрузочным работам.</w:t>
      </w:r>
    </w:p>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p>
      <w:pPr>
        <w:spacing w:after="0"/>
        <w:ind w:left="0"/>
        <w:jc w:val="both"/>
      </w:pPr>
      <w:r>
        <w:rPr>
          <w:rFonts w:ascii="Times New Roman"/>
          <w:b w:val="false"/>
          <w:i w:val="false"/>
          <w:color w:val="000000"/>
          <w:sz w:val="28"/>
        </w:rPr>
        <w:t>
      4. Порядок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5. С момента погрузки опасных отходов на транспортное средство и приемки их физическим или юридическим лицом, осуществляющим транспортировку опасных отходов, и до выгрузки их в установленном месте из транспортного средства ответственность за безопасное обращение с ними несет транспортная организация или лицо, которым принадлежит данное транспортное средство.</w:t>
      </w:r>
    </w:p>
    <w:p>
      <w:pPr>
        <w:spacing w:after="0"/>
        <w:ind w:left="0"/>
        <w:jc w:val="both"/>
      </w:pPr>
      <w:r>
        <w:rPr>
          <w:rFonts w:ascii="Times New Roman"/>
          <w:b/>
          <w:i w:val="false"/>
          <w:color w:val="000000"/>
          <w:sz w:val="28"/>
        </w:rPr>
        <w:t>Статья 357. Трансграничная перевозка опасных отходов</w:t>
      </w:r>
    </w:p>
    <w:p>
      <w:pPr>
        <w:spacing w:after="0"/>
        <w:ind w:left="0"/>
        <w:jc w:val="both"/>
      </w:pPr>
      <w:r>
        <w:rPr>
          <w:rFonts w:ascii="Times New Roman"/>
          <w:b w:val="false"/>
          <w:i w:val="false"/>
          <w:color w:val="000000"/>
          <w:sz w:val="28"/>
        </w:rPr>
        <w:t>
      1. Для целей настоящей статьи опасными отходами считаются группы отходов, признаваемые опасными в соответствии с Базельской конвенцией о контроле за трансграничной перевозкой опасных отходов и их удалением (далее – Базельская конвенция).</w:t>
      </w:r>
    </w:p>
    <w:p>
      <w:pPr>
        <w:spacing w:after="0"/>
        <w:ind w:left="0"/>
        <w:jc w:val="both"/>
      </w:pPr>
      <w:r>
        <w:rPr>
          <w:rFonts w:ascii="Times New Roman"/>
          <w:b w:val="false"/>
          <w:i w:val="false"/>
          <w:color w:val="000000"/>
          <w:sz w:val="28"/>
        </w:rPr>
        <w:t>
      2. Транзит опасных отходов по территории Республики Казахстан осуществляется в соответствии с требованиями Базельской конвенции.</w:t>
      </w:r>
    </w:p>
    <w:p>
      <w:pPr>
        <w:spacing w:after="0"/>
        <w:ind w:left="0"/>
        <w:jc w:val="both"/>
      </w:pPr>
      <w:r>
        <w:rPr>
          <w:rFonts w:ascii="Times New Roman"/>
          <w:b w:val="false"/>
          <w:i w:val="false"/>
          <w:color w:val="000000"/>
          <w:sz w:val="28"/>
        </w:rPr>
        <w:t>
      3.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Заключение выносится в порядке и по форме, утвержденным уполномоченным органом в области охраны окружающей среды.</w:t>
      </w:r>
    </w:p>
    <w:p>
      <w:pPr>
        <w:spacing w:after="0"/>
        <w:ind w:left="0"/>
        <w:jc w:val="both"/>
      </w:pPr>
      <w:r>
        <w:rPr>
          <w:rFonts w:ascii="Times New Roman"/>
          <w:b w:val="false"/>
          <w:i w:val="false"/>
          <w:color w:val="000000"/>
          <w:sz w:val="28"/>
        </w:rPr>
        <w:t>
      4. Запрещается экспорт с территории Республики Казахстан опасных отходов в государства – участники Базельской конвенции и в развивающиеся страны, которые в рамках своего законодательства запретили импорт опасных отходов, либо если есть основания полагать, что использование этих отходов не будет осуществляться экологически обоснованным образом, а также в районы южнее 60 градусов южной широты.</w:t>
      </w:r>
    </w:p>
    <w:p>
      <w:pPr>
        <w:spacing w:after="0"/>
        <w:ind w:left="0"/>
        <w:jc w:val="both"/>
      </w:pPr>
      <w:r>
        <w:rPr>
          <w:rFonts w:ascii="Times New Roman"/>
          <w:b w:val="false"/>
          <w:i w:val="false"/>
          <w:color w:val="000000"/>
          <w:sz w:val="28"/>
        </w:rPr>
        <w:t>
      5. При трансграничной перевозке опасных отходов владельцы опасных отходов обязаны предоставить заинтересованным государствам информацию относительно предлагаемой трансграничной перевозки опасных отходов, указывающую на последствия предлагаемой перевозки для здоровья человека и окружающей среды.</w:t>
      </w:r>
    </w:p>
    <w:p>
      <w:pPr>
        <w:spacing w:after="0"/>
        <w:ind w:left="0"/>
        <w:jc w:val="both"/>
      </w:pPr>
      <w:r>
        <w:rPr>
          <w:rFonts w:ascii="Times New Roman"/>
          <w:b w:val="false"/>
          <w:i w:val="false"/>
          <w:color w:val="000000"/>
          <w:sz w:val="28"/>
        </w:rPr>
        <w:t>
      6. При трансграничной перевозке опасных отходов они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p>
      <w:pPr>
        <w:spacing w:after="0"/>
        <w:ind w:left="0"/>
        <w:jc w:val="both"/>
      </w:pPr>
      <w:r>
        <w:rPr>
          <w:rFonts w:ascii="Times New Roman"/>
          <w:b w:val="false"/>
          <w:i w:val="false"/>
          <w:color w:val="000000"/>
          <w:sz w:val="28"/>
        </w:rPr>
        <w:t>
      7.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опасных отходов в целях их восстановления осуществляются на основании лицензии, выдаваемой органом, уполномоченным Правительством Республики Казахстан.</w:t>
      </w:r>
    </w:p>
    <w:p>
      <w:pPr>
        <w:spacing w:after="0"/>
        <w:ind w:left="0"/>
        <w:jc w:val="both"/>
      </w:pPr>
      <w:r>
        <w:rPr>
          <w:rFonts w:ascii="Times New Roman"/>
          <w:b w:val="false"/>
          <w:i w:val="false"/>
          <w:color w:val="000000"/>
          <w:sz w:val="28"/>
        </w:rPr>
        <w:t>
      8. Ввоз на территорию Республики Казахстан и вывоз с территории Республики Казахстан опасных отходов физическими лицами для личного пользования (в некоммерческих целях) запрещаются.</w:t>
      </w:r>
    </w:p>
    <w:p>
      <w:pPr>
        <w:spacing w:after="0"/>
        <w:ind w:left="0"/>
        <w:jc w:val="both"/>
      </w:pPr>
      <w:r>
        <w:rPr>
          <w:rFonts w:ascii="Times New Roman"/>
          <w:b w:val="false"/>
          <w:i w:val="false"/>
          <w:color w:val="000000"/>
          <w:sz w:val="28"/>
        </w:rPr>
        <w:t>
      9. Ввоз на территорию Республики Казахстан опасных отходов с целью захоронения и обезвреживания запрещается.</w:t>
      </w:r>
    </w:p>
    <w:p>
      <w:pPr>
        <w:spacing w:after="0"/>
        <w:ind w:left="0"/>
        <w:jc w:val="both"/>
      </w:pPr>
      <w:r>
        <w:rPr>
          <w:rFonts w:ascii="Times New Roman"/>
          <w:b w:val="false"/>
          <w:i w:val="false"/>
          <w:color w:val="000000"/>
          <w:sz w:val="28"/>
        </w:rPr>
        <w:t>
      10. Ввоз на территорию Республики Казахстан одноразовой продукции может быть ограничен или полностью запрещен по решению уполномоченного органа в области охраны окружающей среды, если приводит к образованию отходов, управление которыми сопряжено с высоким экологическим риском или экономически нецелесообразно.</w:t>
      </w:r>
    </w:p>
    <w:p>
      <w:pPr>
        <w:spacing w:after="0"/>
        <w:ind w:left="0"/>
        <w:jc w:val="both"/>
      </w:pPr>
      <w:r>
        <w:rPr>
          <w:rFonts w:ascii="Times New Roman"/>
          <w:b w:val="false"/>
          <w:i w:val="false"/>
          <w:color w:val="000000"/>
          <w:sz w:val="28"/>
        </w:rPr>
        <w:t>
      11. Запрещается ввоз на территорию Республики Казахстан продукции, в результате использования которой образуются опасные отходы, для которых в Республике Казахстан отсутствуют действующие объекты по обезвреживанию и восстановлению необходимой мощности.</w:t>
      </w:r>
    </w:p>
    <w:p>
      <w:pPr>
        <w:spacing w:after="0"/>
        <w:ind w:left="0"/>
        <w:jc w:val="both"/>
      </w:pPr>
      <w:r>
        <w:rPr>
          <w:rFonts w:ascii="Times New Roman"/>
          <w:b w:val="false"/>
          <w:i w:val="false"/>
          <w:color w:val="000000"/>
          <w:sz w:val="28"/>
        </w:rPr>
        <w:t>
      12. Запрещаются производство и ввоз на территорию Республики Казахстан продукции, в результате использования которой образуются отходы, содержащие стойкие органические загрязняющие вещества, предусмотренные международными договорами Республики Казахстан о стойких органических загрязняющих веществах.</w:t>
      </w:r>
    </w:p>
    <w:p>
      <w:pPr>
        <w:spacing w:after="0"/>
        <w:ind w:left="0"/>
        <w:jc w:val="both"/>
      </w:pPr>
      <w:r>
        <w:rPr>
          <w:rFonts w:ascii="Times New Roman"/>
          <w:b/>
          <w:i w:val="false"/>
          <w:color w:val="000000"/>
          <w:sz w:val="28"/>
        </w:rPr>
        <w:t>Статья 358. Учет опасных отходов</w:t>
      </w:r>
    </w:p>
    <w:p>
      <w:pPr>
        <w:spacing w:after="0"/>
        <w:ind w:left="0"/>
        <w:jc w:val="both"/>
      </w:pPr>
      <w:r>
        <w:rPr>
          <w:rFonts w:ascii="Times New Roman"/>
          <w:b w:val="false"/>
          <w:i w:val="false"/>
          <w:color w:val="000000"/>
          <w:sz w:val="28"/>
        </w:rPr>
        <w:t>
      1. Лица, осуществляющие операции по восстановлению или удалению опасных отходов, образователи опасных отходов, субъекты предпринимательства, осуществляющие предпринимательскую деятельность по сбору, транспортировке и (или) обезвреживанию опасных отходов, обязаны осуществлять хронологический учет количества, вида, происхождения отходов, пунктов назначения, частоты сбора, метода транспортировки и метода обращения, предусмотренных в отношении опасных отходов, и предоставлять эту информацию уполномоченному органу в области охраны окружающей среды по запросу.</w:t>
      </w:r>
    </w:p>
    <w:p>
      <w:pPr>
        <w:spacing w:after="0"/>
        <w:ind w:left="0"/>
        <w:jc w:val="both"/>
      </w:pPr>
      <w:r>
        <w:rPr>
          <w:rFonts w:ascii="Times New Roman"/>
          <w:b w:val="false"/>
          <w:i w:val="false"/>
          <w:color w:val="000000"/>
          <w:sz w:val="28"/>
        </w:rPr>
        <w:t>
      2. Учетные записи по опасным отходам должны храниться не менее 5 лет, за исключением субъекты предпринимательства, осуществляющих предпринимательскую деятельность по транспортировке опасных отходов, которые должны хранить учетные записи не менее 12 месяцев.</w:t>
      </w:r>
    </w:p>
    <w:p>
      <w:pPr>
        <w:spacing w:after="0"/>
        <w:ind w:left="0"/>
        <w:jc w:val="both"/>
      </w:pPr>
      <w:r>
        <w:rPr>
          <w:rFonts w:ascii="Times New Roman"/>
          <w:b w:val="false"/>
          <w:i w:val="false"/>
          <w:color w:val="000000"/>
          <w:sz w:val="28"/>
        </w:rPr>
        <w:t>
      3. Лица, указанные в пункте 1 настоящей статьи, обязаны предоставлять отчет по инвентаризации опасных отходов ежегодно по состоянию на 1 января до 1 марта года, следующего за отчетным, в электронной форме.</w:t>
      </w:r>
    </w:p>
    <w:p>
      <w:pPr>
        <w:spacing w:after="0"/>
        <w:ind w:left="0"/>
        <w:jc w:val="both"/>
      </w:pPr>
      <w:r>
        <w:rPr>
          <w:rFonts w:ascii="Times New Roman"/>
          <w:b w:val="false"/>
          <w:i w:val="false"/>
          <w:color w:val="000000"/>
          <w:sz w:val="28"/>
        </w:rPr>
        <w:t>
      4. Данные отчетов по инвентаризации опасных отходов вносятся в Государственный кадастр отходов.</w:t>
      </w:r>
    </w:p>
    <w:p>
      <w:pPr>
        <w:spacing w:after="0"/>
        <w:ind w:left="0"/>
        <w:jc w:val="both"/>
      </w:pPr>
      <w:r>
        <w:rPr>
          <w:rFonts w:ascii="Times New Roman"/>
          <w:b w:val="false"/>
          <w:i w:val="false"/>
          <w:color w:val="000000"/>
          <w:sz w:val="28"/>
        </w:rPr>
        <w:t>
      5. Правила ведения учета опасных отходов, в том числе форма отчета по инвентаризации отходов и инструкция по ее заполнению,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6. Документальное подтверждение завершения операции по управлению опасными отходами должно быть предоставлено по запросу уполномоченного органа в области охраны окружающей среды или предыдущего владельца отходов.</w:t>
      </w:r>
    </w:p>
    <w:p>
      <w:pPr>
        <w:spacing w:after="0"/>
        <w:ind w:left="0"/>
        <w:jc w:val="both"/>
      </w:pPr>
      <w:r>
        <w:rPr>
          <w:rFonts w:ascii="Times New Roman"/>
          <w:b w:val="false"/>
          <w:i w:val="false"/>
          <w:color w:val="000000"/>
          <w:sz w:val="28"/>
        </w:rPr>
        <w:t>
      7. Первичные статистические данные в области отходов представляются в соответствии с законодательством Республики Казахстан в области государственной статистики.</w:t>
      </w:r>
    </w:p>
    <w:p>
      <w:pPr>
        <w:spacing w:after="0"/>
        <w:ind w:left="0"/>
        <w:jc w:val="both"/>
      </w:pPr>
      <w:r>
        <w:rPr>
          <w:rFonts w:ascii="Times New Roman"/>
          <w:b/>
          <w:i w:val="false"/>
          <w:color w:val="000000"/>
          <w:sz w:val="28"/>
        </w:rPr>
        <w:t>Глава 23. Полигоны захоронения отходов</w:t>
      </w:r>
    </w:p>
    <w:p>
      <w:pPr>
        <w:spacing w:after="0"/>
        <w:ind w:left="0"/>
        <w:jc w:val="both"/>
      </w:pPr>
      <w:r>
        <w:rPr>
          <w:rFonts w:ascii="Times New Roman"/>
          <w:b/>
          <w:i w:val="false"/>
          <w:color w:val="000000"/>
          <w:sz w:val="28"/>
        </w:rPr>
        <w:t>Статья 359. Общие положения о полигонах захоронения отходов</w:t>
      </w:r>
    </w:p>
    <w:p>
      <w:pPr>
        <w:spacing w:after="0"/>
        <w:ind w:left="0"/>
        <w:jc w:val="both"/>
      </w:pPr>
      <w:r>
        <w:rPr>
          <w:rFonts w:ascii="Times New Roman"/>
          <w:b w:val="false"/>
          <w:i w:val="false"/>
          <w:color w:val="000000"/>
          <w:sz w:val="28"/>
        </w:rPr>
        <w:t>
      Под полигоном захоронения отходов (далее – полигон) понимается специально оборудованное место постоянного размещения отходов без намерения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i w:val="false"/>
          <w:color w:val="000000"/>
          <w:sz w:val="28"/>
        </w:rPr>
        <w:t>Статья 360. Классы полигонов</w:t>
      </w:r>
    </w:p>
    <w:p>
      <w:pPr>
        <w:spacing w:after="0"/>
        <w:ind w:left="0"/>
        <w:jc w:val="both"/>
      </w:pPr>
      <w:r>
        <w:rPr>
          <w:rFonts w:ascii="Times New Roman"/>
          <w:b w:val="false"/>
          <w:i w:val="false"/>
          <w:color w:val="000000"/>
          <w:sz w:val="28"/>
        </w:rPr>
        <w:t>
      1. Каждый полигон должен быть отнесен к одному из следующих классов:</w:t>
      </w:r>
    </w:p>
    <w:p>
      <w:pPr>
        <w:spacing w:after="0"/>
        <w:ind w:left="0"/>
        <w:jc w:val="both"/>
      </w:pPr>
      <w:r>
        <w:rPr>
          <w:rFonts w:ascii="Times New Roman"/>
          <w:b w:val="false"/>
          <w:i w:val="false"/>
          <w:color w:val="000000"/>
          <w:sz w:val="28"/>
        </w:rPr>
        <w:t>
      1) 1 класс – полигон опасных отходов;</w:t>
      </w:r>
    </w:p>
    <w:p>
      <w:pPr>
        <w:spacing w:after="0"/>
        <w:ind w:left="0"/>
        <w:jc w:val="both"/>
      </w:pPr>
      <w:r>
        <w:rPr>
          <w:rFonts w:ascii="Times New Roman"/>
          <w:b w:val="false"/>
          <w:i w:val="false"/>
          <w:color w:val="000000"/>
          <w:sz w:val="28"/>
        </w:rPr>
        <w:t>
      2) 2 класс – полигон неопасных отходов;</w:t>
      </w:r>
    </w:p>
    <w:p>
      <w:pPr>
        <w:spacing w:after="0"/>
        <w:ind w:left="0"/>
        <w:jc w:val="both"/>
      </w:pPr>
      <w:r>
        <w:rPr>
          <w:rFonts w:ascii="Times New Roman"/>
          <w:b w:val="false"/>
          <w:i w:val="false"/>
          <w:color w:val="000000"/>
          <w:sz w:val="28"/>
        </w:rPr>
        <w:t>
      3) 3 класс – полигон твердых бытовых отходов.</w:t>
      </w:r>
    </w:p>
    <w:p>
      <w:pPr>
        <w:spacing w:after="0"/>
        <w:ind w:left="0"/>
        <w:jc w:val="both"/>
      </w:pPr>
      <w:r>
        <w:rPr>
          <w:rFonts w:ascii="Times New Roman"/>
          <w:b w:val="false"/>
          <w:i w:val="false"/>
          <w:color w:val="000000"/>
          <w:sz w:val="28"/>
        </w:rPr>
        <w:t xml:space="preserve">
      2. Перечни видов отходов для захоронения на полигонах различных классов определяются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3. Запрещается захоронение опасных отходов на полигонах неопасных отходов.</w:t>
      </w:r>
    </w:p>
    <w:p>
      <w:pPr>
        <w:spacing w:after="0"/>
        <w:ind w:left="0"/>
        <w:jc w:val="both"/>
      </w:pPr>
      <w:r>
        <w:rPr>
          <w:rFonts w:ascii="Times New Roman"/>
          <w:b/>
          <w:i w:val="false"/>
          <w:color w:val="000000"/>
          <w:sz w:val="28"/>
        </w:rPr>
        <w:t>Статья 361. Экологические требования к полигонам</w:t>
      </w:r>
    </w:p>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отходов.</w:t>
      </w:r>
    </w:p>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обработки.</w:t>
      </w:r>
    </w:p>
    <w:p>
      <w:pPr>
        <w:spacing w:after="0"/>
        <w:ind w:left="0"/>
        <w:jc w:val="both"/>
      </w:pPr>
      <w:r>
        <w:rPr>
          <w:rFonts w:ascii="Times New Roman"/>
          <w:b w:val="false"/>
          <w:i w:val="false"/>
          <w:color w:val="000000"/>
          <w:sz w:val="28"/>
        </w:rPr>
        <w:t>
      6. Критерии для приема отходов на полигоне определенного класса определяются следующим:</w:t>
      </w:r>
    </w:p>
    <w:p>
      <w:pPr>
        <w:spacing w:after="0"/>
        <w:ind w:left="0"/>
        <w:jc w:val="both"/>
      </w:pPr>
      <w:r>
        <w:rPr>
          <w:rFonts w:ascii="Times New Roman"/>
          <w:b w:val="false"/>
          <w:i w:val="false"/>
          <w:color w:val="000000"/>
          <w:sz w:val="28"/>
        </w:rPr>
        <w:t>
      1) защита окружающей среды (в особенности подземных и поверхностных вод) и здоровья населения;</w:t>
      </w:r>
    </w:p>
    <w:p>
      <w:pPr>
        <w:spacing w:after="0"/>
        <w:ind w:left="0"/>
        <w:jc w:val="both"/>
      </w:pPr>
      <w:r>
        <w:rPr>
          <w:rFonts w:ascii="Times New Roman"/>
          <w:b w:val="false"/>
          <w:i w:val="false"/>
          <w:color w:val="000000"/>
          <w:sz w:val="28"/>
        </w:rPr>
        <w:t>
      2) обеспечение процессов стабилизации отходов в пределах полигона;</w:t>
      </w:r>
    </w:p>
    <w:p>
      <w:pPr>
        <w:spacing w:after="0"/>
        <w:ind w:left="0"/>
        <w:jc w:val="both"/>
      </w:pPr>
      <w:r>
        <w:rPr>
          <w:rFonts w:ascii="Times New Roman"/>
          <w:b w:val="false"/>
          <w:i w:val="false"/>
          <w:color w:val="000000"/>
          <w:sz w:val="28"/>
        </w:rPr>
        <w:t>
      3) качественный состав принимаемых отходов;</w:t>
      </w:r>
    </w:p>
    <w:p>
      <w:pPr>
        <w:spacing w:after="0"/>
        <w:ind w:left="0"/>
        <w:jc w:val="both"/>
      </w:pPr>
      <w:r>
        <w:rPr>
          <w:rFonts w:ascii="Times New Roman"/>
          <w:b w:val="false"/>
          <w:i w:val="false"/>
          <w:color w:val="000000"/>
          <w:sz w:val="28"/>
        </w:rPr>
        <w:t>
      4) требования или ограничения по количеству принимаемых отходов и способности их органических компонентов к биодеградации;</w:t>
      </w:r>
    </w:p>
    <w:p>
      <w:pPr>
        <w:spacing w:after="0"/>
        <w:ind w:left="0"/>
        <w:jc w:val="both"/>
      </w:pPr>
      <w:r>
        <w:rPr>
          <w:rFonts w:ascii="Times New Roman"/>
          <w:b w:val="false"/>
          <w:i w:val="false"/>
          <w:color w:val="000000"/>
          <w:sz w:val="28"/>
        </w:rPr>
        <w:t>
      5) ограничения на количество потенциально опасных компонентов в соответствии с критериями защиты;</w:t>
      </w:r>
    </w:p>
    <w:p>
      <w:pPr>
        <w:spacing w:after="0"/>
        <w:ind w:left="0"/>
        <w:jc w:val="both"/>
      </w:pPr>
      <w:r>
        <w:rPr>
          <w:rFonts w:ascii="Times New Roman"/>
          <w:b w:val="false"/>
          <w:i w:val="false"/>
          <w:color w:val="000000"/>
          <w:sz w:val="28"/>
        </w:rPr>
        <w:t>
      6) экотоксичные свойства отходов и образующегося фильтрата.</w:t>
      </w:r>
    </w:p>
    <w:p>
      <w:pPr>
        <w:spacing w:after="0"/>
        <w:ind w:left="0"/>
        <w:jc w:val="both"/>
      </w:pPr>
      <w:r>
        <w:rPr>
          <w:rFonts w:ascii="Times New Roman"/>
          <w:b w:val="false"/>
          <w:i w:val="false"/>
          <w:color w:val="000000"/>
          <w:sz w:val="28"/>
        </w:rPr>
        <w:t>
      7. Запрещается складирование отходов вне специально установленных мест, предназначенных для их накопления или захоронения.</w:t>
      </w:r>
    </w:p>
    <w:p>
      <w:pPr>
        <w:spacing w:after="0"/>
        <w:ind w:left="0"/>
        <w:jc w:val="both"/>
      </w:pPr>
      <w:r>
        <w:rPr>
          <w:rFonts w:ascii="Times New Roman"/>
          <w:b w:val="false"/>
          <w:i w:val="false"/>
          <w:color w:val="000000"/>
          <w:sz w:val="28"/>
        </w:rPr>
        <w:t>
      8. Каждый полигон должен быть оборудован системой мониторинга атмосферных выбросов (свалочный газ), фильтрата и сточных вод, образующихся в депонированных отходах, для предупреждения их негативного воздействия на окружающую среду.</w:t>
      </w:r>
    </w:p>
    <w:p>
      <w:pPr>
        <w:spacing w:after="0"/>
        <w:ind w:left="0"/>
        <w:jc w:val="both"/>
      </w:pPr>
      <w:r>
        <w:rPr>
          <w:rFonts w:ascii="Times New Roman"/>
          <w:b w:val="false"/>
          <w:i w:val="false"/>
          <w:color w:val="000000"/>
          <w:sz w:val="28"/>
        </w:rPr>
        <w:t xml:space="preserve">
      9.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государственными нормативами в области архитектуры, градостроительства и строительства, национальными стандартами, включенными в перечень, утвержденный уполномоченным органом в области охраны окружающей среды. </w:t>
      </w:r>
    </w:p>
    <w:p>
      <w:pPr>
        <w:spacing w:after="0"/>
        <w:ind w:left="0"/>
        <w:jc w:val="both"/>
      </w:pPr>
      <w:r>
        <w:rPr>
          <w:rFonts w:ascii="Times New Roman"/>
          <w:b w:val="false"/>
          <w:i w:val="false"/>
          <w:color w:val="000000"/>
          <w:sz w:val="28"/>
        </w:rPr>
        <w:t>
      10.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государственными нормативами в области архитектуры, градостроительства и строительства и обязательны для исполнения индивидуальными предпринимателями и юридическими лицами независимо от организационно-правовой формы.</w:t>
      </w:r>
    </w:p>
    <w:p>
      <w:pPr>
        <w:spacing w:after="0"/>
        <w:ind w:left="0"/>
        <w:jc w:val="both"/>
      </w:pPr>
      <w:r>
        <w:rPr>
          <w:rFonts w:ascii="Times New Roman"/>
          <w:b w:val="false"/>
          <w:i w:val="false"/>
          <w:color w:val="000000"/>
          <w:sz w:val="28"/>
        </w:rPr>
        <w:t>
      11. Количество и опасные свойства отходов, предназначенных для захоронения на полигоне, должны быть уменьшены.</w:t>
      </w:r>
    </w:p>
    <w:p>
      <w:pPr>
        <w:spacing w:after="0"/>
        <w:ind w:left="0"/>
        <w:jc w:val="both"/>
      </w:pPr>
      <w:r>
        <w:rPr>
          <w:rFonts w:ascii="Times New Roman"/>
          <w:b w:val="false"/>
          <w:i w:val="false"/>
          <w:color w:val="000000"/>
          <w:sz w:val="28"/>
        </w:rPr>
        <w:t>
      12. Оператор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p>
      <w:pPr>
        <w:spacing w:after="0"/>
        <w:ind w:left="0"/>
        <w:jc w:val="both"/>
      </w:pPr>
      <w:r>
        <w:rPr>
          <w:rFonts w:ascii="Times New Roman"/>
          <w:b w:val="false"/>
          <w:i w:val="false"/>
          <w:color w:val="000000"/>
          <w:sz w:val="28"/>
        </w:rPr>
        <w:t>
      Под биоразлагаемыми отходами понимаются отходы, которые способны подвергаться анаэробному или аэробному разложению, в том числе отходы садов, парков, пищевых продуктов, приготовления пищи, сопоставимые с отходами пищевой промышленности, макулатура.</w:t>
      </w:r>
    </w:p>
    <w:p>
      <w:pPr>
        <w:spacing w:after="0"/>
        <w:ind w:left="0"/>
        <w:jc w:val="both"/>
      </w:pPr>
      <w:r>
        <w:rPr>
          <w:rFonts w:ascii="Times New Roman"/>
          <w:b w:val="false"/>
          <w:i w:val="false"/>
          <w:color w:val="000000"/>
          <w:sz w:val="28"/>
        </w:rPr>
        <w:t>
      13. Оператор полигона должен разработать унифицированную процедуру приема на основе классификации отходов.</w:t>
      </w:r>
    </w:p>
    <w:p>
      <w:pPr>
        <w:spacing w:after="0"/>
        <w:ind w:left="0"/>
        <w:jc w:val="both"/>
      </w:pPr>
      <w:r>
        <w:rPr>
          <w:rFonts w:ascii="Times New Roman"/>
          <w:b w:val="false"/>
          <w:i w:val="false"/>
          <w:color w:val="000000"/>
          <w:sz w:val="28"/>
        </w:rPr>
        <w:t xml:space="preserve">
      14.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 </w:t>
      </w:r>
    </w:p>
    <w:p>
      <w:pPr>
        <w:spacing w:after="0"/>
        <w:ind w:left="0"/>
        <w:jc w:val="both"/>
      </w:pPr>
      <w:r>
        <w:rPr>
          <w:rFonts w:ascii="Times New Roman"/>
          <w:b w:val="false"/>
          <w:i w:val="false"/>
          <w:color w:val="000000"/>
          <w:sz w:val="28"/>
        </w:rPr>
        <w:t>
      15. Основным документом планирования работ является график эксплуатации полигона, согласованный с уполномоченным органом в области охраны окружающей среды.</w:t>
      </w:r>
    </w:p>
    <w:p>
      <w:pPr>
        <w:spacing w:after="0"/>
        <w:ind w:left="0"/>
        <w:jc w:val="both"/>
      </w:pPr>
      <w:r>
        <w:rPr>
          <w:rFonts w:ascii="Times New Roman"/>
          <w:b w:val="false"/>
          <w:i w:val="false"/>
          <w:color w:val="000000"/>
          <w:sz w:val="28"/>
        </w:rPr>
        <w:t>
      16. Проектом полигона должно быть предусмотрено создание ликвидационного фонда для закрытия, рекультивации земель и ведения мониторинга воздействия на окружающую среду и контроля загрязнения после его закрытия.</w:t>
      </w:r>
    </w:p>
    <w:p>
      <w:pPr>
        <w:spacing w:after="0"/>
        <w:ind w:left="0"/>
        <w:jc w:val="both"/>
      </w:pPr>
      <w:r>
        <w:rPr>
          <w:rFonts w:ascii="Times New Roman"/>
          <w:b w:val="false"/>
          <w:i w:val="false"/>
          <w:color w:val="000000"/>
          <w:sz w:val="28"/>
        </w:rPr>
        <w:t>
      Ликвидационный фонд формируется оператором полигона в порядке, установленном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Запрещается эксплуатация полигона без ликвидационного фонда.</w:t>
      </w:r>
    </w:p>
    <w:p>
      <w:pPr>
        <w:spacing w:after="0"/>
        <w:ind w:left="0"/>
        <w:jc w:val="both"/>
      </w:pPr>
      <w:r>
        <w:rPr>
          <w:rFonts w:ascii="Times New Roman"/>
          <w:b w:val="false"/>
          <w:i w:val="false"/>
          <w:color w:val="000000"/>
          <w:sz w:val="28"/>
        </w:rPr>
        <w:t>
      17. Положения пункта 16 настоящей статьи не распространяются на недропользователей, предоставивших обеспечение исполнения обязательства по ликвидации последствий недропользования или сформировавших ликвидационный фонд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18.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362. Отходы, не приемлемые для полигонов</w:t>
      </w:r>
    </w:p>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p>
      <w:pPr>
        <w:spacing w:after="0"/>
        <w:ind w:left="0"/>
        <w:jc w:val="both"/>
      </w:pPr>
      <w:r>
        <w:rPr>
          <w:rFonts w:ascii="Times New Roman"/>
          <w:b w:val="false"/>
          <w:i w:val="false"/>
          <w:color w:val="000000"/>
          <w:sz w:val="28"/>
        </w:rPr>
        <w:t>
      1) любые отходы в жидкой форме (жидкие отходы);</w:t>
      </w:r>
    </w:p>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p>
      <w:pPr>
        <w:spacing w:after="0"/>
        <w:ind w:left="0"/>
        <w:jc w:val="both"/>
      </w:pPr>
      <w:r>
        <w:rPr>
          <w:rFonts w:ascii="Times New Roman"/>
          <w:b w:val="false"/>
          <w:i w:val="false"/>
          <w:color w:val="000000"/>
          <w:sz w:val="28"/>
        </w:rPr>
        <w:t>
      3) отходы, вступающие в реакцию с водой;</w:t>
      </w:r>
    </w:p>
    <w:p>
      <w:pPr>
        <w:spacing w:after="0"/>
        <w:ind w:left="0"/>
        <w:jc w:val="both"/>
      </w:pPr>
      <w:r>
        <w:rPr>
          <w:rFonts w:ascii="Times New Roman"/>
          <w:b w:val="false"/>
          <w:i w:val="false"/>
          <w:color w:val="000000"/>
          <w:sz w:val="28"/>
        </w:rPr>
        <w:t xml:space="preserve">
      4) медицинские отходы; </w:t>
      </w:r>
    </w:p>
    <w:p>
      <w:pPr>
        <w:spacing w:after="0"/>
        <w:ind w:left="0"/>
        <w:jc w:val="both"/>
      </w:pPr>
      <w:r>
        <w:rPr>
          <w:rFonts w:ascii="Times New Roman"/>
          <w:b w:val="false"/>
          <w:i w:val="false"/>
          <w:color w:val="000000"/>
          <w:sz w:val="28"/>
        </w:rPr>
        <w:t>
      5) биологические отходы, определенные в соответствии с законодательством Республики Казахстан в области ветеринарии;</w:t>
      </w:r>
    </w:p>
    <w:p>
      <w:pPr>
        <w:spacing w:after="0"/>
        <w:ind w:left="0"/>
        <w:jc w:val="both"/>
      </w:pPr>
      <w:r>
        <w:rPr>
          <w:rFonts w:ascii="Times New Roman"/>
          <w:b w:val="false"/>
          <w:i w:val="false"/>
          <w:color w:val="000000"/>
          <w:sz w:val="28"/>
        </w:rPr>
        <w:t>
      6) целые использованные шины и их фрагменты, за исключением их применения в качестве стабилизирующего материала при рекультивации;</w:t>
      </w:r>
    </w:p>
    <w:p>
      <w:pPr>
        <w:spacing w:after="0"/>
        <w:ind w:left="0"/>
        <w:jc w:val="both"/>
      </w:pPr>
      <w:r>
        <w:rPr>
          <w:rFonts w:ascii="Times New Roman"/>
          <w:b w:val="false"/>
          <w:i w:val="false"/>
          <w:color w:val="000000"/>
          <w:sz w:val="28"/>
        </w:rPr>
        <w:t>
      7) отходы, содержащие стойкие органические загрязнители;</w:t>
      </w:r>
    </w:p>
    <w:p>
      <w:pPr>
        <w:spacing w:after="0"/>
        <w:ind w:left="0"/>
        <w:jc w:val="both"/>
      </w:pPr>
      <w:r>
        <w:rPr>
          <w:rFonts w:ascii="Times New Roman"/>
          <w:b w:val="false"/>
          <w:i w:val="false"/>
          <w:color w:val="000000"/>
          <w:sz w:val="28"/>
        </w:rPr>
        <w:t>
      8) пестициды;</w:t>
      </w:r>
    </w:p>
    <w:p>
      <w:pPr>
        <w:spacing w:after="0"/>
        <w:ind w:left="0"/>
        <w:jc w:val="both"/>
      </w:pPr>
      <w:r>
        <w:rPr>
          <w:rFonts w:ascii="Times New Roman"/>
          <w:b w:val="false"/>
          <w:i w:val="false"/>
          <w:color w:val="000000"/>
          <w:sz w:val="28"/>
        </w:rPr>
        <w:t>
      9) отходы, которые не удовлетворяют критериям приема;</w:t>
      </w:r>
    </w:p>
    <w:p>
      <w:pPr>
        <w:spacing w:after="0"/>
        <w:ind w:left="0"/>
        <w:jc w:val="both"/>
      </w:pPr>
      <w:r>
        <w:rPr>
          <w:rFonts w:ascii="Times New Roman"/>
          <w:b w:val="false"/>
          <w:i w:val="false"/>
          <w:color w:val="000000"/>
          <w:sz w:val="28"/>
        </w:rPr>
        <w:t>
      10) отходы пластмассы, пластика, полиэтилена и полиэтилена и полиэтилентерефталатовая упаковка;</w:t>
      </w:r>
    </w:p>
    <w:p>
      <w:pPr>
        <w:spacing w:after="0"/>
        <w:ind w:left="0"/>
        <w:jc w:val="both"/>
      </w:pPr>
      <w:r>
        <w:rPr>
          <w:rFonts w:ascii="Times New Roman"/>
          <w:b w:val="false"/>
          <w:i w:val="false"/>
          <w:color w:val="000000"/>
          <w:sz w:val="28"/>
        </w:rPr>
        <w:t>
      11) макулатура, картон и отходы бумаги;</w:t>
      </w:r>
    </w:p>
    <w:p>
      <w:pPr>
        <w:spacing w:after="0"/>
        <w:ind w:left="0"/>
        <w:jc w:val="both"/>
      </w:pPr>
      <w:r>
        <w:rPr>
          <w:rFonts w:ascii="Times New Roman"/>
          <w:b w:val="false"/>
          <w:i w:val="false"/>
          <w:color w:val="000000"/>
          <w:sz w:val="28"/>
        </w:rPr>
        <w:t>
      12) ртутьсодержащие лампы и приборы;</w:t>
      </w:r>
    </w:p>
    <w:p>
      <w:pPr>
        <w:spacing w:after="0"/>
        <w:ind w:left="0"/>
        <w:jc w:val="both"/>
      </w:pPr>
      <w:r>
        <w:rPr>
          <w:rFonts w:ascii="Times New Roman"/>
          <w:b w:val="false"/>
          <w:i w:val="false"/>
          <w:color w:val="000000"/>
          <w:sz w:val="28"/>
        </w:rPr>
        <w:t>
      13) стеклянная тара;</w:t>
      </w:r>
    </w:p>
    <w:p>
      <w:pPr>
        <w:spacing w:after="0"/>
        <w:ind w:left="0"/>
        <w:jc w:val="both"/>
      </w:pPr>
      <w:r>
        <w:rPr>
          <w:rFonts w:ascii="Times New Roman"/>
          <w:b w:val="false"/>
          <w:i w:val="false"/>
          <w:color w:val="000000"/>
          <w:sz w:val="28"/>
        </w:rPr>
        <w:t>
      14) стеклобой;</w:t>
      </w:r>
    </w:p>
    <w:p>
      <w:pPr>
        <w:spacing w:after="0"/>
        <w:ind w:left="0"/>
        <w:jc w:val="both"/>
      </w:pPr>
      <w:r>
        <w:rPr>
          <w:rFonts w:ascii="Times New Roman"/>
          <w:b w:val="false"/>
          <w:i w:val="false"/>
          <w:color w:val="000000"/>
          <w:sz w:val="28"/>
        </w:rPr>
        <w:t>
      15) лом цветных и черных металлов,</w:t>
      </w:r>
    </w:p>
    <w:p>
      <w:pPr>
        <w:spacing w:after="0"/>
        <w:ind w:left="0"/>
        <w:jc w:val="both"/>
      </w:pPr>
      <w:r>
        <w:rPr>
          <w:rFonts w:ascii="Times New Roman"/>
          <w:b w:val="false"/>
          <w:i w:val="false"/>
          <w:color w:val="000000"/>
          <w:sz w:val="28"/>
        </w:rPr>
        <w:t>
      16) батареи литиевые, свинцово-кислотные;</w:t>
      </w:r>
    </w:p>
    <w:p>
      <w:pPr>
        <w:spacing w:after="0"/>
        <w:ind w:left="0"/>
        <w:jc w:val="both"/>
      </w:pPr>
      <w:r>
        <w:rPr>
          <w:rFonts w:ascii="Times New Roman"/>
          <w:b w:val="false"/>
          <w:i w:val="false"/>
          <w:color w:val="000000"/>
          <w:sz w:val="28"/>
        </w:rPr>
        <w:t>
      17) электронное и электрическое оборудование;</w:t>
      </w:r>
    </w:p>
    <w:p>
      <w:pPr>
        <w:spacing w:after="0"/>
        <w:ind w:left="0"/>
        <w:jc w:val="both"/>
      </w:pPr>
      <w:r>
        <w:rPr>
          <w:rFonts w:ascii="Times New Roman"/>
          <w:b w:val="false"/>
          <w:i w:val="false"/>
          <w:color w:val="000000"/>
          <w:sz w:val="28"/>
        </w:rPr>
        <w:t>
      18) вышедшие из эксплуатации транспортные средства;</w:t>
      </w:r>
    </w:p>
    <w:p>
      <w:pPr>
        <w:spacing w:after="0"/>
        <w:ind w:left="0"/>
        <w:jc w:val="both"/>
      </w:pPr>
      <w:r>
        <w:rPr>
          <w:rFonts w:ascii="Times New Roman"/>
          <w:b w:val="false"/>
          <w:i w:val="false"/>
          <w:color w:val="000000"/>
          <w:sz w:val="28"/>
        </w:rPr>
        <w:t>
      19) строительные отходы;</w:t>
      </w:r>
    </w:p>
    <w:p>
      <w:pPr>
        <w:spacing w:after="0"/>
        <w:ind w:left="0"/>
        <w:jc w:val="both"/>
      </w:pPr>
      <w:r>
        <w:rPr>
          <w:rFonts w:ascii="Times New Roman"/>
          <w:b w:val="false"/>
          <w:i w:val="false"/>
          <w:color w:val="000000"/>
          <w:sz w:val="28"/>
        </w:rPr>
        <w:t>
      20) пищевые отходы.</w:t>
      </w:r>
    </w:p>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p>
      <w:pPr>
        <w:spacing w:after="0"/>
        <w:ind w:left="0"/>
        <w:jc w:val="both"/>
      </w:pPr>
      <w:r>
        <w:rPr>
          <w:rFonts w:ascii="Times New Roman"/>
          <w:b w:val="false"/>
          <w:i w:val="false"/>
          <w:color w:val="000000"/>
          <w:sz w:val="28"/>
        </w:rPr>
        <w:t>
      3. На полигонах твердых бытовых отходов должна быть предусмотрена обязательная сортировка отходов по видам, указанным в подпунктах 6), 10), 11), 12), 13), 14), 15), 16), 17) пункта 1 настоящей статьи.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p>
      <w:pPr>
        <w:spacing w:after="0"/>
        <w:ind w:left="0"/>
        <w:jc w:val="both"/>
      </w:pPr>
      <w:r>
        <w:rPr>
          <w:rFonts w:ascii="Times New Roman"/>
          <w:b w:val="false"/>
          <w:i w:val="false"/>
          <w:color w:val="000000"/>
          <w:sz w:val="28"/>
        </w:rPr>
        <w:t>
      Эксплуатация полигона твердых бытовых отходов, на которых не обеспечивается выполнение требования, предусмотренного частью первой настоящего пункта, запрещается.</w:t>
      </w:r>
    </w:p>
    <w:p>
      <w:pPr>
        <w:spacing w:after="0"/>
        <w:ind w:left="0"/>
        <w:jc w:val="both"/>
      </w:pPr>
      <w:r>
        <w:rPr>
          <w:rFonts w:ascii="Times New Roman"/>
          <w:b w:val="false"/>
          <w:i w:val="false"/>
          <w:color w:val="000000"/>
          <w:sz w:val="28"/>
        </w:rPr>
        <w:t>
      4. 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том числе методом компостирования и утилизации, в том числе в целях производства биогаза и (или) энергии.</w:t>
      </w:r>
    </w:p>
    <w:p>
      <w:pPr>
        <w:spacing w:after="0"/>
        <w:ind w:left="0"/>
        <w:jc w:val="both"/>
      </w:pPr>
      <w:r>
        <w:rPr>
          <w:rFonts w:ascii="Times New Roman"/>
          <w:b w:val="false"/>
          <w:i w:val="false"/>
          <w:color w:val="000000"/>
          <w:sz w:val="28"/>
        </w:rPr>
        <w:t>
      Компостирование биоразлагаемых отходов осуществляется с соблюдением экологических и санитарно-гигиенических требований.</w:t>
      </w:r>
    </w:p>
    <w:p>
      <w:pPr>
        <w:spacing w:after="0"/>
        <w:ind w:left="0"/>
        <w:jc w:val="both"/>
      </w:pPr>
      <w:r>
        <w:rPr>
          <w:rFonts w:ascii="Times New Roman"/>
          <w:b/>
          <w:i w:val="false"/>
          <w:color w:val="000000"/>
          <w:sz w:val="28"/>
        </w:rPr>
        <w:t>Статья 363.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p>
      <w:pPr>
        <w:spacing w:after="0"/>
        <w:ind w:left="0"/>
        <w:jc w:val="both"/>
      </w:pPr>
      <w:r>
        <w:rPr>
          <w:rFonts w:ascii="Times New Roman"/>
          <w:b w:val="false"/>
          <w:i w:val="false"/>
          <w:color w:val="000000"/>
          <w:sz w:val="28"/>
        </w:rPr>
        <w:t>
      На полигонах, предназначенных для размещения твердых бытовых отходов, запрещается размещение следующих твердых и шламообразных промышленных отходов:</w:t>
      </w:r>
    </w:p>
    <w:p>
      <w:pPr>
        <w:spacing w:after="0"/>
        <w:ind w:left="0"/>
        <w:jc w:val="both"/>
      </w:pPr>
      <w:r>
        <w:rPr>
          <w:rFonts w:ascii="Times New Roman"/>
          <w:b w:val="false"/>
          <w:i w:val="false"/>
          <w:color w:val="000000"/>
          <w:sz w:val="28"/>
        </w:rPr>
        <w:t>
      1) отходы химической промышленности по производству хлора:</w:t>
      </w:r>
    </w:p>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содержащие ртуть и ее соединения;</w:t>
      </w:r>
    </w:p>
    <w:p>
      <w:pPr>
        <w:spacing w:after="0"/>
        <w:ind w:left="0"/>
        <w:jc w:val="both"/>
      </w:pPr>
      <w:r>
        <w:rPr>
          <w:rFonts w:ascii="Times New Roman"/>
          <w:b w:val="false"/>
          <w:i w:val="false"/>
          <w:color w:val="000000"/>
          <w:sz w:val="28"/>
        </w:rPr>
        <w:t>
      метанол, отходы производства оргстекла, содержащие метанол;</w:t>
      </w:r>
    </w:p>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p>
      <w:pPr>
        <w:spacing w:after="0"/>
        <w:ind w:left="0"/>
        <w:jc w:val="both"/>
      </w:pPr>
      <w:r>
        <w:rPr>
          <w:rFonts w:ascii="Times New Roman"/>
          <w:b w:val="false"/>
          <w:i w:val="false"/>
          <w:color w:val="000000"/>
          <w:sz w:val="28"/>
        </w:rPr>
        <w:t>
      коагулюм и омега полимеры, содержащие хлоропрен;</w:t>
      </w:r>
    </w:p>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p>
      <w:pPr>
        <w:spacing w:after="0"/>
        <w:ind w:left="0"/>
        <w:jc w:val="both"/>
      </w:pPr>
      <w:r>
        <w:rPr>
          <w:rFonts w:ascii="Times New Roman"/>
          <w:b w:val="false"/>
          <w:i w:val="false"/>
          <w:color w:val="000000"/>
          <w:sz w:val="28"/>
        </w:rPr>
        <w:t>
      2) отходы химической промышленности по производству хромовых соединений:</w:t>
      </w:r>
    </w:p>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p>
      <w:pPr>
        <w:spacing w:after="0"/>
        <w:ind w:left="0"/>
        <w:jc w:val="both"/>
      </w:pPr>
      <w:r>
        <w:rPr>
          <w:rFonts w:ascii="Times New Roman"/>
          <w:b w:val="false"/>
          <w:i w:val="false"/>
          <w:color w:val="000000"/>
          <w:sz w:val="28"/>
        </w:rPr>
        <w:t>
      3) отходы цинковой изгари промышленности по производству соды, содержащие цинк;</w:t>
      </w:r>
    </w:p>
    <w:p>
      <w:pPr>
        <w:spacing w:after="0"/>
        <w:ind w:left="0"/>
        <w:jc w:val="both"/>
      </w:pPr>
      <w:r>
        <w:rPr>
          <w:rFonts w:ascii="Times New Roman"/>
          <w:b w:val="false"/>
          <w:i w:val="false"/>
          <w:color w:val="000000"/>
          <w:sz w:val="28"/>
        </w:rPr>
        <w:t>
      4) отходы производства искусственного волокна:</w:t>
      </w:r>
    </w:p>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p>
      <w:pPr>
        <w:spacing w:after="0"/>
        <w:ind w:left="0"/>
        <w:jc w:val="both"/>
      </w:pPr>
      <w:r>
        <w:rPr>
          <w:rFonts w:ascii="Times New Roman"/>
          <w:b w:val="false"/>
          <w:i w:val="false"/>
          <w:color w:val="000000"/>
          <w:sz w:val="28"/>
        </w:rPr>
        <w:t>
      отходы от фильтрации капролактама, содержащие капролактам;</w:t>
      </w:r>
    </w:p>
    <w:p>
      <w:pPr>
        <w:spacing w:after="0"/>
        <w:ind w:left="0"/>
        <w:jc w:val="both"/>
      </w:pPr>
      <w:r>
        <w:rPr>
          <w:rFonts w:ascii="Times New Roman"/>
          <w:b w:val="false"/>
          <w:i w:val="false"/>
          <w:color w:val="000000"/>
          <w:sz w:val="28"/>
        </w:rPr>
        <w:t>
      отходы установки метанолиза, содержащие метанол;</w:t>
      </w:r>
    </w:p>
    <w:p>
      <w:pPr>
        <w:spacing w:after="0"/>
        <w:ind w:left="0"/>
        <w:jc w:val="both"/>
      </w:pPr>
      <w:r>
        <w:rPr>
          <w:rFonts w:ascii="Times New Roman"/>
          <w:b w:val="false"/>
          <w:i w:val="false"/>
          <w:color w:val="000000"/>
          <w:sz w:val="28"/>
        </w:rPr>
        <w:t>
      5) отходы лакокрасочной промышленности:</w:t>
      </w:r>
    </w:p>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p>
      <w:pPr>
        <w:spacing w:after="0"/>
        <w:ind w:left="0"/>
        <w:jc w:val="both"/>
      </w:pPr>
      <w:r>
        <w:rPr>
          <w:rFonts w:ascii="Times New Roman"/>
          <w:b w:val="false"/>
          <w:i w:val="false"/>
          <w:color w:val="000000"/>
          <w:sz w:val="28"/>
        </w:rPr>
        <w:t>
      шламы, содержащие цинк и магний;</w:t>
      </w:r>
    </w:p>
    <w:p>
      <w:pPr>
        <w:spacing w:after="0"/>
        <w:ind w:left="0"/>
        <w:jc w:val="both"/>
      </w:pPr>
      <w:r>
        <w:rPr>
          <w:rFonts w:ascii="Times New Roman"/>
          <w:b w:val="false"/>
          <w:i w:val="false"/>
          <w:color w:val="000000"/>
          <w:sz w:val="28"/>
        </w:rPr>
        <w:t>
      6) отходы химико-фотографической промышленности:</w:t>
      </w:r>
    </w:p>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p>
      <w:pPr>
        <w:spacing w:after="0"/>
        <w:ind w:left="0"/>
        <w:jc w:val="both"/>
      </w:pPr>
      <w:r>
        <w:rPr>
          <w:rFonts w:ascii="Times New Roman"/>
          <w:b w:val="false"/>
          <w:i w:val="false"/>
          <w:color w:val="000000"/>
          <w:sz w:val="28"/>
        </w:rPr>
        <w:t>
      7) отходы производства пластмасс, содержащие фенол;</w:t>
      </w:r>
    </w:p>
    <w:p>
      <w:pPr>
        <w:spacing w:after="0"/>
        <w:ind w:left="0"/>
        <w:jc w:val="both"/>
      </w:pPr>
      <w:r>
        <w:rPr>
          <w:rFonts w:ascii="Times New Roman"/>
          <w:b w:val="false"/>
          <w:i w:val="false"/>
          <w:color w:val="000000"/>
          <w:sz w:val="28"/>
        </w:rPr>
        <w:t>
      8) отходы азотной промышленности:</w:t>
      </w:r>
    </w:p>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p>
      <w:pPr>
        <w:spacing w:after="0"/>
        <w:ind w:left="0"/>
        <w:jc w:val="both"/>
      </w:pPr>
      <w:r>
        <w:rPr>
          <w:rFonts w:ascii="Times New Roman"/>
          <w:b w:val="false"/>
          <w:i w:val="false"/>
          <w:color w:val="000000"/>
          <w:sz w:val="28"/>
        </w:rPr>
        <w:t>
      9) отходы нефтеперерабатывающей и нефтехимической промышленности:</w:t>
      </w:r>
    </w:p>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p>
      <w:pPr>
        <w:spacing w:after="0"/>
        <w:ind w:left="0"/>
        <w:jc w:val="both"/>
      </w:pPr>
      <w:r>
        <w:rPr>
          <w:rFonts w:ascii="Times New Roman"/>
          <w:b w:val="false"/>
          <w:i w:val="false"/>
          <w:color w:val="000000"/>
          <w:sz w:val="28"/>
        </w:rPr>
        <w:t>
      отработанные катализаторы, содержащие хром;</w:t>
      </w:r>
    </w:p>
    <w:p>
      <w:pPr>
        <w:spacing w:after="0"/>
        <w:ind w:left="0"/>
        <w:jc w:val="both"/>
      </w:pPr>
      <w:r>
        <w:rPr>
          <w:rFonts w:ascii="Times New Roman"/>
          <w:b w:val="false"/>
          <w:i w:val="false"/>
          <w:color w:val="000000"/>
          <w:sz w:val="28"/>
        </w:rPr>
        <w:t>
      отработанная глина, содержащая масла;</w:t>
      </w:r>
    </w:p>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p>
      <w:pPr>
        <w:spacing w:after="0"/>
        <w:ind w:left="0"/>
        <w:jc w:val="both"/>
      </w:pPr>
      <w:r>
        <w:rPr>
          <w:rFonts w:ascii="Times New Roman"/>
          <w:b w:val="false"/>
          <w:i w:val="false"/>
          <w:color w:val="000000"/>
          <w:sz w:val="28"/>
        </w:rPr>
        <w:t>
      10) отходы машиностроения:</w:t>
      </w:r>
    </w:p>
    <w:p>
      <w:pPr>
        <w:spacing w:after="0"/>
        <w:ind w:left="0"/>
        <w:jc w:val="both"/>
      </w:pPr>
      <w:r>
        <w:rPr>
          <w:rFonts w:ascii="Times New Roman"/>
          <w:b w:val="false"/>
          <w:i w:val="false"/>
          <w:color w:val="000000"/>
          <w:sz w:val="28"/>
        </w:rPr>
        <w:t>
      осадок хромсодержащих стоков, содержащий хром;</w:t>
      </w:r>
    </w:p>
    <w:p>
      <w:pPr>
        <w:spacing w:after="0"/>
        <w:ind w:left="0"/>
        <w:jc w:val="both"/>
      </w:pPr>
      <w:r>
        <w:rPr>
          <w:rFonts w:ascii="Times New Roman"/>
          <w:b w:val="false"/>
          <w:i w:val="false"/>
          <w:color w:val="000000"/>
          <w:sz w:val="28"/>
        </w:rPr>
        <w:t>
      осадок цианистых стоков, содержащий циан;</w:t>
      </w:r>
    </w:p>
    <w:p>
      <w:pPr>
        <w:spacing w:after="0"/>
        <w:ind w:left="0"/>
        <w:jc w:val="both"/>
      </w:pPr>
      <w:r>
        <w:rPr>
          <w:rFonts w:ascii="Times New Roman"/>
          <w:b w:val="false"/>
          <w:i w:val="false"/>
          <w:color w:val="000000"/>
          <w:sz w:val="28"/>
        </w:rPr>
        <w:t>
      стержневые смеси на органическом связующем, содержащие хром;</w:t>
      </w:r>
    </w:p>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p>
      <w:pPr>
        <w:spacing w:after="0"/>
        <w:ind w:left="0"/>
        <w:jc w:val="both"/>
      </w:pPr>
      <w:r>
        <w:rPr>
          <w:rFonts w:ascii="Times New Roman"/>
          <w:b w:val="false"/>
          <w:i w:val="false"/>
          <w:color w:val="000000"/>
          <w:sz w:val="28"/>
        </w:rPr>
        <w:t>
      11) отходы фармацевтической промышленности: отходы производства синтомицина, содержащие бром, дихлорэтан, метанол;</w:t>
      </w:r>
    </w:p>
    <w:p>
      <w:pPr>
        <w:spacing w:after="0"/>
        <w:ind w:left="0"/>
        <w:jc w:val="both"/>
      </w:pPr>
      <w:r>
        <w:rPr>
          <w:rFonts w:ascii="Times New Roman"/>
          <w:b w:val="false"/>
          <w:i w:val="false"/>
          <w:color w:val="000000"/>
          <w:sz w:val="28"/>
        </w:rPr>
        <w:t>
      12) отходы обогащения и шламы, содержащие соли тяжелых металлов.</w:t>
      </w:r>
    </w:p>
    <w:p>
      <w:pPr>
        <w:spacing w:after="0"/>
        <w:ind w:left="0"/>
        <w:jc w:val="both"/>
      </w:pPr>
      <w:r>
        <w:rPr>
          <w:rFonts w:ascii="Times New Roman"/>
          <w:b/>
          <w:i w:val="false"/>
          <w:color w:val="000000"/>
          <w:sz w:val="28"/>
        </w:rPr>
        <w:t>Статья 364. Общие требования для полигонов опасных отходов</w:t>
      </w:r>
    </w:p>
    <w:p>
      <w:pPr>
        <w:spacing w:after="0"/>
        <w:ind w:left="0"/>
        <w:jc w:val="both"/>
      </w:pPr>
      <w:r>
        <w:rPr>
          <w:rFonts w:ascii="Times New Roman"/>
          <w:b w:val="false"/>
          <w:i w:val="false"/>
          <w:color w:val="000000"/>
          <w:sz w:val="28"/>
        </w:rPr>
        <w:t>
      1. Местоположение полигона размещения опасных отходов должно учитывать требования, касающиеся:</w:t>
      </w:r>
    </w:p>
    <w:p>
      <w:pPr>
        <w:spacing w:after="0"/>
        <w:ind w:left="0"/>
        <w:jc w:val="both"/>
      </w:pPr>
      <w:r>
        <w:rPr>
          <w:rFonts w:ascii="Times New Roman"/>
          <w:b w:val="false"/>
          <w:i w:val="false"/>
          <w:color w:val="000000"/>
          <w:sz w:val="28"/>
        </w:rPr>
        <w:t>
      1) расстояния от границы полигона до жилых и рекреационных зон, водных объектов, земель сельскохозяйственного назначения и населенных пунктов;</w:t>
      </w:r>
    </w:p>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p>
      <w:pPr>
        <w:spacing w:after="0"/>
        <w:ind w:left="0"/>
        <w:jc w:val="both"/>
      </w:pPr>
      <w:r>
        <w:rPr>
          <w:rFonts w:ascii="Times New Roman"/>
          <w:b w:val="false"/>
          <w:i w:val="false"/>
          <w:color w:val="000000"/>
          <w:sz w:val="28"/>
        </w:rPr>
        <w:t>
      3) геологических и гидрогеологических условий;</w:t>
      </w:r>
    </w:p>
    <w:p>
      <w:pPr>
        <w:spacing w:after="0"/>
        <w:ind w:left="0"/>
        <w:jc w:val="both"/>
      </w:pPr>
      <w:r>
        <w:rPr>
          <w:rFonts w:ascii="Times New Roman"/>
          <w:b w:val="false"/>
          <w:i w:val="false"/>
          <w:color w:val="000000"/>
          <w:sz w:val="28"/>
        </w:rPr>
        <w:t>
      4) риска наводнения, понижения, оползней или лавин на участке;</w:t>
      </w:r>
    </w:p>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p>
      <w:pPr>
        <w:spacing w:after="0"/>
        <w:ind w:left="0"/>
        <w:jc w:val="both"/>
      </w:pPr>
      <w:r>
        <w:rPr>
          <w:rFonts w:ascii="Times New Roman"/>
          <w:b w:val="false"/>
          <w:i w:val="false"/>
          <w:color w:val="000000"/>
          <w:sz w:val="28"/>
        </w:rPr>
        <w:t>
      2. В зависимости от характеристик полигона и метеорологических условий должны быть предусмотрены:</w:t>
      </w:r>
    </w:p>
    <w:p>
      <w:pPr>
        <w:spacing w:after="0"/>
        <w:ind w:left="0"/>
        <w:jc w:val="both"/>
      </w:pPr>
      <w:r>
        <w:rPr>
          <w:rFonts w:ascii="Times New Roman"/>
          <w:b w:val="false"/>
          <w:i w:val="false"/>
          <w:color w:val="000000"/>
          <w:sz w:val="28"/>
        </w:rPr>
        <w:t>
      1) контроль внезапного поступления воды в тело полигона;</w:t>
      </w:r>
    </w:p>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p>
      <w:pPr>
        <w:spacing w:after="0"/>
        <w:ind w:left="0"/>
        <w:jc w:val="both"/>
      </w:pPr>
      <w:r>
        <w:rPr>
          <w:rFonts w:ascii="Times New Roman"/>
          <w:b w:val="false"/>
          <w:i w:val="false"/>
          <w:color w:val="000000"/>
          <w:sz w:val="28"/>
        </w:rPr>
        <w:t>
      3) сбор и очистка загрязненной воды и фильтрата до нормативов допустимого сброса, устанавливаемых для сточных вод.</w:t>
      </w:r>
    </w:p>
    <w:p>
      <w:pPr>
        <w:spacing w:after="0"/>
        <w:ind w:left="0"/>
        <w:jc w:val="both"/>
      </w:pPr>
      <w:r>
        <w:rPr>
          <w:rFonts w:ascii="Times New Roman"/>
          <w:b w:val="false"/>
          <w:i w:val="false"/>
          <w:color w:val="000000"/>
          <w:sz w:val="28"/>
        </w:rPr>
        <w:t>
      3. Сбор, очистка и использование свалочного газа должны производиться способом, который минимизирует ущерб или ухудшение окружающей среды и риск для здоровья населения.</w:t>
      </w:r>
    </w:p>
    <w:p>
      <w:pPr>
        <w:spacing w:after="0"/>
        <w:ind w:left="0"/>
        <w:jc w:val="both"/>
      </w:pPr>
      <w:r>
        <w:rPr>
          <w:rFonts w:ascii="Times New Roman"/>
          <w:b w:val="false"/>
          <w:i w:val="false"/>
          <w:color w:val="000000"/>
          <w:sz w:val="28"/>
        </w:rPr>
        <w:t>
      4. Должны быть приняты меры для минимизации последствий функционирования полигона захоронения отходов:</w:t>
      </w:r>
    </w:p>
    <w:p>
      <w:pPr>
        <w:spacing w:after="0"/>
        <w:ind w:left="0"/>
        <w:jc w:val="both"/>
      </w:pPr>
      <w:r>
        <w:rPr>
          <w:rFonts w:ascii="Times New Roman"/>
          <w:b w:val="false"/>
          <w:i w:val="false"/>
          <w:color w:val="000000"/>
          <w:sz w:val="28"/>
        </w:rPr>
        <w:t>
      1) эмиссии запахов и пыли;</w:t>
      </w:r>
    </w:p>
    <w:p>
      <w:pPr>
        <w:spacing w:after="0"/>
        <w:ind w:left="0"/>
        <w:jc w:val="both"/>
      </w:pPr>
      <w:r>
        <w:rPr>
          <w:rFonts w:ascii="Times New Roman"/>
          <w:b w:val="false"/>
          <w:i w:val="false"/>
          <w:color w:val="000000"/>
          <w:sz w:val="28"/>
        </w:rPr>
        <w:t>
      2) разносимые ветром материалы, соединения и аэрозоли;</w:t>
      </w:r>
    </w:p>
    <w:p>
      <w:pPr>
        <w:spacing w:after="0"/>
        <w:ind w:left="0"/>
        <w:jc w:val="both"/>
      </w:pPr>
      <w:r>
        <w:rPr>
          <w:rFonts w:ascii="Times New Roman"/>
          <w:b w:val="false"/>
          <w:i w:val="false"/>
          <w:color w:val="000000"/>
          <w:sz w:val="28"/>
        </w:rPr>
        <w:t>
      3) шум и движение;</w:t>
      </w:r>
    </w:p>
    <w:p>
      <w:pPr>
        <w:spacing w:after="0"/>
        <w:ind w:left="0"/>
        <w:jc w:val="both"/>
      </w:pPr>
      <w:r>
        <w:rPr>
          <w:rFonts w:ascii="Times New Roman"/>
          <w:b w:val="false"/>
          <w:i w:val="false"/>
          <w:color w:val="000000"/>
          <w:sz w:val="28"/>
        </w:rPr>
        <w:t>
      4) птицы, паразиты и насекомые;</w:t>
      </w:r>
    </w:p>
    <w:p>
      <w:pPr>
        <w:spacing w:after="0"/>
        <w:ind w:left="0"/>
        <w:jc w:val="both"/>
      </w:pPr>
      <w:r>
        <w:rPr>
          <w:rFonts w:ascii="Times New Roman"/>
          <w:b w:val="false"/>
          <w:i w:val="false"/>
          <w:color w:val="000000"/>
          <w:sz w:val="28"/>
        </w:rPr>
        <w:t>
      5) пожары.</w:t>
      </w:r>
    </w:p>
    <w:p>
      <w:pPr>
        <w:spacing w:after="0"/>
        <w:ind w:left="0"/>
        <w:jc w:val="both"/>
      </w:pPr>
      <w:r>
        <w:rPr>
          <w:rFonts w:ascii="Times New Roman"/>
          <w:b w:val="false"/>
          <w:i w:val="false"/>
          <w:color w:val="000000"/>
          <w:sz w:val="28"/>
        </w:rPr>
        <w:t>
      5. Полигон размещения отходов должен быть оборудован так, чтобы загрязнения от участка не были вынесены на общественные дороги и близлежащую территорию.</w:t>
      </w:r>
    </w:p>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на участок. Система контроля и доступа к каждому техническому средству должна содержать программу мер, чтобы обнаруживать и препятствовать незаконному использованию средств.</w:t>
      </w:r>
    </w:p>
    <w:p>
      <w:pPr>
        <w:spacing w:after="0"/>
        <w:ind w:left="0"/>
        <w:jc w:val="both"/>
      </w:pPr>
      <w:r>
        <w:rPr>
          <w:rFonts w:ascii="Times New Roman"/>
          <w:b w:val="false"/>
          <w:i w:val="false"/>
          <w:color w:val="000000"/>
          <w:sz w:val="28"/>
        </w:rPr>
        <w:t>
      7. Управление полигоном размещения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профессиональную техническую подготовку и повышение квалификации работников полигона.</w:t>
      </w:r>
    </w:p>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принимая во внимание специфические гидрогеологические условия в месте расположения полигона на основании проекта полигона захоронения отходов.</w:t>
      </w:r>
    </w:p>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Оператором полигона должна разрабатываться система документооборота, предназначенная для ведения учета отходов, принимаемых на полигон.</w:t>
      </w:r>
    </w:p>
    <w:p>
      <w:pPr>
        <w:spacing w:after="0"/>
        <w:ind w:left="0"/>
        <w:jc w:val="both"/>
      </w:pPr>
      <w:r>
        <w:rPr>
          <w:rFonts w:ascii="Times New Roman"/>
          <w:b w:val="false"/>
          <w:i w:val="false"/>
          <w:color w:val="000000"/>
          <w:sz w:val="28"/>
        </w:rPr>
        <w:t>
      10. Оператор полигона обязан сообщать ежеквартально уполномоченному органу в области охраны окружающей среды о видах и количестве захороненных отходов и о результатах планового контроля.</w:t>
      </w:r>
    </w:p>
    <w:p>
      <w:pPr>
        <w:spacing w:after="0"/>
        <w:ind w:left="0"/>
        <w:jc w:val="both"/>
      </w:pPr>
      <w:r>
        <w:rPr>
          <w:rFonts w:ascii="Times New Roman"/>
          <w:b/>
          <w:i w:val="false"/>
          <w:color w:val="000000"/>
          <w:sz w:val="28"/>
        </w:rPr>
        <w:t>Статья 365. Процедуры приема отходов</w:t>
      </w:r>
    </w:p>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оператору полигона достоверную информацию об их качественных и количественных характеристиках, подтверждающую отнесение отходов к определенному виду, и сопровождаемую для опасных отходов копией паспорта опасных отходов.</w:t>
      </w:r>
    </w:p>
    <w:p>
      <w:pPr>
        <w:spacing w:after="0"/>
        <w:ind w:left="0"/>
        <w:jc w:val="both"/>
      </w:pPr>
      <w:r>
        <w:rPr>
          <w:rFonts w:ascii="Times New Roman"/>
          <w:b w:val="false"/>
          <w:i w:val="false"/>
          <w:color w:val="000000"/>
          <w:sz w:val="28"/>
        </w:rPr>
        <w:t>
      2. Операторы полигонов имеют право принимать на полигон только те виды отходов, которые разрешены для размещения на данном полигоне и право на размещение которых подтверждается экологическим разрешением.</w:t>
      </w:r>
    </w:p>
    <w:p>
      <w:pPr>
        <w:spacing w:after="0"/>
        <w:ind w:left="0"/>
        <w:jc w:val="both"/>
      </w:pPr>
      <w:r>
        <w:rPr>
          <w:rFonts w:ascii="Times New Roman"/>
          <w:b w:val="false"/>
          <w:i w:val="false"/>
          <w:color w:val="000000"/>
          <w:sz w:val="28"/>
        </w:rPr>
        <w:t>
      3. Оператор полигона обязан при приеме отходов осуществлять:</w:t>
      </w:r>
    </w:p>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p>
      <w:pPr>
        <w:spacing w:after="0"/>
        <w:ind w:left="0"/>
        <w:jc w:val="both"/>
      </w:pPr>
      <w:r>
        <w:rPr>
          <w:rFonts w:ascii="Times New Roman"/>
          <w:b w:val="false"/>
          <w:i w:val="false"/>
          <w:color w:val="000000"/>
          <w:sz w:val="28"/>
        </w:rPr>
        <w:t>
      2) визуальный осмотр отходов на входе и на месте размещения;</w:t>
      </w:r>
    </w:p>
    <w:p>
      <w:pPr>
        <w:spacing w:after="0"/>
        <w:ind w:left="0"/>
        <w:jc w:val="both"/>
      </w:pPr>
      <w:r>
        <w:rPr>
          <w:rFonts w:ascii="Times New Roman"/>
          <w:b w:val="false"/>
          <w:i w:val="false"/>
          <w:color w:val="000000"/>
          <w:sz w:val="28"/>
        </w:rPr>
        <w:t>
      3) сверку содержимого с описанием в документации, представленной собственником отходов;</w:t>
      </w:r>
    </w:p>
    <w:p>
      <w:pPr>
        <w:spacing w:after="0"/>
        <w:ind w:left="0"/>
        <w:jc w:val="both"/>
      </w:pPr>
      <w:r>
        <w:rPr>
          <w:rFonts w:ascii="Times New Roman"/>
          <w:b w:val="false"/>
          <w:i w:val="false"/>
          <w:color w:val="000000"/>
          <w:sz w:val="28"/>
        </w:rPr>
        <w:t>
      4) ведение учета количества и характеристик размещенных отходов с указанием происхождения, даты поставки, идентификации образователя или, в случае твердых бытовых отходов, лица, осуществляющего сбор отходов, а при наличии опасных отходов – точного места их размещения на полигоне;</w:t>
      </w:r>
    </w:p>
    <w:p>
      <w:pPr>
        <w:spacing w:after="0"/>
        <w:ind w:left="0"/>
        <w:jc w:val="both"/>
      </w:pPr>
      <w:r>
        <w:rPr>
          <w:rFonts w:ascii="Times New Roman"/>
          <w:b w:val="false"/>
          <w:i w:val="false"/>
          <w:color w:val="000000"/>
          <w:sz w:val="28"/>
        </w:rPr>
        <w:t>
      5) для исключения попадания на полигон радиоактивных веществ дозиметрический контроль каждой партии принимаемых на полигон отходов.</w:t>
      </w:r>
    </w:p>
    <w:p>
      <w:pPr>
        <w:spacing w:after="0"/>
        <w:ind w:left="0"/>
        <w:jc w:val="both"/>
      </w:pPr>
      <w:r>
        <w:rPr>
          <w:rFonts w:ascii="Times New Roman"/>
          <w:b w:val="false"/>
          <w:i w:val="false"/>
          <w:color w:val="000000"/>
          <w:sz w:val="28"/>
        </w:rPr>
        <w:t>
      4. Оператор полигона обязан постоянно обеспечивать письменное подтверждение получения каждой партии отходов, принятой на участке, и обеспечивать хранение данной документации в течение пяти лет с даты приема отходов на полигон.</w:t>
      </w:r>
    </w:p>
    <w:p>
      <w:pPr>
        <w:spacing w:after="0"/>
        <w:ind w:left="0"/>
        <w:jc w:val="both"/>
      </w:pPr>
      <w:r>
        <w:rPr>
          <w:rFonts w:ascii="Times New Roman"/>
          <w:b w:val="false"/>
          <w:i w:val="false"/>
          <w:color w:val="000000"/>
          <w:sz w:val="28"/>
        </w:rPr>
        <w:t>
      5. Для определения массы поступающих отходов на пунктах приема должны быть установлены измерительные приборы.</w:t>
      </w:r>
    </w:p>
    <w:p>
      <w:pPr>
        <w:spacing w:after="0"/>
        <w:ind w:left="0"/>
        <w:jc w:val="both"/>
      </w:pPr>
      <w:r>
        <w:rPr>
          <w:rFonts w:ascii="Times New Roman"/>
          <w:b/>
          <w:i w:val="false"/>
          <w:color w:val="000000"/>
          <w:sz w:val="28"/>
        </w:rPr>
        <w:t>Статья 366. Контроль и мониторинг на стадии эксплуатации полигона</w:t>
      </w:r>
    </w:p>
    <w:p>
      <w:pPr>
        <w:spacing w:after="0"/>
        <w:ind w:left="0"/>
        <w:jc w:val="both"/>
      </w:pPr>
      <w:r>
        <w:rPr>
          <w:rFonts w:ascii="Times New Roman"/>
          <w:b w:val="false"/>
          <w:i w:val="false"/>
          <w:color w:val="000000"/>
          <w:sz w:val="28"/>
        </w:rPr>
        <w:t>
      1.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w:t>
      </w:r>
    </w:p>
    <w:p>
      <w:pPr>
        <w:spacing w:after="0"/>
        <w:ind w:left="0"/>
        <w:jc w:val="both"/>
      </w:pPr>
      <w:r>
        <w:rPr>
          <w:rFonts w:ascii="Times New Roman"/>
          <w:b w:val="false"/>
          <w:i w:val="false"/>
          <w:color w:val="000000"/>
          <w:sz w:val="28"/>
        </w:rPr>
        <w:t>
      2. Оператор полигона должен уведомить уполномоченный орган в области охраны окружающей среды о неблагоприятном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p>
      <w:pPr>
        <w:spacing w:after="0"/>
        <w:ind w:left="0"/>
        <w:jc w:val="both"/>
      </w:pPr>
      <w:r>
        <w:rPr>
          <w:rFonts w:ascii="Times New Roman"/>
          <w:b w:val="false"/>
          <w:i w:val="false"/>
          <w:color w:val="000000"/>
          <w:sz w:val="28"/>
        </w:rPr>
        <w:t>
      3. Контроль, мониторинг и (или) анализы должны выполняться аккредитованными лабораториями.</w:t>
      </w:r>
    </w:p>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в котором фильтрат образуется.</w:t>
      </w:r>
    </w:p>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экологическому разрешению на воздействие.</w:t>
      </w:r>
    </w:p>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p>
      <w:pPr>
        <w:spacing w:after="0"/>
        <w:ind w:left="0"/>
        <w:jc w:val="both"/>
      </w:pPr>
      <w:r>
        <w:rPr>
          <w:rFonts w:ascii="Times New Roman"/>
          <w:b w:val="false"/>
          <w:i w:val="false"/>
          <w:color w:val="000000"/>
          <w:sz w:val="28"/>
        </w:rPr>
        <w:t>
      8. Параметры, которые будут анализироваться в пробах, взятых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p>
      <w:pPr>
        <w:spacing w:after="0"/>
        <w:ind w:left="0"/>
        <w:jc w:val="both"/>
      </w:pPr>
      <w:r>
        <w:rPr>
          <w:rFonts w:ascii="Times New Roman"/>
          <w:b/>
          <w:i w:val="false"/>
          <w:color w:val="000000"/>
          <w:sz w:val="28"/>
        </w:rPr>
        <w:t>Статья 367. Процедуры закрытия, рекультивации и мониторинга полигона (части полигона)</w:t>
      </w:r>
    </w:p>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выполнили заключительный осмотр на местности, оценили всю информацию, предоставленную оператором полигона, и проинформировали его об одобрении закрытия полигона (части полигона). При этом оператор полигона не освобождается от выполнения условий экологического разрешения.</w:t>
      </w:r>
    </w:p>
    <w:p>
      <w:pPr>
        <w:spacing w:after="0"/>
        <w:ind w:left="0"/>
        <w:jc w:val="both"/>
      </w:pPr>
      <w:r>
        <w:rPr>
          <w:rFonts w:ascii="Times New Roman"/>
          <w:b w:val="false"/>
          <w:i w:val="false"/>
          <w:color w:val="000000"/>
          <w:sz w:val="28"/>
        </w:rPr>
        <w:t>
      3.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p>
      <w:pPr>
        <w:spacing w:after="0"/>
        <w:ind w:left="0"/>
        <w:jc w:val="both"/>
      </w:pPr>
      <w:r>
        <w:rPr>
          <w:rFonts w:ascii="Times New Roman"/>
          <w:b w:val="false"/>
          <w:i w:val="false"/>
          <w:color w:val="000000"/>
          <w:sz w:val="28"/>
        </w:rPr>
        <w:t>
      4.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5. После того, как оператор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оператор полигона прекращает ведение мониторинга окружающей среды.</w:t>
      </w:r>
    </w:p>
    <w:p>
      <w:pPr>
        <w:spacing w:after="0"/>
        <w:ind w:left="0"/>
        <w:jc w:val="both"/>
      </w:pPr>
      <w:r>
        <w:rPr>
          <w:rFonts w:ascii="Times New Roman"/>
          <w:b/>
          <w:i w:val="false"/>
          <w:color w:val="000000"/>
          <w:sz w:val="28"/>
        </w:rPr>
        <w:t>Глава 24. Особенности управления отходами горнодобывающей промышленности</w:t>
      </w:r>
    </w:p>
    <w:p>
      <w:pPr>
        <w:spacing w:after="0"/>
        <w:ind w:left="0"/>
        <w:jc w:val="both"/>
      </w:pPr>
      <w:r>
        <w:rPr>
          <w:rFonts w:ascii="Times New Roman"/>
          <w:b/>
          <w:i w:val="false"/>
          <w:color w:val="000000"/>
          <w:sz w:val="28"/>
        </w:rPr>
        <w:t>Статья 368. Понятие отходов горнодобывающей промышленности</w:t>
      </w:r>
    </w:p>
    <w:p>
      <w:pPr>
        <w:spacing w:after="0"/>
        <w:ind w:left="0"/>
        <w:jc w:val="both"/>
      </w:pPr>
      <w:r>
        <w:rPr>
          <w:rFonts w:ascii="Times New Roman"/>
          <w:b w:val="false"/>
          <w:i w:val="false"/>
          <w:color w:val="000000"/>
          <w:sz w:val="28"/>
        </w:rPr>
        <w:t>
      1. Под отходами горнодобывающей промышленности в настоящем Кодексе понимаются отходы, образуемые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p>
      <w:pPr>
        <w:spacing w:after="0"/>
        <w:ind w:left="0"/>
        <w:jc w:val="both"/>
      </w:pPr>
      <w:r>
        <w:rPr>
          <w:rFonts w:ascii="Times New Roman"/>
          <w:b w:val="false"/>
          <w:i w:val="false"/>
          <w:color w:val="000000"/>
          <w:sz w:val="28"/>
        </w:rPr>
        <w:t>
      Для целей настоящего Кодекса обработка твердых полезных ископаемых включает в себя механические, физические, биологические, термические или химические процессы или их сочетание, применяемые в отношении твердых полезных ископаемых в целях извлечения из них полезных компонентов, в том числе путем изменения размеров (дробления, измельчения), классификации (сортировки), сепарации и выщелачивания, обогащения, а также повторной обработки ранее размещенных отходов горнодобывающей промышленности, но не включает плавление, процессы термической переработки (кроме обжига известняка) и металлургические процессы.</w:t>
      </w:r>
    </w:p>
    <w:p>
      <w:pPr>
        <w:spacing w:after="0"/>
        <w:ind w:left="0"/>
        <w:jc w:val="both"/>
      </w:pPr>
      <w:r>
        <w:rPr>
          <w:rFonts w:ascii="Times New Roman"/>
          <w:b w:val="false"/>
          <w:i w:val="false"/>
          <w:color w:val="000000"/>
          <w:sz w:val="28"/>
        </w:rPr>
        <w:t>
      2. Отходы энергетических производств (золы и золошлаки) не признаются отходами горнодобывающей промышленности для целей настоящего Кодекса.</w:t>
      </w:r>
    </w:p>
    <w:p>
      <w:pPr>
        <w:spacing w:after="0"/>
        <w:ind w:left="0"/>
        <w:jc w:val="both"/>
      </w:pPr>
      <w:r>
        <w:rPr>
          <w:rFonts w:ascii="Times New Roman"/>
          <w:b w:val="false"/>
          <w:i w:val="false"/>
          <w:color w:val="000000"/>
          <w:sz w:val="28"/>
        </w:rPr>
        <w:t>
      3. К отношениям по управлению отходами горнодобывающей промышленности положения Глав 21 и 22 настоящего Кодекса применяются в части, не противоречащей положениям настоящей Главы. Требования Главы 23 настоящего Кодекса не применяются к объектам долгосрочного или постоянного хранения отходов горнодобывающей промышленности.</w:t>
      </w:r>
    </w:p>
    <w:p>
      <w:pPr>
        <w:spacing w:after="0"/>
        <w:ind w:left="0"/>
        <w:jc w:val="both"/>
      </w:pPr>
      <w:r>
        <w:rPr>
          <w:rFonts w:ascii="Times New Roman"/>
          <w:b w:val="false"/>
          <w:i w:val="false"/>
          <w:color w:val="000000"/>
          <w:sz w:val="28"/>
        </w:rPr>
        <w:t>
      4. Требования настоящей Главы не распространяются на отходы, образующиеся при проведении разведки, добычи, обработки и хранения твердых полезных ископаемых, но не являющиеся прямым результатом таких операций, а также на закачку сточных вод и обратную закачку попутно добытых подземных вод в недра.</w:t>
      </w:r>
    </w:p>
    <w:p>
      <w:pPr>
        <w:spacing w:after="0"/>
        <w:ind w:left="0"/>
        <w:jc w:val="both"/>
      </w:pPr>
      <w:r>
        <w:rPr>
          <w:rFonts w:ascii="Times New Roman"/>
          <w:b/>
          <w:i w:val="false"/>
          <w:color w:val="000000"/>
          <w:sz w:val="28"/>
        </w:rPr>
        <w:t>Статья 369. Управление отходами горнодобывающей промышленности</w:t>
      </w:r>
    </w:p>
    <w:p>
      <w:pPr>
        <w:spacing w:after="0"/>
        <w:ind w:left="0"/>
        <w:jc w:val="both"/>
      </w:pPr>
      <w:r>
        <w:rPr>
          <w:rFonts w:ascii="Times New Roman"/>
          <w:b w:val="false"/>
          <w:i w:val="false"/>
          <w:color w:val="000000"/>
          <w:sz w:val="28"/>
        </w:rPr>
        <w:t>
      1. Управление отходами горнодобывающей промышленности осуществляется в соответствии с принципом иерархии, установленным статьей 340 настоящего Кодекса.</w:t>
      </w:r>
    </w:p>
    <w:p>
      <w:pPr>
        <w:spacing w:after="0"/>
        <w:ind w:left="0"/>
        <w:jc w:val="both"/>
      </w:pPr>
      <w:r>
        <w:rPr>
          <w:rFonts w:ascii="Times New Roman"/>
          <w:b w:val="false"/>
          <w:i w:val="false"/>
          <w:color w:val="000000"/>
          <w:sz w:val="28"/>
        </w:rPr>
        <w:t>
      2. 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Кодексом Республики Казахстан "О недрах и недропользовании", и соответствующих условиям экологического разрешения.</w:t>
      </w:r>
    </w:p>
    <w:p>
      <w:pPr>
        <w:spacing w:after="0"/>
        <w:ind w:left="0"/>
        <w:jc w:val="both"/>
      </w:pPr>
      <w:r>
        <w:rPr>
          <w:rFonts w:ascii="Times New Roman"/>
          <w:b w:val="false"/>
          <w:i w:val="false"/>
          <w:color w:val="000000"/>
          <w:sz w:val="28"/>
        </w:rPr>
        <w:t>
      3. Запрещается складирование отходов горнодобывающей промышленности вне специально установленных мест.</w:t>
      </w:r>
    </w:p>
    <w:p>
      <w:pPr>
        <w:spacing w:after="0"/>
        <w:ind w:left="0"/>
        <w:jc w:val="both"/>
      </w:pPr>
      <w:r>
        <w:rPr>
          <w:rFonts w:ascii="Times New Roman"/>
          <w:b w:val="false"/>
          <w:i w:val="false"/>
          <w:color w:val="000000"/>
          <w:sz w:val="28"/>
        </w:rPr>
        <w:t>
      4. Запрещается смешивание или совместное складирование отходов горнодобывающей промышленности с другими видами отходов, не являющимися отходами горнодобывающей промышленности, а также смешивание или совместное складирование разных видов отходов горнодобывающей промышленности, если это прямо не предусмотрено условиями экологического разрешения.</w:t>
      </w:r>
    </w:p>
    <w:p>
      <w:pPr>
        <w:spacing w:after="0"/>
        <w:ind w:left="0"/>
        <w:jc w:val="both"/>
      </w:pPr>
      <w:r>
        <w:rPr>
          <w:rFonts w:ascii="Times New Roman"/>
          <w:b w:val="false"/>
          <w:i w:val="false"/>
          <w:color w:val="000000"/>
          <w:sz w:val="28"/>
        </w:rPr>
        <w:t>
      5. Отходы горнодобывающей промышленности, образовавшиеся в результате переработки ранее заскладированных отходов горнодобывающей промышленности, не должны иметь степень опасности более высокую, чем степень опасности исходных отходов.</w:t>
      </w:r>
    </w:p>
    <w:p>
      <w:pPr>
        <w:spacing w:after="0"/>
        <w:ind w:left="0"/>
        <w:jc w:val="both"/>
      </w:pPr>
      <w:r>
        <w:rPr>
          <w:rFonts w:ascii="Times New Roman"/>
          <w:b w:val="false"/>
          <w:i w:val="false"/>
          <w:color w:val="000000"/>
          <w:sz w:val="28"/>
        </w:rPr>
        <w:t>
      6. Захоронение отходов горнодобывающей промышленности осуществляется в соответствии с утвержденной проектной документацией с учетом положений настоящего Кодекса, требований промышленной безопасности и санитарно-эпидемиологических норм.</w:t>
      </w:r>
    </w:p>
    <w:p>
      <w:pPr>
        <w:spacing w:after="0"/>
        <w:ind w:left="0"/>
        <w:jc w:val="both"/>
      </w:pPr>
      <w:r>
        <w:rPr>
          <w:rFonts w:ascii="Times New Roman"/>
          <w:b/>
          <w:i w:val="false"/>
          <w:color w:val="000000"/>
          <w:sz w:val="28"/>
        </w:rPr>
        <w:t>Статья 370. Требования к проектированию, строительству и эксплуатации объектов складирования отходов</w:t>
      </w:r>
    </w:p>
    <w:p>
      <w:pPr>
        <w:spacing w:after="0"/>
        <w:ind w:left="0"/>
        <w:jc w:val="both"/>
      </w:pPr>
      <w:r>
        <w:rPr>
          <w:rFonts w:ascii="Times New Roman"/>
          <w:b w:val="false"/>
          <w:i w:val="false"/>
          <w:color w:val="000000"/>
          <w:sz w:val="28"/>
        </w:rPr>
        <w:t>
      1. Под объектом складирования отходов понимается специально установленное место, предназначенное для накопления или размещения отходов горнодобывающей промышленности в твердой или жидкой форме либо в виде раствора или суспензии.</w:t>
      </w:r>
    </w:p>
    <w:p>
      <w:pPr>
        <w:spacing w:after="0"/>
        <w:ind w:left="0"/>
        <w:jc w:val="both"/>
      </w:pPr>
      <w:r>
        <w:rPr>
          <w:rFonts w:ascii="Times New Roman"/>
          <w:b w:val="false"/>
          <w:i w:val="false"/>
          <w:color w:val="000000"/>
          <w:sz w:val="28"/>
        </w:rPr>
        <w:t>
      2. При проектировании, строительстве (реконструкции), эксплуатации и управлении объектом складирования отходов должны быть обеспечены следующие требования:</w:t>
      </w:r>
    </w:p>
    <w:p>
      <w:pPr>
        <w:spacing w:after="0"/>
        <w:ind w:left="0"/>
        <w:jc w:val="both"/>
      </w:pPr>
      <w:r>
        <w:rPr>
          <w:rFonts w:ascii="Times New Roman"/>
          <w:b w:val="false"/>
          <w:i w:val="false"/>
          <w:color w:val="000000"/>
          <w:sz w:val="28"/>
        </w:rPr>
        <w:t>
      1) при выборе места расположения объекта складирования отходов должны быть учтены требования настоящего Кодекса, а также геологические, гидрологические, гидрогеологические, сейсмические и геотехнические факторы;</w:t>
      </w:r>
    </w:p>
    <w:p>
      <w:pPr>
        <w:spacing w:after="0"/>
        <w:ind w:left="0"/>
        <w:jc w:val="both"/>
      </w:pPr>
      <w:r>
        <w:rPr>
          <w:rFonts w:ascii="Times New Roman"/>
          <w:b w:val="false"/>
          <w:i w:val="false"/>
          <w:color w:val="000000"/>
          <w:sz w:val="28"/>
        </w:rPr>
        <w:t>
      2) объект должен быть спроектирован таким образом, чтобы обеспечивались в краткосрочной и долгосрочной перспективе предотвращение загрязнения почвы, воздуха, грунтовых или поверхностных вод, а также эффективный сбор загрязненной воды и фильтрата в соответствии с требованиями экологического разрешения и уменьшение эрозии, вызванной водой или ветром;</w:t>
      </w:r>
    </w:p>
    <w:p>
      <w:pPr>
        <w:spacing w:after="0"/>
        <w:ind w:left="0"/>
        <w:jc w:val="both"/>
      </w:pPr>
      <w:r>
        <w:rPr>
          <w:rFonts w:ascii="Times New Roman"/>
          <w:b w:val="false"/>
          <w:i w:val="false"/>
          <w:color w:val="000000"/>
          <w:sz w:val="28"/>
        </w:rPr>
        <w:t>
      3) должны быть обеспечена физическая стабильность объекта складирования отходов, а также сведен к минимуму ущерб ландшафту;</w:t>
      </w:r>
    </w:p>
    <w:p>
      <w:pPr>
        <w:spacing w:after="0"/>
        <w:ind w:left="0"/>
        <w:jc w:val="both"/>
      </w:pPr>
      <w:r>
        <w:rPr>
          <w:rFonts w:ascii="Times New Roman"/>
          <w:b w:val="false"/>
          <w:i w:val="false"/>
          <w:color w:val="000000"/>
          <w:sz w:val="28"/>
        </w:rPr>
        <w:t>
      4) должны быть разработаны планы и механизмы для регулярного мониторинга и осмотра объекта складирования отходов квалифицированным персоналом, а также для принятия мер в случае выявления нестабильности объекта складирования отходов или загрязнения вод или почвы;</w:t>
      </w:r>
    </w:p>
    <w:p>
      <w:pPr>
        <w:spacing w:after="0"/>
        <w:ind w:left="0"/>
        <w:jc w:val="both"/>
      </w:pPr>
      <w:r>
        <w:rPr>
          <w:rFonts w:ascii="Times New Roman"/>
          <w:b w:val="false"/>
          <w:i w:val="false"/>
          <w:color w:val="000000"/>
          <w:sz w:val="28"/>
        </w:rPr>
        <w:t>
      5) должны быть предусмотрены меры для закрытия (ликвидации) объекта складирования отходов и рекультивации почвенного слоя;</w:t>
      </w:r>
    </w:p>
    <w:p>
      <w:pPr>
        <w:spacing w:after="0"/>
        <w:ind w:left="0"/>
        <w:jc w:val="both"/>
      </w:pPr>
      <w:r>
        <w:rPr>
          <w:rFonts w:ascii="Times New Roman"/>
          <w:b w:val="false"/>
          <w:i w:val="false"/>
          <w:color w:val="000000"/>
          <w:sz w:val="28"/>
        </w:rPr>
        <w:t>
      6) должны быть предусмотрены мероприятия на период мониторинга окружающей среды после закрытия объекта складирования отходов.</w:t>
      </w:r>
    </w:p>
    <w:p>
      <w:pPr>
        <w:spacing w:after="0"/>
        <w:ind w:left="0"/>
        <w:jc w:val="both"/>
      </w:pPr>
      <w:r>
        <w:rPr>
          <w:rFonts w:ascii="Times New Roman"/>
          <w:b w:val="false"/>
          <w:i w:val="false"/>
          <w:color w:val="000000"/>
          <w:sz w:val="28"/>
        </w:rPr>
        <w:t xml:space="preserve">
      Сведения и документы в отношении мониторинга, указанного в подпункте 6) настоящей статьи, должны храниться вместе с разрешительной документацией для обеспечения надлежащей передачи информации и ознакомления уполномоченным органом в области охраны окружающей среды. </w:t>
      </w:r>
    </w:p>
    <w:p>
      <w:pPr>
        <w:spacing w:after="0"/>
        <w:ind w:left="0"/>
        <w:jc w:val="both"/>
      </w:pPr>
      <w:r>
        <w:rPr>
          <w:rFonts w:ascii="Times New Roman"/>
          <w:b w:val="false"/>
          <w:i w:val="false"/>
          <w:color w:val="000000"/>
          <w:sz w:val="28"/>
        </w:rPr>
        <w:t>
      3. Оператор объекта складирования отходов представляет ежегодный отчет о мониторинге воздействия на окружающую среду в уполномоченный орган в области охраны окружающей среды.</w:t>
      </w:r>
    </w:p>
    <w:p>
      <w:pPr>
        <w:spacing w:after="0"/>
        <w:ind w:left="0"/>
        <w:jc w:val="both"/>
      </w:pPr>
      <w:r>
        <w:rPr>
          <w:rFonts w:ascii="Times New Roman"/>
          <w:b w:val="false"/>
          <w:i w:val="false"/>
          <w:color w:val="000000"/>
          <w:sz w:val="28"/>
        </w:rPr>
        <w:t>
      4. Оператор объекта складирования отходов обязан в течение 48 часов уведомить уполномоченный орган в области охраны окружающей среды о любых обстоятельствах, которые могут повлиять на физическую или химическую стабильность объекта складирования отходов, и любых существенных негативных последствиях для окружающей среды, выявленных в процессе мониторинга, а также принять соответствующие корректирующие меры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Обязательства, предусмотренные настоящим пунктом, распространяются на период мониторинга после закрытия объекта складирования отходов.</w:t>
      </w:r>
    </w:p>
    <w:p>
      <w:pPr>
        <w:spacing w:after="0"/>
        <w:ind w:left="0"/>
        <w:jc w:val="both"/>
      </w:pPr>
      <w:r>
        <w:rPr>
          <w:rFonts w:ascii="Times New Roman"/>
          <w:b w:val="false"/>
          <w:i w:val="false"/>
          <w:color w:val="000000"/>
          <w:sz w:val="28"/>
        </w:rPr>
        <w:t>
      5. Закладка отходов горнодобывающей промышленности в открытые или подземные горные выработки для целей строительства, закрытия объекта складирования отходов и реабилитации нарушенных земель осуществляется с учетом следующих требований:</w:t>
      </w:r>
    </w:p>
    <w:p>
      <w:pPr>
        <w:spacing w:after="0"/>
        <w:ind w:left="0"/>
        <w:jc w:val="both"/>
      </w:pPr>
      <w:r>
        <w:rPr>
          <w:rFonts w:ascii="Times New Roman"/>
          <w:b w:val="false"/>
          <w:i w:val="false"/>
          <w:color w:val="000000"/>
          <w:sz w:val="28"/>
        </w:rPr>
        <w:t>
      1) обеспечение физической стабильности объекта складирования отходов;</w:t>
      </w:r>
    </w:p>
    <w:p>
      <w:pPr>
        <w:spacing w:after="0"/>
        <w:ind w:left="0"/>
        <w:jc w:val="both"/>
      </w:pPr>
      <w:r>
        <w:rPr>
          <w:rFonts w:ascii="Times New Roman"/>
          <w:b w:val="false"/>
          <w:i w:val="false"/>
          <w:color w:val="000000"/>
          <w:sz w:val="28"/>
        </w:rPr>
        <w:t>
      2) предотвращение загрязнения почвы, поверхностных и подземных вод в соответствии с требованиями настоящего Кодекса;</w:t>
      </w:r>
    </w:p>
    <w:p>
      <w:pPr>
        <w:spacing w:after="0"/>
        <w:ind w:left="0"/>
        <w:jc w:val="both"/>
      </w:pPr>
      <w:r>
        <w:rPr>
          <w:rFonts w:ascii="Times New Roman"/>
          <w:b w:val="false"/>
          <w:i w:val="false"/>
          <w:color w:val="000000"/>
          <w:sz w:val="28"/>
        </w:rPr>
        <w:t>
      3) проведение мониторинга в соответствии с требованиями настоящей главы.</w:t>
      </w:r>
    </w:p>
    <w:p>
      <w:pPr>
        <w:spacing w:after="0"/>
        <w:ind w:left="0"/>
        <w:jc w:val="both"/>
      </w:pPr>
      <w:r>
        <w:rPr>
          <w:rFonts w:ascii="Times New Roman"/>
          <w:b/>
          <w:i w:val="false"/>
          <w:color w:val="000000"/>
          <w:sz w:val="28"/>
        </w:rPr>
        <w:t>Статья 371. Программа управления отходами горнодобывающей промышленности</w:t>
      </w:r>
    </w:p>
    <w:p>
      <w:pPr>
        <w:spacing w:after="0"/>
        <w:ind w:left="0"/>
        <w:jc w:val="both"/>
      </w:pPr>
      <w:r>
        <w:rPr>
          <w:rFonts w:ascii="Times New Roman"/>
          <w:b w:val="false"/>
          <w:i w:val="false"/>
          <w:color w:val="000000"/>
          <w:sz w:val="28"/>
        </w:rPr>
        <w:t>
      1. Оператор объекта складирования отходов обязан разработать программу управления отходами горнодобывающей промышленности для минимизации образования, восстановления и удаления отходов.</w:t>
      </w:r>
    </w:p>
    <w:p>
      <w:pPr>
        <w:spacing w:after="0"/>
        <w:ind w:left="0"/>
        <w:jc w:val="both"/>
      </w:pPr>
      <w:r>
        <w:rPr>
          <w:rFonts w:ascii="Times New Roman"/>
          <w:b w:val="false"/>
          <w:i w:val="false"/>
          <w:color w:val="000000"/>
          <w:sz w:val="28"/>
        </w:rPr>
        <w:t>
      2. Программа управления отходами горнодобывающей промышленности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 и утверждаемым в соответствии с настоящим Кодексом.</w:t>
      </w:r>
    </w:p>
    <w:p>
      <w:pPr>
        <w:spacing w:after="0"/>
        <w:ind w:left="0"/>
        <w:jc w:val="both"/>
      </w:pPr>
      <w:r>
        <w:rPr>
          <w:rFonts w:ascii="Times New Roman"/>
          <w:b w:val="false"/>
          <w:i w:val="false"/>
          <w:color w:val="000000"/>
          <w:sz w:val="28"/>
        </w:rPr>
        <w:t>
      3. Целями программы управления отходами горнодобывающей промышленности являются:</w:t>
      </w:r>
    </w:p>
    <w:p>
      <w:pPr>
        <w:spacing w:after="0"/>
        <w:ind w:left="0"/>
        <w:jc w:val="both"/>
      </w:pPr>
      <w:r>
        <w:rPr>
          <w:rFonts w:ascii="Times New Roman"/>
          <w:b w:val="false"/>
          <w:i w:val="false"/>
          <w:color w:val="000000"/>
          <w:sz w:val="28"/>
        </w:rPr>
        <w:t>
      1) предотвращение или снижение образования отходов и их опасности;</w:t>
      </w:r>
    </w:p>
    <w:p>
      <w:pPr>
        <w:spacing w:after="0"/>
        <w:ind w:left="0"/>
        <w:jc w:val="both"/>
      </w:pPr>
      <w:r>
        <w:rPr>
          <w:rFonts w:ascii="Times New Roman"/>
          <w:b w:val="false"/>
          <w:i w:val="false"/>
          <w:color w:val="000000"/>
          <w:sz w:val="28"/>
        </w:rPr>
        <w:t>
      2) стимулирование восстановления отходов горнодобывающей промышленности путем переработки, повторного использования в тех случаях, когда это соответствует экологическим требованиям;</w:t>
      </w:r>
    </w:p>
    <w:p>
      <w:pPr>
        <w:spacing w:after="0"/>
        <w:ind w:left="0"/>
        <w:jc w:val="both"/>
      </w:pPr>
      <w:r>
        <w:rPr>
          <w:rFonts w:ascii="Times New Roman"/>
          <w:b w:val="false"/>
          <w:i w:val="false"/>
          <w:color w:val="000000"/>
          <w:sz w:val="28"/>
        </w:rPr>
        <w:t>
      3) обеспечение безопасного в кратко- и долгосрочной перспективе удаления отходов, в частности, путем выбора соответствующего варианта проектирования, который:</w:t>
      </w:r>
    </w:p>
    <w:p>
      <w:pPr>
        <w:spacing w:after="0"/>
        <w:ind w:left="0"/>
        <w:jc w:val="both"/>
      </w:pPr>
      <w:r>
        <w:rPr>
          <w:rFonts w:ascii="Times New Roman"/>
          <w:b w:val="false"/>
          <w:i w:val="false"/>
          <w:color w:val="000000"/>
          <w:sz w:val="28"/>
        </w:rPr>
        <w:t>
      предполагает минимальный уровень или отсутствие необходимости мониторинга, контроля и управления закрытым объектом складирования отходов;</w:t>
      </w:r>
    </w:p>
    <w:p>
      <w:pPr>
        <w:spacing w:after="0"/>
        <w:ind w:left="0"/>
        <w:jc w:val="both"/>
      </w:pPr>
      <w:r>
        <w:rPr>
          <w:rFonts w:ascii="Times New Roman"/>
          <w:b w:val="false"/>
          <w:i w:val="false"/>
          <w:color w:val="000000"/>
          <w:sz w:val="28"/>
        </w:rPr>
        <w:t>
      направлен на предотвращение или снижение долгосрочных негативных последствий от захоронения отходов;</w:t>
      </w:r>
    </w:p>
    <w:p>
      <w:pPr>
        <w:spacing w:after="0"/>
        <w:ind w:left="0"/>
        <w:jc w:val="both"/>
      </w:pPr>
      <w:r>
        <w:rPr>
          <w:rFonts w:ascii="Times New Roman"/>
          <w:b w:val="false"/>
          <w:i w:val="false"/>
          <w:color w:val="000000"/>
          <w:sz w:val="28"/>
        </w:rPr>
        <w:t>
      обеспечивает долгосрочную геотехническую стабильность дамб и отвалов, выступающих над земной поверхностью.</w:t>
      </w:r>
    </w:p>
    <w:p>
      <w:pPr>
        <w:spacing w:after="0"/>
        <w:ind w:left="0"/>
        <w:jc w:val="both"/>
      </w:pPr>
      <w:r>
        <w:rPr>
          <w:rFonts w:ascii="Times New Roman"/>
          <w:b w:val="false"/>
          <w:i w:val="false"/>
          <w:color w:val="000000"/>
          <w:sz w:val="28"/>
        </w:rPr>
        <w:t>
      4. Программа управления отходами горнодобывающей промышленности разрабатывается и подлежит согласованию с уполномоченным органом в области охраны окружающей среды в утвержденном им порядке.</w:t>
      </w:r>
    </w:p>
    <w:p>
      <w:pPr>
        <w:spacing w:after="0"/>
        <w:ind w:left="0"/>
        <w:jc w:val="both"/>
      </w:pPr>
      <w:r>
        <w:rPr>
          <w:rFonts w:ascii="Times New Roman"/>
          <w:b w:val="false"/>
          <w:i w:val="false"/>
          <w:color w:val="000000"/>
          <w:sz w:val="28"/>
        </w:rPr>
        <w:t>
      5. Программа управления отходами горнодобывающей промышленности является неотъемлемой частью экологического разрешения и подлежит пересмотру каждые 5 лет в случае существенных изменений в условиях эксплуатации объекта накопления отходов и (или) виде, характере накапливаемых отходов. Изменения подлежат утверждению уполномоченным органом в области охраны окружающей среды.</w:t>
      </w:r>
    </w:p>
    <w:p>
      <w:pPr>
        <w:spacing w:after="0"/>
        <w:ind w:left="0"/>
        <w:jc w:val="both"/>
      </w:pPr>
      <w:r>
        <w:rPr>
          <w:rFonts w:ascii="Times New Roman"/>
          <w:b w:val="false"/>
          <w:i w:val="false"/>
          <w:color w:val="000000"/>
          <w:sz w:val="28"/>
        </w:rPr>
        <w:t>
      6. Программа управления отходами горнодобывающей промышленности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использованию и утилизации.</w:t>
      </w:r>
    </w:p>
    <w:p>
      <w:pPr>
        <w:spacing w:after="0"/>
        <w:ind w:left="0"/>
        <w:jc w:val="both"/>
      </w:pPr>
      <w:r>
        <w:rPr>
          <w:rFonts w:ascii="Times New Roman"/>
          <w:b/>
          <w:i w:val="false"/>
          <w:color w:val="000000"/>
          <w:sz w:val="28"/>
        </w:rPr>
        <w:t>Статья 372. Предотвращение ухудшения состояния воды, загрязнения воздуха и почвы</w:t>
      </w:r>
    </w:p>
    <w:p>
      <w:pPr>
        <w:spacing w:after="0"/>
        <w:ind w:left="0"/>
        <w:jc w:val="both"/>
      </w:pPr>
      <w:r>
        <w:rPr>
          <w:rFonts w:ascii="Times New Roman"/>
          <w:b w:val="false"/>
          <w:i w:val="false"/>
          <w:color w:val="000000"/>
          <w:sz w:val="28"/>
        </w:rPr>
        <w:t>
      1. При обращении с отходами горнодобывающей промышленности обязательно соблюдение экологических норм, установленных настоящих Кодексом, в частности, для предотвращения ухудшения текущего состояния воды путем:</w:t>
      </w:r>
    </w:p>
    <w:p>
      <w:pPr>
        <w:spacing w:after="0"/>
        <w:ind w:left="0"/>
        <w:jc w:val="both"/>
      </w:pPr>
      <w:r>
        <w:rPr>
          <w:rFonts w:ascii="Times New Roman"/>
          <w:b w:val="false"/>
          <w:i w:val="false"/>
          <w:color w:val="000000"/>
          <w:sz w:val="28"/>
        </w:rPr>
        <w:t>
      1) оценки потенциала образования фильтрата, включая загрязняющие вещества, содержащиеся в фильтрате, накапливаемых отходов в период эксплуатации и после закрытия объекта складирования отходов, определения водного баланса объекта складирования отходов;</w:t>
      </w:r>
    </w:p>
    <w:p>
      <w:pPr>
        <w:spacing w:after="0"/>
        <w:ind w:left="0"/>
        <w:jc w:val="both"/>
      </w:pPr>
      <w:r>
        <w:rPr>
          <w:rFonts w:ascii="Times New Roman"/>
          <w:b w:val="false"/>
          <w:i w:val="false"/>
          <w:color w:val="000000"/>
          <w:sz w:val="28"/>
        </w:rPr>
        <w:t>
      2) предотвращение или минимизация образования фильтрата и загрязнения поверхностных вод или подземных вод и почвы;</w:t>
      </w:r>
    </w:p>
    <w:p>
      <w:pPr>
        <w:spacing w:after="0"/>
        <w:ind w:left="0"/>
        <w:jc w:val="both"/>
      </w:pPr>
      <w:r>
        <w:rPr>
          <w:rFonts w:ascii="Times New Roman"/>
          <w:b w:val="false"/>
          <w:i w:val="false"/>
          <w:color w:val="000000"/>
          <w:sz w:val="28"/>
        </w:rPr>
        <w:t>
      3) сбор и очистка загрязненной воды и фильтрата до уровня, необходимого для их сброса.</w:t>
      </w:r>
    </w:p>
    <w:p>
      <w:pPr>
        <w:spacing w:after="0"/>
        <w:ind w:left="0"/>
        <w:jc w:val="both"/>
      </w:pPr>
      <w:r>
        <w:rPr>
          <w:rFonts w:ascii="Times New Roman"/>
          <w:b w:val="false"/>
          <w:i w:val="false"/>
          <w:color w:val="000000"/>
          <w:sz w:val="28"/>
        </w:rPr>
        <w:t>
      2. Оператор объекта складирования отходов обязан принимать меры для предотвращения или уменьшения выбросов пыли и газа.</w:t>
      </w:r>
    </w:p>
    <w:p>
      <w:pPr>
        <w:spacing w:after="0"/>
        <w:ind w:left="0"/>
        <w:jc w:val="both"/>
      </w:pPr>
      <w:r>
        <w:rPr>
          <w:rFonts w:ascii="Times New Roman"/>
          <w:b w:val="false"/>
          <w:i w:val="false"/>
          <w:color w:val="000000"/>
          <w:sz w:val="28"/>
        </w:rPr>
        <w:t>
      3. При размещении отходов горнодобывающей промышленности обратно в открытые или подземные горные выработки, будь то путем поверхностной или подземной добычи, подлежащие затоплению, оператор объекта складирования отходов должен принять необходимые меры по предотвращению или минимизации ухудшения состояния воды и почвы.</w:t>
      </w:r>
    </w:p>
    <w:p>
      <w:pPr>
        <w:spacing w:after="0"/>
        <w:ind w:left="0"/>
        <w:jc w:val="both"/>
      </w:pPr>
      <w:r>
        <w:rPr>
          <w:rFonts w:ascii="Times New Roman"/>
          <w:b w:val="false"/>
          <w:i w:val="false"/>
          <w:color w:val="000000"/>
          <w:sz w:val="28"/>
        </w:rPr>
        <w:t>
      4. Если в пруде-накопителе присутствует цианид, оператор должен обеспечить, чтобы концентрация слаборастворимого в кислоте цианида в пруде-накопителе была снижена до минимально возможного уровня с использованием наилучших доступных техник.</w:t>
      </w:r>
    </w:p>
    <w:p>
      <w:pPr>
        <w:spacing w:after="0"/>
        <w:ind w:left="0"/>
        <w:jc w:val="both"/>
      </w:pPr>
      <w:r>
        <w:rPr>
          <w:rFonts w:ascii="Times New Roman"/>
          <w:b/>
          <w:i w:val="false"/>
          <w:color w:val="000000"/>
          <w:sz w:val="28"/>
        </w:rPr>
        <w:t>Статья 373. Предотвращение крупных экологических происшествий</w:t>
      </w:r>
    </w:p>
    <w:p>
      <w:pPr>
        <w:spacing w:after="0"/>
        <w:ind w:left="0"/>
        <w:jc w:val="both"/>
      </w:pPr>
      <w:r>
        <w:rPr>
          <w:rFonts w:ascii="Times New Roman"/>
          <w:b w:val="false"/>
          <w:i w:val="false"/>
          <w:color w:val="000000"/>
          <w:sz w:val="28"/>
        </w:rPr>
        <w:t>
      1. Перед началом деятельности по накоплению отходов горнодобывающей промышленности оператор объекта складирования отходов обязан разработать политику предотвращения крупных экологических происшествий при управлении отходами горнодобывающей промышленности, а также внутренний план реагирования на такие происшествия в соответствии с правилами, утвержденными уполномоченным органом в области охраны окружающей среды совместно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2. В целях внедрения и контроля за реализацией политики оператор объекта складирования отходов назначает ответственного работника.</w:t>
      </w:r>
    </w:p>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внешний план реагирования на крупные экологические происшествия, предусматривающий мероприятия, предпринимаемые вне места возникновения таких происшествий. Оператор объекта складирования отходов обязан представить уполномоченному органу в области охраны окружающей среды информацию, необходимую для разработки внешнего плана реагирования на крупные экологические происшествия.</w:t>
      </w:r>
    </w:p>
    <w:p>
      <w:pPr>
        <w:spacing w:after="0"/>
        <w:ind w:left="0"/>
        <w:jc w:val="both"/>
      </w:pPr>
      <w:r>
        <w:rPr>
          <w:rFonts w:ascii="Times New Roman"/>
          <w:b w:val="false"/>
          <w:i w:val="false"/>
          <w:color w:val="000000"/>
          <w:sz w:val="28"/>
        </w:rPr>
        <w:t>
      4. При наступлении крупного экологического происшествия оператор объекта складирования отходов обязан незамедлительно уведомить уполномоченный орган в области охраны окружающей среды и предоставить всю необходимую информацию и содействие для минимизации последствий для здоровья и жизни человека, а также для оценки степени экологического фактического или потенциального ущерба.</w:t>
      </w:r>
    </w:p>
    <w:p>
      <w:pPr>
        <w:spacing w:after="0"/>
        <w:ind w:left="0"/>
        <w:jc w:val="both"/>
      </w:pPr>
      <w:r>
        <w:rPr>
          <w:rFonts w:ascii="Times New Roman"/>
          <w:b/>
          <w:i w:val="false"/>
          <w:color w:val="000000"/>
          <w:sz w:val="28"/>
        </w:rPr>
        <w:t>Статья 374. Закрытие объекта складирования отходов и мониторинг в период после закрытия</w:t>
      </w:r>
    </w:p>
    <w:p>
      <w:pPr>
        <w:spacing w:after="0"/>
        <w:ind w:left="0"/>
        <w:jc w:val="both"/>
      </w:pPr>
      <w:r>
        <w:rPr>
          <w:rFonts w:ascii="Times New Roman"/>
          <w:b w:val="false"/>
          <w:i w:val="false"/>
          <w:color w:val="000000"/>
          <w:sz w:val="28"/>
        </w:rPr>
        <w:t>
      1. В отношении закрытия объекта складирования отходов и проведения мониторинга в период после закрытия применяются положения статьи 367 настоящего Кодекса с учетом того, что обязательства по проведению мониторинга в период после закрытия не ограничены сроком, предусмотренным пунктом 3 статьи 367.</w:t>
      </w:r>
    </w:p>
    <w:p>
      <w:pPr>
        <w:spacing w:after="0"/>
        <w:ind w:left="0"/>
        <w:jc w:val="both"/>
      </w:pPr>
      <w:r>
        <w:rPr>
          <w:rFonts w:ascii="Times New Roman"/>
          <w:b w:val="false"/>
          <w:i w:val="false"/>
          <w:color w:val="000000"/>
          <w:sz w:val="28"/>
        </w:rPr>
        <w:t xml:space="preserve">
      2. Финансирование мероприятий по закрытию объекта складирования отходов, проведение рекультивации нарушенных земель и последующего мониторинга осуществляется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i w:val="false"/>
          <w:color w:val="000000"/>
          <w:sz w:val="28"/>
        </w:rPr>
        <w:t xml:space="preserve">Статья 375. Инвентаризация объектов складирования отходов </w:t>
      </w:r>
    </w:p>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ведение реестра закрытых (выведенных из эксплуатации, ликвидированных) и заброшенных (бесхозных) объектов складирования отходов, вызывающих существенные негативные последствия для окружающей среды или способных угрожать жизни и здоровью населения и (или) окружающей среде в краткосрочной или среднесрочной перспективе.</w:t>
      </w:r>
    </w:p>
    <w:p>
      <w:pPr>
        <w:spacing w:after="0"/>
        <w:ind w:left="0"/>
        <w:jc w:val="both"/>
      </w:pPr>
      <w:r>
        <w:rPr>
          <w:rFonts w:ascii="Times New Roman"/>
          <w:b w:val="false"/>
          <w:i w:val="false"/>
          <w:color w:val="000000"/>
          <w:sz w:val="28"/>
        </w:rPr>
        <w:t>
      2. Реестр подлежит периодическому обновлению на основании данных, предоставляемых местными исполнительными органами в соответствии со статьей 351 настоящего Кодекса, но не реже одного раза в год.</w:t>
      </w:r>
    </w:p>
    <w:p>
      <w:pPr>
        <w:spacing w:after="0"/>
        <w:ind w:left="0"/>
        <w:jc w:val="both"/>
      </w:pPr>
      <w:r>
        <w:rPr>
          <w:rFonts w:ascii="Times New Roman"/>
          <w:b w:val="false"/>
          <w:i w:val="false"/>
          <w:color w:val="000000"/>
          <w:sz w:val="28"/>
        </w:rPr>
        <w:t>
      3. Информация из реестра находится в публичном доступе.</w:t>
      </w:r>
    </w:p>
    <w:p>
      <w:pPr>
        <w:spacing w:after="0"/>
        <w:ind w:left="0"/>
        <w:jc w:val="both"/>
      </w:pPr>
      <w:r>
        <w:rPr>
          <w:rFonts w:ascii="Times New Roman"/>
          <w:b/>
          <w:i w:val="false"/>
          <w:color w:val="000000"/>
          <w:sz w:val="28"/>
        </w:rPr>
        <w:t>Глава 25. Особенности управления коммунальными отходами</w:t>
      </w:r>
    </w:p>
    <w:p>
      <w:pPr>
        <w:spacing w:after="0"/>
        <w:ind w:left="0"/>
        <w:jc w:val="both"/>
      </w:pPr>
      <w:r>
        <w:rPr>
          <w:rFonts w:ascii="Times New Roman"/>
          <w:b/>
          <w:i w:val="false"/>
          <w:color w:val="000000"/>
          <w:sz w:val="28"/>
        </w:rPr>
        <w:t>Статья 376. Экологические требования в области управления коммунальными отходами</w:t>
      </w:r>
    </w:p>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использованное электрическое и электронное оборудование, использованные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очистки,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исчерпавшие срок годности либо эксплуатации, независимо от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2.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 </w:t>
      </w:r>
    </w:p>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p>
      <w:pPr>
        <w:spacing w:after="0"/>
        <w:ind w:left="0"/>
        <w:jc w:val="both"/>
      </w:pPr>
      <w:r>
        <w:rPr>
          <w:rFonts w:ascii="Times New Roman"/>
          <w:b w:val="false"/>
          <w:i w:val="false"/>
          <w:color w:val="000000"/>
          <w:sz w:val="28"/>
        </w:rPr>
        <w:t>
      3) утверждения тарифов на сбор, вывоз, утилизацию, переработку и захоронение твердых бытовых отходов;</w:t>
      </w:r>
    </w:p>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p>
      <w:pPr>
        <w:spacing w:after="0"/>
        <w:ind w:left="0"/>
        <w:jc w:val="both"/>
      </w:pPr>
      <w:r>
        <w:rPr>
          <w:rFonts w:ascii="Times New Roman"/>
          <w:b w:val="false"/>
          <w:i w:val="false"/>
          <w:color w:val="000000"/>
          <w:sz w:val="28"/>
        </w:rPr>
        <w:t>
      2) разработки и представления на утверждение местным представительным органам норм образования и накопления коммунальных отходов;</w:t>
      </w:r>
    </w:p>
    <w:p>
      <w:pPr>
        <w:spacing w:after="0"/>
        <w:ind w:left="0"/>
        <w:jc w:val="both"/>
      </w:pPr>
      <w:r>
        <w:rPr>
          <w:rFonts w:ascii="Times New Roman"/>
          <w:b w:val="false"/>
          <w:i w:val="false"/>
          <w:color w:val="000000"/>
          <w:sz w:val="28"/>
        </w:rPr>
        <w:t>
      3) выделения земельных участков под строительство объектов по управлению коммунальными отходами;</w:t>
      </w:r>
    </w:p>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p>
      <w:pPr>
        <w:spacing w:after="0"/>
        <w:ind w:left="0"/>
        <w:jc w:val="both"/>
      </w:pPr>
      <w:r>
        <w:rPr>
          <w:rFonts w:ascii="Times New Roman"/>
          <w:b w:val="false"/>
          <w:i w:val="false"/>
          <w:color w:val="000000"/>
          <w:sz w:val="28"/>
        </w:rPr>
        <w:t>
      5) осуществления контроля за объемами образования коммунальных отходов и разработки мероприятий и экономических стимулов, направленных на снижение объемов образования коммунальных отходов, повышение уровня их подготовки к повторному использованию, переработки, утилизации и сокращение объемов коммунальных отходов, подлежащих захоронению;</w:t>
      </w:r>
    </w:p>
    <w:p>
      <w:pPr>
        <w:spacing w:after="0"/>
        <w:ind w:left="0"/>
        <w:jc w:val="both"/>
      </w:pPr>
      <w:r>
        <w:rPr>
          <w:rFonts w:ascii="Times New Roman"/>
          <w:b w:val="false"/>
          <w:i w:val="false"/>
          <w:color w:val="000000"/>
          <w:sz w:val="28"/>
        </w:rPr>
        <w:t xml:space="preserve">
      6) утверждения правил расчета норм образования и накопления коммунальных отходов; </w:t>
      </w:r>
    </w:p>
    <w:p>
      <w:pPr>
        <w:spacing w:after="0"/>
        <w:ind w:left="0"/>
        <w:jc w:val="both"/>
      </w:pPr>
      <w:r>
        <w:rPr>
          <w:rFonts w:ascii="Times New Roman"/>
          <w:b w:val="false"/>
          <w:i w:val="false"/>
          <w:color w:val="000000"/>
          <w:sz w:val="28"/>
        </w:rPr>
        <w:t>
      7) разработки и представления на утверждение местным представительным органам районов, городов областного значения, городов республиканского значения, столицы тарифов на сбор, вывоз, утилизацию, переработку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8) определения размера и порядка распределения тарифов между субъектами, осуществляющими операции по сбору, вывозу, утилизации, переработке и захоронению твердых бытовых отходов;</w:t>
      </w:r>
    </w:p>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малого и среднего предпринимательства, осуществляющих предпринимательскую деятельность по сбору, транспортировке, сортировке, восстановлению, в том числе переработке, и удалению коммунальных отходов;</w:t>
      </w:r>
    </w:p>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4. Местные исполнительные органы городов, сел, поселков, сельских округов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5. Опасные составляющие коммунальных отходов: электронное и электрические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p>
      <w:pPr>
        <w:spacing w:after="0"/>
        <w:ind w:left="0"/>
        <w:jc w:val="both"/>
      </w:pPr>
      <w:r>
        <w:rPr>
          <w:rFonts w:ascii="Times New Roman"/>
          <w:b/>
          <w:i w:val="false"/>
          <w:color w:val="000000"/>
          <w:sz w:val="28"/>
        </w:rPr>
        <w:t>Статья 377. Централизованная система сбора твердых бытовых отходов</w:t>
      </w:r>
    </w:p>
    <w:p>
      <w:pPr>
        <w:spacing w:after="0"/>
        <w:ind w:left="0"/>
        <w:jc w:val="both"/>
      </w:pPr>
      <w:r>
        <w:rPr>
          <w:rFonts w:ascii="Times New Roman"/>
          <w:b w:val="false"/>
          <w:i w:val="false"/>
          <w:color w:val="000000"/>
          <w:sz w:val="28"/>
        </w:rPr>
        <w:t>
      1. Под твердыми бытовыми отходами понимаются коммунальные отходы в твердой форме.</w:t>
      </w:r>
    </w:p>
    <w:p>
      <w:pPr>
        <w:spacing w:after="0"/>
        <w:ind w:left="0"/>
        <w:jc w:val="both"/>
      </w:pPr>
      <w:r>
        <w:rPr>
          <w:rFonts w:ascii="Times New Roman"/>
          <w:b w:val="false"/>
          <w:i w:val="false"/>
          <w:color w:val="000000"/>
          <w:sz w:val="28"/>
        </w:rPr>
        <w:t>
      2.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контейнерные площадки и контейнеры, а также имеющих на праве собственности контейнерные площадки и контейнеры, расположенные на землях общего пользования, услугами по сбору, вывозу,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вывоз, транспортировку твердых бытовых отходов.</w:t>
      </w:r>
    </w:p>
    <w:p>
      <w:pPr>
        <w:spacing w:after="0"/>
        <w:ind w:left="0"/>
        <w:jc w:val="both"/>
      </w:pPr>
      <w:r>
        <w:rPr>
          <w:rFonts w:ascii="Times New Roman"/>
          <w:b w:val="false"/>
          <w:i w:val="false"/>
          <w:color w:val="000000"/>
          <w:sz w:val="28"/>
        </w:rPr>
        <w:t>
      3.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вывоз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обязаны заключить договор на вывоз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определенными местными исполнительными органами в соответствии с настоящим Кодексом.</w:t>
      </w:r>
    </w:p>
    <w:p>
      <w:pPr>
        <w:spacing w:after="0"/>
        <w:ind w:left="0"/>
        <w:jc w:val="both"/>
      </w:pPr>
      <w:r>
        <w:rPr>
          <w:rFonts w:ascii="Times New Roman"/>
          <w:b w:val="false"/>
          <w:i w:val="false"/>
          <w:color w:val="000000"/>
          <w:sz w:val="28"/>
        </w:rPr>
        <w:t xml:space="preserve">
      Юридические лица и индивидуальные предприниматели, осуществляющие деятельность в отдельно стоящих зданиях (сооружениях) при пользовании услугами субъектов предпринимательства в сфере управления отходами, не относящихся к централизованной системе сбора, обязаны заключить договор на вывоз твердых бытовых отходов с субъектами предпринимательства в сфере управления отходами,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4. Централизованная система сбора отходов организовывается местным исполнительным органом посредством проведения конкурса (тендера) по определению участников рынка твердых бытовых отходов, осуществляющими сбор, вывоз и транспортировку твердых бытовых отходов в соответствии с настоящим Кодексом и правилами обращения с твердыми бытовыми отходами.</w:t>
      </w:r>
    </w:p>
    <w:p>
      <w:pPr>
        <w:spacing w:after="0"/>
        <w:ind w:left="0"/>
        <w:jc w:val="both"/>
      </w:pPr>
      <w:r>
        <w:rPr>
          <w:rFonts w:ascii="Times New Roman"/>
          <w:b w:val="false"/>
          <w:i w:val="false"/>
          <w:color w:val="000000"/>
          <w:sz w:val="28"/>
        </w:rPr>
        <w:t>
      5. Участники рынка твердых бытовых отходов, осуществляющие сбор, вывоз и транспортировку твердых бытовых отходов, обязаны использовать только специально оборудованные транспортные средства, соответствующие правилам, утвержденным уполномоченным органом в области охраны окружающей среды, не предназначенные для транспортировки других видов отходов, за исключением случаев, когда иное предусмотрено правилами управления отходами.</w:t>
      </w:r>
    </w:p>
    <w:p>
      <w:pPr>
        <w:spacing w:after="0"/>
        <w:ind w:left="0"/>
        <w:jc w:val="both"/>
      </w:pPr>
      <w:r>
        <w:rPr>
          <w:rFonts w:ascii="Times New Roman"/>
          <w:b w:val="false"/>
          <w:i w:val="false"/>
          <w:color w:val="000000"/>
          <w:sz w:val="28"/>
        </w:rPr>
        <w:t>
      6. При самостоятельном вывозе твердых бытовых отходов физические и юридические лица, осуществляющие предпринимательскую деятельность, обязаны соблюдать требования настоящего Кодекса, а также заключить договоры с участниками рынка твердых бытовых отходов, осуществляющими переработку, и (или) захоронение твердых бытовых отходов.</w:t>
      </w:r>
    </w:p>
    <w:p>
      <w:pPr>
        <w:spacing w:after="0"/>
        <w:ind w:left="0"/>
        <w:jc w:val="both"/>
      </w:pPr>
      <w:r>
        <w:rPr>
          <w:rFonts w:ascii="Times New Roman"/>
          <w:b w:val="false"/>
          <w:i w:val="false"/>
          <w:color w:val="000000"/>
          <w:sz w:val="28"/>
        </w:rPr>
        <w:t xml:space="preserve">
      7. Участники рынка твердых бытовых отходов, осуществляющие сбор, вывоз и транспортировку твердых бытовых отходов, или собственник отходов, осуществляющий самостоятельный вывоз твердых бытовых отходов, осуществляют доставку отходов участникам рынка твердых бытовых отходов, осуществляющим восстановление твердых бытовых отходов. </w:t>
      </w:r>
    </w:p>
    <w:p>
      <w:pPr>
        <w:spacing w:after="0"/>
        <w:ind w:left="0"/>
        <w:jc w:val="both"/>
      </w:pPr>
      <w:r>
        <w:rPr>
          <w:rFonts w:ascii="Times New Roman"/>
          <w:b w:val="false"/>
          <w:i w:val="false"/>
          <w:color w:val="000000"/>
          <w:sz w:val="28"/>
        </w:rPr>
        <w:t xml:space="preserve">
      8. Вывоз отходов непосредственно на полигон захоронения твердых бытовых отходов осуществляется в случае отсутствия участников рынка твердых бытовых отходов, осуществляющих переработку твердых бытовых отходов, или отсутствия достаточных мощностей у данных участников рынка твердых бытовых отходов в данном населенном пункте, за исключением отходов, указанных в статье 362 настоящего Кодекса. </w:t>
      </w:r>
    </w:p>
    <w:p>
      <w:pPr>
        <w:spacing w:after="0"/>
        <w:ind w:left="0"/>
        <w:jc w:val="both"/>
      </w:pPr>
      <w:r>
        <w:rPr>
          <w:rFonts w:ascii="Times New Roman"/>
          <w:b/>
          <w:i w:val="false"/>
          <w:color w:val="000000"/>
          <w:sz w:val="28"/>
        </w:rPr>
        <w:t>Статья 378. Требования к транспортировке твердых бытовых отходов</w:t>
      </w:r>
    </w:p>
    <w:p>
      <w:pPr>
        <w:spacing w:after="0"/>
        <w:ind w:left="0"/>
        <w:jc w:val="both"/>
      </w:pPr>
      <w:r>
        <w:rPr>
          <w:rFonts w:ascii="Times New Roman"/>
          <w:b w:val="false"/>
          <w:i w:val="false"/>
          <w:color w:val="000000"/>
          <w:sz w:val="28"/>
        </w:rPr>
        <w:t>
      1. Транспортировка (в том числе вывоз) твердых бытовых отходов должна осуществляться транспортными средствами, соответствующими требованиям настоящего Кодекса.</w:t>
      </w:r>
    </w:p>
    <w:p>
      <w:pPr>
        <w:spacing w:after="0"/>
        <w:ind w:left="0"/>
        <w:jc w:val="both"/>
      </w:pPr>
      <w:r>
        <w:rPr>
          <w:rFonts w:ascii="Times New Roman"/>
          <w:b w:val="false"/>
          <w:i w:val="false"/>
          <w:color w:val="000000"/>
          <w:sz w:val="28"/>
        </w:rPr>
        <w:t>
      2. Субъекты предпринимательства, осуществляющие предпринимательскую деятельность по транспортировке твердых бытовых отходов, обязаны передавать полную навигационную информацию о передвижении транспорта в информационную систему "Национальный банк данных о состоянии окружающей среды и природных ресурсов Республики Казахстан".</w:t>
      </w:r>
    </w:p>
    <w:p>
      <w:pPr>
        <w:spacing w:after="0"/>
        <w:ind w:left="0"/>
        <w:jc w:val="both"/>
      </w:pPr>
      <w:r>
        <w:rPr>
          <w:rFonts w:ascii="Times New Roman"/>
          <w:b w:val="false"/>
          <w:i w:val="false"/>
          <w:color w:val="000000"/>
          <w:sz w:val="28"/>
        </w:rPr>
        <w:t>
      3. Разработка и ведение соответствующего подраздела информационной системы "Национальный банк данных о состоянии окружающей среды и природных ресурсов Республики Казахстан" для отслеживания движения транспортных средств, осуществляющих вывоз твердых бытовых отходов по данным спутниковых навигационных систем, организуются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4. Субъекты предпринимательства, осуществляющие предпринимательскую деятельность по транспортировке твердых бытовых отходов, при оказании соответствующих услуг должны соблюдать следующие требования:</w:t>
      </w:r>
    </w:p>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твердых бытовых отходов;</w:t>
      </w:r>
    </w:p>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настоящей статьи,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p>
      <w:pPr>
        <w:spacing w:after="0"/>
        <w:ind w:left="0"/>
        <w:jc w:val="both"/>
      </w:pPr>
      <w:r>
        <w:rPr>
          <w:rFonts w:ascii="Times New Roman"/>
          <w:b w:val="false"/>
          <w:i w:val="false"/>
          <w:color w:val="000000"/>
          <w:sz w:val="28"/>
        </w:rPr>
        <w:t>
      3) заключать договора с собственниками твердых бытовых отходов по типовой форме, установленной правилами обращения с твердыми бытовыми отходами;</w:t>
      </w:r>
    </w:p>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5. Требования к транспортировке твердых бытовых отходов,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 </w:t>
      </w:r>
    </w:p>
    <w:p>
      <w:pPr>
        <w:spacing w:after="0"/>
        <w:ind w:left="0"/>
        <w:jc w:val="both"/>
      </w:pPr>
      <w:r>
        <w:rPr>
          <w:rFonts w:ascii="Times New Roman"/>
          <w:b/>
          <w:i w:val="false"/>
          <w:color w:val="000000"/>
          <w:sz w:val="28"/>
        </w:rPr>
        <w:t>Глава 26. Особенности управления радиоактивными отходами</w:t>
      </w:r>
    </w:p>
    <w:p>
      <w:pPr>
        <w:spacing w:after="0"/>
        <w:ind w:left="0"/>
        <w:jc w:val="both"/>
      </w:pPr>
      <w:r>
        <w:rPr>
          <w:rFonts w:ascii="Times New Roman"/>
          <w:b/>
          <w:i w:val="false"/>
          <w:color w:val="000000"/>
          <w:sz w:val="28"/>
        </w:rPr>
        <w:t>Статья 379. Радиоактивные отходы и их классификация</w:t>
      </w:r>
    </w:p>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p>
      <w:pPr>
        <w:spacing w:after="0"/>
        <w:ind w:left="0"/>
        <w:jc w:val="both"/>
      </w:pPr>
      <w:r>
        <w:rPr>
          <w:rFonts w:ascii="Times New Roman"/>
          <w:b w:val="false"/>
          <w:i w:val="false"/>
          <w:color w:val="000000"/>
          <w:sz w:val="28"/>
        </w:rPr>
        <w:t>
      2) не подлежащее переработке отработавшее ядерное топливо;</w:t>
      </w:r>
    </w:p>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p>
      <w:pPr>
        <w:spacing w:after="0"/>
        <w:ind w:left="0"/>
        <w:jc w:val="both"/>
      </w:pPr>
      <w:r>
        <w:rPr>
          <w:rFonts w:ascii="Times New Roman"/>
          <w:b w:val="false"/>
          <w:i w:val="false"/>
          <w:color w:val="000000"/>
          <w:sz w:val="28"/>
        </w:rPr>
        <w:t>
      К твердым отходам относятся изделия, детали машин и механизмов, материалы, биологические объекты, отработавшие источники радиоактивных излучений.</w:t>
      </w:r>
    </w:p>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p>
      <w:pPr>
        <w:spacing w:after="0"/>
        <w:ind w:left="0"/>
        <w:jc w:val="both"/>
      </w:pPr>
      <w:r>
        <w:rPr>
          <w:rFonts w:ascii="Times New Roman"/>
          <w:b w:val="false"/>
          <w:i w:val="false"/>
          <w:color w:val="000000"/>
          <w:sz w:val="28"/>
        </w:rPr>
        <w:t>
      1) отходы горнорудной промышленности;</w:t>
      </w:r>
    </w:p>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p>
      <w:pPr>
        <w:spacing w:after="0"/>
        <w:ind w:left="0"/>
        <w:jc w:val="both"/>
      </w:pPr>
      <w:r>
        <w:rPr>
          <w:rFonts w:ascii="Times New Roman"/>
          <w:b w:val="false"/>
          <w:i w:val="false"/>
          <w:color w:val="000000"/>
          <w:sz w:val="28"/>
        </w:rPr>
        <w:t>
      3) отходы ядерных взрывов;</w:t>
      </w:r>
    </w:p>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p>
      <w:pPr>
        <w:spacing w:after="0"/>
        <w:ind w:left="0"/>
        <w:jc w:val="both"/>
      </w:pPr>
      <w:r>
        <w:rPr>
          <w:rFonts w:ascii="Times New Roman"/>
          <w:b w:val="false"/>
          <w:i w:val="false"/>
          <w:color w:val="000000"/>
          <w:sz w:val="28"/>
        </w:rPr>
        <w:t>
      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p>
      <w:pPr>
        <w:spacing w:after="0"/>
        <w:ind w:left="0"/>
        <w:jc w:val="both"/>
      </w:pPr>
      <w:r>
        <w:rPr>
          <w:rFonts w:ascii="Times New Roman"/>
          <w:b/>
          <w:i w:val="false"/>
          <w:color w:val="000000"/>
          <w:sz w:val="28"/>
        </w:rPr>
        <w:t>Статья 380. Классификация пунктов хранения и (или)захоронения радиоактивных отходов</w:t>
      </w:r>
    </w:p>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отходы помещаются без намерения последующего их изъятия.</w:t>
      </w:r>
    </w:p>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 от:</w:t>
      </w:r>
    </w:p>
    <w:p>
      <w:pPr>
        <w:spacing w:after="0"/>
        <w:ind w:left="0"/>
        <w:jc w:val="both"/>
      </w:pPr>
      <w:r>
        <w:rPr>
          <w:rFonts w:ascii="Times New Roman"/>
          <w:b w:val="false"/>
          <w:i w:val="false"/>
          <w:color w:val="000000"/>
          <w:sz w:val="28"/>
        </w:rPr>
        <w:t>
      1) геологоразведочной, горнодобывающей и горноперерабатывающей деятельности, содержащих преимущественно естественные радионуклиды;</w:t>
      </w:r>
    </w:p>
    <w:p>
      <w:pPr>
        <w:spacing w:after="0"/>
        <w:ind w:left="0"/>
        <w:jc w:val="both"/>
      </w:pPr>
      <w:r>
        <w:rPr>
          <w:rFonts w:ascii="Times New Roman"/>
          <w:b w:val="false"/>
          <w:i w:val="false"/>
          <w:color w:val="000000"/>
          <w:sz w:val="28"/>
        </w:rPr>
        <w:t>
      2) ядерной энергетики, ядерных взрывов и радиоизотопной продукции, преимущественно содержащих искусственные радионуклиды.</w:t>
      </w:r>
    </w:p>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p>
      <w:pPr>
        <w:spacing w:after="0"/>
        <w:ind w:left="0"/>
        <w:jc w:val="both"/>
      </w:pPr>
      <w:r>
        <w:rPr>
          <w:rFonts w:ascii="Times New Roman"/>
          <w:b/>
          <w:i w:val="false"/>
          <w:color w:val="000000"/>
          <w:sz w:val="28"/>
        </w:rPr>
        <w:t>Статья 381. Экологические требования при хранении и захоронении радиоактивных отходов</w:t>
      </w:r>
    </w:p>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p>
      <w:pPr>
        <w:spacing w:after="0"/>
        <w:ind w:left="0"/>
        <w:jc w:val="both"/>
      </w:pPr>
      <w:r>
        <w:rPr>
          <w:rFonts w:ascii="Times New Roman"/>
          <w:b w:val="false"/>
          <w:i w:val="false"/>
          <w:color w:val="000000"/>
          <w:sz w:val="28"/>
        </w:rPr>
        <w:t xml:space="preserve">
      2. Хранение и захоронение радиоактивных отходов осуществляется на основании лицензий, выдаваемых уполномоченным органом в области использования атомной энергии, и не являются объектом экологического нормирования и экологических разрешений. Нормативы на радиоактивные отходы устанавливаются уполномоченным органом в области использования атомной энергии. </w:t>
      </w:r>
    </w:p>
    <w:p>
      <w:pPr>
        <w:spacing w:after="0"/>
        <w:ind w:left="0"/>
        <w:jc w:val="both"/>
      </w:pPr>
      <w:r>
        <w:rPr>
          <w:rFonts w:ascii="Times New Roman"/>
          <w:b w:val="false"/>
          <w:i w:val="false"/>
          <w:color w:val="000000"/>
          <w:sz w:val="28"/>
        </w:rPr>
        <w:t>
      3.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Управление радиоактивными отходами осуществляется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p>
      <w:pPr>
        <w:spacing w:after="0"/>
        <w:ind w:left="0"/>
        <w:jc w:val="both"/>
      </w:pPr>
      <w:r>
        <w:rPr>
          <w:rFonts w:ascii="Times New Roman"/>
          <w:b w:val="false"/>
          <w:i w:val="false"/>
          <w:color w:val="000000"/>
          <w:sz w:val="28"/>
        </w:rPr>
        <w:t>
      4. При хранении и захоронении радиоактивных отходов операторы должны обеспечить:</w:t>
      </w:r>
    </w:p>
    <w:p>
      <w:pPr>
        <w:spacing w:after="0"/>
        <w:ind w:left="0"/>
        <w:jc w:val="both"/>
      </w:pPr>
      <w:r>
        <w:rPr>
          <w:rFonts w:ascii="Times New Roman"/>
          <w:b w:val="false"/>
          <w:i w:val="false"/>
          <w:color w:val="000000"/>
          <w:sz w:val="28"/>
        </w:rPr>
        <w:t>
      1) невозможность самопроизвольных цепных ядерных реакций и защиту от избыточного тепловыделения;</w:t>
      </w:r>
    </w:p>
    <w:p>
      <w:pPr>
        <w:spacing w:after="0"/>
        <w:ind w:left="0"/>
        <w:jc w:val="both"/>
      </w:pPr>
      <w:r>
        <w:rPr>
          <w:rFonts w:ascii="Times New Roman"/>
          <w:b w:val="false"/>
          <w:i w:val="false"/>
          <w:color w:val="000000"/>
          <w:sz w:val="28"/>
        </w:rPr>
        <w:t>
      2) эффективную защиту населения и окружающей среды путем применения соответствующих методов защиты в соответствии с правилами и нормами радиационной безопасности;</w:t>
      </w:r>
    </w:p>
    <w:p>
      <w:pPr>
        <w:spacing w:after="0"/>
        <w:ind w:left="0"/>
        <w:jc w:val="both"/>
      </w:pPr>
      <w:r>
        <w:rPr>
          <w:rFonts w:ascii="Times New Roman"/>
          <w:b w:val="false"/>
          <w:i w:val="false"/>
          <w:color w:val="000000"/>
          <w:sz w:val="28"/>
        </w:rPr>
        <w:t>
      3) учет биологических, химических и других рисков, которые могут быть связаны с хранением радиоактивных отходов;</w:t>
      </w:r>
    </w:p>
    <w:p>
      <w:pPr>
        <w:spacing w:after="0"/>
        <w:ind w:left="0"/>
        <w:jc w:val="both"/>
      </w:pPr>
      <w:r>
        <w:rPr>
          <w:rFonts w:ascii="Times New Roman"/>
          <w:b w:val="false"/>
          <w:i w:val="false"/>
          <w:color w:val="000000"/>
          <w:sz w:val="28"/>
        </w:rPr>
        <w:t>
      4) сохранение учетных документов, касающихся местонахождения, конструкции и содержимого объекта захоронения;</w:t>
      </w:r>
    </w:p>
    <w:p>
      <w:pPr>
        <w:spacing w:after="0"/>
        <w:ind w:left="0"/>
        <w:jc w:val="both"/>
      </w:pPr>
      <w:r>
        <w:rPr>
          <w:rFonts w:ascii="Times New Roman"/>
          <w:b w:val="false"/>
          <w:i w:val="false"/>
          <w:color w:val="000000"/>
          <w:sz w:val="28"/>
        </w:rPr>
        <w:t>
      5) контроль и ограничение несанкционированного доступа к радиоактивным материалам, а также предотвращение незапланированного выброса радиоактивных веществ в окружающую среду.</w:t>
      </w:r>
    </w:p>
    <w:p>
      <w:pPr>
        <w:spacing w:after="0"/>
        <w:ind w:left="0"/>
        <w:jc w:val="both"/>
      </w:pPr>
      <w:r>
        <w:rPr>
          <w:rFonts w:ascii="Times New Roman"/>
          <w:b/>
          <w:i w:val="false"/>
          <w:color w:val="000000"/>
          <w:sz w:val="28"/>
        </w:rPr>
        <w:t>Статья 382. Экологические требования к пунктам хранения и (или) захоронения радиоактивных отходов</w:t>
      </w:r>
    </w:p>
    <w:p>
      <w:pPr>
        <w:spacing w:after="0"/>
        <w:ind w:left="0"/>
        <w:jc w:val="both"/>
      </w:pPr>
      <w:r>
        <w:rPr>
          <w:rFonts w:ascii="Times New Roman"/>
          <w:b w:val="false"/>
          <w:i w:val="false"/>
          <w:color w:val="000000"/>
          <w:sz w:val="28"/>
        </w:rPr>
        <w:t>
      1. Все проекты пунктов хранения и (или) захоронения радиоактивных отходов подлежат санитарно-эпидемиологической экспертизе и экспертизе, проводимой в соответствии с законодательством Республики Казахстан о недрах и недропользовании. Проектирование должно осуществляться в соответствии со строительными нормами и правилами, утвержденными в соответствии с законодательством Республики Казахстан.</w:t>
      </w:r>
    </w:p>
    <w:p>
      <w:pPr>
        <w:spacing w:after="0"/>
        <w:ind w:left="0"/>
        <w:jc w:val="both"/>
      </w:pPr>
      <w:r>
        <w:rPr>
          <w:rFonts w:ascii="Times New Roman"/>
          <w:b w:val="false"/>
          <w:i w:val="false"/>
          <w:color w:val="000000"/>
          <w:sz w:val="28"/>
        </w:rPr>
        <w:t>
      2. В проекте должны быть указаны:</w:t>
      </w:r>
    </w:p>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p>
      <w:pPr>
        <w:spacing w:after="0"/>
        <w:ind w:left="0"/>
        <w:jc w:val="both"/>
      </w:pPr>
      <w:r>
        <w:rPr>
          <w:rFonts w:ascii="Times New Roman"/>
          <w:b w:val="false"/>
          <w:i w:val="false"/>
          <w:color w:val="000000"/>
          <w:sz w:val="28"/>
        </w:rPr>
        <w:t>
      2) организационная структура, объем и порядок проведения производственного радиационного контроля;</w:t>
      </w:r>
    </w:p>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действия радиоактивных отходов на окружающую среду.</w:t>
      </w:r>
    </w:p>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обоснования:</w:t>
      </w:r>
    </w:p>
    <w:p>
      <w:pPr>
        <w:spacing w:after="0"/>
        <w:ind w:left="0"/>
        <w:jc w:val="both"/>
      </w:pPr>
      <w:r>
        <w:rPr>
          <w:rFonts w:ascii="Times New Roman"/>
          <w:b w:val="false"/>
          <w:i w:val="false"/>
          <w:color w:val="000000"/>
          <w:sz w:val="28"/>
        </w:rPr>
        <w:t>
      1) выбора места размещения строительства пункта и его инженерной защиты от неблагоприятных воздействий природных и техногенных факторов;</w:t>
      </w:r>
    </w:p>
    <w:p>
      <w:pPr>
        <w:spacing w:after="0"/>
        <w:ind w:left="0"/>
        <w:jc w:val="both"/>
      </w:pPr>
      <w:r>
        <w:rPr>
          <w:rFonts w:ascii="Times New Roman"/>
          <w:b w:val="false"/>
          <w:i w:val="false"/>
          <w:color w:val="000000"/>
          <w:sz w:val="28"/>
        </w:rPr>
        <w:t>
      2) мероприятий по охране окружающей среды.</w:t>
      </w:r>
    </w:p>
    <w:p>
      <w:pPr>
        <w:spacing w:after="0"/>
        <w:ind w:left="0"/>
        <w:jc w:val="both"/>
      </w:pPr>
      <w:r>
        <w:rPr>
          <w:rFonts w:ascii="Times New Roman"/>
          <w:b w:val="false"/>
          <w:i w:val="false"/>
          <w:color w:val="000000"/>
          <w:sz w:val="28"/>
        </w:rPr>
        <w:t>
      5. В проектах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границы которой устанавливаются в соответствии с законодательством Республики Казахстан о санитарно-эпидемиологическом благополучии населения.</w:t>
      </w:r>
    </w:p>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p>
      <w:pPr>
        <w:spacing w:after="0"/>
        <w:ind w:left="0"/>
        <w:jc w:val="both"/>
      </w:pPr>
      <w:r>
        <w:rPr>
          <w:rFonts w:ascii="Times New Roman"/>
          <w:b w:val="false"/>
          <w:i w:val="false"/>
          <w:color w:val="000000"/>
          <w:sz w:val="28"/>
        </w:rPr>
        <w:t>
      1) на территориях жилой застройки;</w:t>
      </w:r>
    </w:p>
    <w:p>
      <w:pPr>
        <w:spacing w:after="0"/>
        <w:ind w:left="0"/>
        <w:jc w:val="both"/>
      </w:pPr>
      <w:r>
        <w:rPr>
          <w:rFonts w:ascii="Times New Roman"/>
          <w:b w:val="false"/>
          <w:i w:val="false"/>
          <w:color w:val="000000"/>
          <w:sz w:val="28"/>
        </w:rPr>
        <w:t>
      2) на площади залегания полезных ископаемых без согласования с уполномоченным государственным органом по изучению недр;</w:t>
      </w:r>
    </w:p>
    <w:p>
      <w:pPr>
        <w:spacing w:after="0"/>
        <w:ind w:left="0"/>
        <w:jc w:val="both"/>
      </w:pPr>
      <w:r>
        <w:rPr>
          <w:rFonts w:ascii="Times New Roman"/>
          <w:b w:val="false"/>
          <w:i w:val="false"/>
          <w:color w:val="000000"/>
          <w:sz w:val="28"/>
        </w:rPr>
        <w:t>
      3) в зонах активного карста;</w:t>
      </w:r>
    </w:p>
    <w:p>
      <w:pPr>
        <w:spacing w:after="0"/>
        <w:ind w:left="0"/>
        <w:jc w:val="both"/>
      </w:pPr>
      <w:r>
        <w:rPr>
          <w:rFonts w:ascii="Times New Roman"/>
          <w:b w:val="false"/>
          <w:i w:val="false"/>
          <w:color w:val="000000"/>
          <w:sz w:val="28"/>
        </w:rPr>
        <w:t>
      4) в зонах оползней, селевых потоков, снежных лавин и других опасных геологических процессов;</w:t>
      </w:r>
    </w:p>
    <w:p>
      <w:pPr>
        <w:spacing w:after="0"/>
        <w:ind w:left="0"/>
        <w:jc w:val="both"/>
      </w:pPr>
      <w:r>
        <w:rPr>
          <w:rFonts w:ascii="Times New Roman"/>
          <w:b w:val="false"/>
          <w:i w:val="false"/>
          <w:color w:val="000000"/>
          <w:sz w:val="28"/>
        </w:rPr>
        <w:t>
      5) в заболоченных местах;</w:t>
      </w:r>
    </w:p>
    <w:p>
      <w:pPr>
        <w:spacing w:after="0"/>
        <w:ind w:left="0"/>
        <w:jc w:val="both"/>
      </w:pPr>
      <w:r>
        <w:rPr>
          <w:rFonts w:ascii="Times New Roman"/>
          <w:b w:val="false"/>
          <w:i w:val="false"/>
          <w:color w:val="000000"/>
          <w:sz w:val="28"/>
        </w:rPr>
        <w:t>
      6) в зонах питания подземных источников питьевой воды;</w:t>
      </w:r>
    </w:p>
    <w:p>
      <w:pPr>
        <w:spacing w:after="0"/>
        <w:ind w:left="0"/>
        <w:jc w:val="both"/>
      </w:pPr>
      <w:r>
        <w:rPr>
          <w:rFonts w:ascii="Times New Roman"/>
          <w:b w:val="false"/>
          <w:i w:val="false"/>
          <w:color w:val="000000"/>
          <w:sz w:val="28"/>
        </w:rPr>
        <w:t>
      7) в зонах санитарной охраны курортов;</w:t>
      </w:r>
    </w:p>
    <w:p>
      <w:pPr>
        <w:spacing w:after="0"/>
        <w:ind w:left="0"/>
        <w:jc w:val="both"/>
      </w:pPr>
      <w:r>
        <w:rPr>
          <w:rFonts w:ascii="Times New Roman"/>
          <w:b w:val="false"/>
          <w:i w:val="false"/>
          <w:color w:val="000000"/>
          <w:sz w:val="28"/>
        </w:rPr>
        <w:t>
      8) на территории зеленых зон городов;</w:t>
      </w:r>
    </w:p>
    <w:p>
      <w:pPr>
        <w:spacing w:after="0"/>
        <w:ind w:left="0"/>
        <w:jc w:val="both"/>
      </w:pPr>
      <w:r>
        <w:rPr>
          <w:rFonts w:ascii="Times New Roman"/>
          <w:b w:val="false"/>
          <w:i w:val="false"/>
          <w:color w:val="000000"/>
          <w:sz w:val="28"/>
        </w:rPr>
        <w:t>
      9) на особо охраняемых природных территориях;</w:t>
      </w:r>
    </w:p>
    <w:p>
      <w:pPr>
        <w:spacing w:after="0"/>
        <w:ind w:left="0"/>
        <w:jc w:val="both"/>
      </w:pPr>
      <w:r>
        <w:rPr>
          <w:rFonts w:ascii="Times New Roman"/>
          <w:b w:val="false"/>
          <w:i w:val="false"/>
          <w:color w:val="000000"/>
          <w:sz w:val="28"/>
        </w:rPr>
        <w:t>
      10) на территории I, II, III пояса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p>
      <w:pPr>
        <w:spacing w:after="0"/>
        <w:ind w:left="0"/>
        <w:jc w:val="both"/>
      </w:pPr>
      <w:r>
        <w:rPr>
          <w:rFonts w:ascii="Times New Roman"/>
          <w:b w:val="false"/>
          <w:i w:val="false"/>
          <w:color w:val="000000"/>
          <w:sz w:val="28"/>
        </w:rPr>
        <w:t>
      11) на территории водоразделов;</w:t>
      </w:r>
    </w:p>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местом отдыха населения.</w:t>
      </w:r>
    </w:p>
    <w:p>
      <w:pPr>
        <w:spacing w:after="0"/>
        <w:ind w:left="0"/>
        <w:jc w:val="both"/>
      </w:pPr>
      <w:r>
        <w:rPr>
          <w:rFonts w:ascii="Times New Roman"/>
          <w:b w:val="false"/>
          <w:i w:val="false"/>
          <w:color w:val="000000"/>
          <w:sz w:val="28"/>
        </w:rPr>
        <w:t>
      8. При выборе земельного участка под строительство необходимо соблюдение следующих условий:</w:t>
      </w:r>
    </w:p>
    <w:p>
      <w:pPr>
        <w:spacing w:after="0"/>
        <w:ind w:left="0"/>
        <w:jc w:val="both"/>
      </w:pPr>
      <w:r>
        <w:rPr>
          <w:rFonts w:ascii="Times New Roman"/>
          <w:b w:val="false"/>
          <w:i w:val="false"/>
          <w:color w:val="000000"/>
          <w:sz w:val="28"/>
        </w:rPr>
        <w:t>
      1) наличие грунтовых вод, непригодных для питьевого и технического водоснабжения по минерализации;</w:t>
      </w:r>
    </w:p>
    <w:p>
      <w:pPr>
        <w:spacing w:after="0"/>
        <w:ind w:left="0"/>
        <w:jc w:val="both"/>
      </w:pPr>
      <w:r>
        <w:rPr>
          <w:rFonts w:ascii="Times New Roman"/>
          <w:b w:val="false"/>
          <w:i w:val="false"/>
          <w:color w:val="000000"/>
          <w:sz w:val="28"/>
        </w:rPr>
        <w:t>
      2) высокие сорбционно-емкостные свойства вмещающих пород;</w:t>
      </w:r>
    </w:p>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p>
      <w:pPr>
        <w:spacing w:after="0"/>
        <w:ind w:left="0"/>
        <w:jc w:val="both"/>
      </w:pPr>
      <w:r>
        <w:rPr>
          <w:rFonts w:ascii="Times New Roman"/>
          <w:b w:val="false"/>
          <w:i w:val="false"/>
          <w:color w:val="000000"/>
          <w:sz w:val="28"/>
        </w:rPr>
        <w:t>
      5) геологические слои, которые не являются водоносными горизонтами и не имеют гидравлической связи с нижележащими водоносными горизонтами;</w:t>
      </w:r>
    </w:p>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более сорока километров;</w:t>
      </w:r>
    </w:p>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p>
      <w:pPr>
        <w:spacing w:after="0"/>
        <w:ind w:left="0"/>
        <w:jc w:val="both"/>
      </w:pPr>
      <w:r>
        <w:rPr>
          <w:rFonts w:ascii="Times New Roman"/>
          <w:b w:val="false"/>
          <w:i w:val="false"/>
          <w:color w:val="000000"/>
          <w:sz w:val="28"/>
        </w:rPr>
        <w:t>
      8) отсутствие эрозии;</w:t>
      </w:r>
    </w:p>
    <w:p>
      <w:pPr>
        <w:spacing w:after="0"/>
        <w:ind w:left="0"/>
        <w:jc w:val="both"/>
      </w:pPr>
      <w:r>
        <w:rPr>
          <w:rFonts w:ascii="Times New Roman"/>
          <w:b w:val="false"/>
          <w:i w:val="false"/>
          <w:color w:val="000000"/>
          <w:sz w:val="28"/>
        </w:rPr>
        <w:t>
      9) геоморфологическая стабильность;</w:t>
      </w:r>
    </w:p>
    <w:p>
      <w:pPr>
        <w:spacing w:after="0"/>
        <w:ind w:left="0"/>
        <w:jc w:val="both"/>
      </w:pPr>
      <w:r>
        <w:rPr>
          <w:rFonts w:ascii="Times New Roman"/>
          <w:b w:val="false"/>
          <w:i w:val="false"/>
          <w:color w:val="000000"/>
          <w:sz w:val="28"/>
        </w:rPr>
        <w:t>
      10) твердые и очень плотные почвы и породы фундамента;</w:t>
      </w:r>
    </w:p>
    <w:p>
      <w:pPr>
        <w:spacing w:after="0"/>
        <w:ind w:left="0"/>
        <w:jc w:val="both"/>
      </w:pPr>
      <w:r>
        <w:rPr>
          <w:rFonts w:ascii="Times New Roman"/>
          <w:b w:val="false"/>
          <w:i w:val="false"/>
          <w:color w:val="000000"/>
          <w:sz w:val="28"/>
        </w:rPr>
        <w:t>
      11) непроницаемые породы фундамента мощностью более десяти метров;</w:t>
      </w:r>
    </w:p>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потенциальное использование земли также не имеет признанной оценки;</w:t>
      </w:r>
    </w:p>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пунктов.</w:t>
      </w:r>
    </w:p>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(исключающие возможность миграции радионуклидов за пределы пункта).</w:t>
      </w:r>
    </w:p>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 цеолита и других сорбирующих радионуклиды материалов.</w:t>
      </w:r>
    </w:p>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p>
      <w:pPr>
        <w:spacing w:after="0"/>
        <w:ind w:left="0"/>
        <w:jc w:val="both"/>
      </w:pPr>
      <w:r>
        <w:rPr>
          <w:rFonts w:ascii="Times New Roman"/>
          <w:b w:val="false"/>
          <w:i w:val="false"/>
          <w:color w:val="000000"/>
          <w:sz w:val="28"/>
        </w:rPr>
        <w:t>
      13. Захоронение жидких радиоактивных отходов запрещается. Жидкие радиоактивные отходы должны обезвоживаться до влажности рыхлых горных пород в окружающей среде или отверждаться.</w:t>
      </w:r>
    </w:p>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p>
      <w:pPr>
        <w:spacing w:after="0"/>
        <w:ind w:left="0"/>
        <w:jc w:val="both"/>
      </w:pPr>
      <w:r>
        <w:rPr>
          <w:rFonts w:ascii="Times New Roman"/>
          <w:b w:val="false"/>
          <w:i w:val="false"/>
          <w:color w:val="000000"/>
          <w:sz w:val="28"/>
        </w:rPr>
        <w:t>
      17. Ущерб, причиненный воздействием аварийного радиоактивного загрязнения окружающей среды, оценивается по стоимости мероприятий на выполнение защитных мер по проведению рекультивационных работ.</w:t>
      </w:r>
    </w:p>
    <w:p>
      <w:pPr>
        <w:spacing w:after="0"/>
        <w:ind w:left="0"/>
        <w:jc w:val="both"/>
      </w:pPr>
      <w:r>
        <w:rPr>
          <w:rFonts w:ascii="Times New Roman"/>
          <w:b/>
          <w:i w:val="false"/>
          <w:color w:val="000000"/>
          <w:sz w:val="28"/>
        </w:rPr>
        <w:t xml:space="preserve">Статья 383. Трансграничное перемещение радиоактивных отходов </w:t>
      </w:r>
    </w:p>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на поверхности земли и в недрах без проведения мероприятий, предупреждающих попадание радиоактивных веществ в окружающую среду.</w:t>
      </w:r>
    </w:p>
    <w:p>
      <w:pPr>
        <w:spacing w:after="0"/>
        <w:ind w:left="0"/>
        <w:jc w:val="both"/>
      </w:pPr>
      <w:r>
        <w:rPr>
          <w:rFonts w:ascii="Times New Roman"/>
          <w:b w:val="false"/>
          <w:i w:val="false"/>
          <w:color w:val="000000"/>
          <w:sz w:val="28"/>
        </w:rPr>
        <w:t>
      2. Ввоз в Республику Казахстан радиоактивных отходов,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области экспортного контроля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3. При трансграничном перемещении радиоактивных отходов оператор обязан принять меры для обеспечения перемещения с соблюдением норм международного права. При этом:</w:t>
      </w:r>
    </w:p>
    <w:p>
      <w:pPr>
        <w:spacing w:after="0"/>
        <w:ind w:left="0"/>
        <w:jc w:val="both"/>
      </w:pPr>
      <w:r>
        <w:rPr>
          <w:rFonts w:ascii="Times New Roman"/>
          <w:b w:val="false"/>
          <w:i w:val="false"/>
          <w:color w:val="000000"/>
          <w:sz w:val="28"/>
        </w:rPr>
        <w:t>
      1) оператор обязан принять меры для обеспечения перемещения по разрешению и предварительному уведомлению, а также согласия государства назначения;</w:t>
      </w:r>
    </w:p>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тех международных обязательств, которые соответствуют конкретным используемым видам транспорта;</w:t>
      </w:r>
    </w:p>
    <w:p>
      <w:pPr>
        <w:spacing w:after="0"/>
        <w:ind w:left="0"/>
        <w:jc w:val="both"/>
      </w:pPr>
      <w:r>
        <w:rPr>
          <w:rFonts w:ascii="Times New Roman"/>
          <w:b w:val="false"/>
          <w:i w:val="false"/>
          <w:color w:val="000000"/>
          <w:sz w:val="28"/>
        </w:rPr>
        <w:t>
      3) запрещается отправка отработавшего топлива или радиоактивных отходов для хранения или захоронения в место назначения южнее 60 градусов южной широты.</w:t>
      </w:r>
    </w:p>
    <w:p>
      <w:pPr>
        <w:spacing w:after="0"/>
        <w:ind w:left="0"/>
        <w:jc w:val="both"/>
      </w:pPr>
      <w:r>
        <w:rPr>
          <w:rFonts w:ascii="Times New Roman"/>
          <w:b w:val="false"/>
          <w:i w:val="false"/>
          <w:color w:val="000000"/>
          <w:sz w:val="28"/>
        </w:rPr>
        <w:t>
      Статья 384. Экологические требования при транспортировке радиоактивных отходов</w:t>
      </w:r>
    </w:p>
    <w:p>
      <w:pPr>
        <w:spacing w:after="0"/>
        <w:ind w:left="0"/>
        <w:jc w:val="both"/>
      </w:pPr>
      <w:r>
        <w:rPr>
          <w:rFonts w:ascii="Times New Roman"/>
          <w:b w:val="false"/>
          <w:i w:val="false"/>
          <w:color w:val="000000"/>
          <w:sz w:val="28"/>
        </w:rPr>
        <w:t>
      1. Транспортировка радиоактивных отходов осуществляется в соответствии с правилами, установленными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2. Правила транспортировки радиоактивных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мероприятию по локализации последствий возможных аварий.</w:t>
      </w:r>
    </w:p>
    <w:p>
      <w:pPr>
        <w:spacing w:after="0"/>
        <w:ind w:left="0"/>
        <w:jc w:val="both"/>
      </w:pPr>
      <w:r>
        <w:rPr>
          <w:rFonts w:ascii="Times New Roman"/>
          <w:b/>
          <w:i w:val="false"/>
          <w:color w:val="000000"/>
          <w:sz w:val="28"/>
        </w:rPr>
        <w:t>Глава 27. Особенности управления отдельными видами отходов</w:t>
      </w:r>
    </w:p>
    <w:p>
      <w:pPr>
        <w:spacing w:after="0"/>
        <w:ind w:left="0"/>
        <w:jc w:val="both"/>
      </w:pPr>
      <w:r>
        <w:rPr>
          <w:rFonts w:ascii="Times New Roman"/>
          <w:b/>
          <w:i w:val="false"/>
          <w:color w:val="000000"/>
          <w:sz w:val="28"/>
        </w:rPr>
        <w:t>Статья 385. Экологические требования в области управления строительными отходами</w:t>
      </w:r>
    </w:p>
    <w:p>
      <w:pPr>
        <w:spacing w:after="0"/>
        <w:ind w:left="0"/>
        <w:jc w:val="both"/>
      </w:pPr>
      <w:r>
        <w:rPr>
          <w:rFonts w:ascii="Times New Roman"/>
          <w:b w:val="false"/>
          <w:i w:val="false"/>
          <w:color w:val="000000"/>
          <w:sz w:val="28"/>
        </w:rPr>
        <w:t>
      1.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xml:space="preserve">
      2. Строительные отходы подлежат обязательному отделению от других видов отходов непосредственно на строительной площадке или в специальном месте. </w:t>
      </w:r>
    </w:p>
    <w:p>
      <w:pPr>
        <w:spacing w:after="0"/>
        <w:ind w:left="0"/>
        <w:jc w:val="both"/>
      </w:pPr>
      <w:r>
        <w:rPr>
          <w:rFonts w:ascii="Times New Roman"/>
          <w:b w:val="false"/>
          <w:i w:val="false"/>
          <w:color w:val="000000"/>
          <w:sz w:val="28"/>
        </w:rPr>
        <w:t>
      3. 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w:t>
      </w:r>
    </w:p>
    <w:p>
      <w:pPr>
        <w:spacing w:after="0"/>
        <w:ind w:left="0"/>
        <w:jc w:val="both"/>
      </w:pPr>
      <w:r>
        <w:rPr>
          <w:rFonts w:ascii="Times New Roman"/>
          <w:b w:val="false"/>
          <w:i w:val="false"/>
          <w:color w:val="000000"/>
          <w:sz w:val="28"/>
        </w:rPr>
        <w:t>
      4. Запрещается накопление строительных отходов вне специально установленных мест.</w:t>
      </w:r>
    </w:p>
    <w:p>
      <w:pPr>
        <w:spacing w:after="0"/>
        <w:ind w:left="0"/>
        <w:jc w:val="both"/>
      </w:pPr>
      <w:r>
        <w:rPr>
          <w:rFonts w:ascii="Times New Roman"/>
          <w:b/>
          <w:i w:val="false"/>
          <w:color w:val="000000"/>
          <w:sz w:val="28"/>
        </w:rPr>
        <w:t>Статья 386. Экологические требования в области управления медицинскими отходами</w:t>
      </w:r>
    </w:p>
    <w:p>
      <w:pPr>
        <w:spacing w:after="0"/>
        <w:ind w:left="0"/>
        <w:jc w:val="both"/>
      </w:pPr>
      <w:r>
        <w:rPr>
          <w:rFonts w:ascii="Times New Roman"/>
          <w:b w:val="false"/>
          <w:i w:val="false"/>
          <w:color w:val="000000"/>
          <w:sz w:val="28"/>
        </w:rPr>
        <w:t>
      1. Медицинские отходы – отходы, образующиеся в процессе оказания медицинских услуг и проведения медицинских манипуляций.</w:t>
      </w:r>
    </w:p>
    <w:p>
      <w:pPr>
        <w:spacing w:after="0"/>
        <w:ind w:left="0"/>
        <w:jc w:val="both"/>
      </w:pPr>
      <w:r>
        <w:rPr>
          <w:rFonts w:ascii="Times New Roman"/>
          <w:b w:val="false"/>
          <w:i w:val="false"/>
          <w:color w:val="000000"/>
          <w:sz w:val="28"/>
        </w:rPr>
        <w:t>
      2. Порядок обращения с медицинскими отходами определяется уполномоченным органом в области здравоохранения.</w:t>
      </w:r>
    </w:p>
    <w:p>
      <w:pPr>
        <w:spacing w:after="0"/>
        <w:ind w:left="0"/>
        <w:jc w:val="both"/>
      </w:pPr>
      <w:r>
        <w:rPr>
          <w:rFonts w:ascii="Times New Roman"/>
          <w:b w:val="false"/>
          <w:i w:val="false"/>
          <w:color w:val="000000"/>
          <w:sz w:val="28"/>
        </w:rPr>
        <w:t xml:space="preserve">
      3. Обработка и удаление медицинских отходов с применением термических и (или) химических процессов должны осуществляться с соблюдением требований настоящего Кодекса. </w:t>
      </w:r>
    </w:p>
    <w:p>
      <w:pPr>
        <w:spacing w:after="0"/>
        <w:ind w:left="0"/>
        <w:jc w:val="both"/>
      </w:pPr>
      <w:r>
        <w:rPr>
          <w:rFonts w:ascii="Times New Roman"/>
          <w:b/>
          <w:i w:val="false"/>
          <w:color w:val="000000"/>
          <w:sz w:val="28"/>
        </w:rPr>
        <w:t>Статья 387. Экологические требования в области управления биологическими отходами</w:t>
      </w:r>
    </w:p>
    <w:p>
      <w:pPr>
        <w:spacing w:after="0"/>
        <w:ind w:left="0"/>
        <w:jc w:val="both"/>
      </w:pPr>
      <w:r>
        <w:rPr>
          <w:rFonts w:ascii="Times New Roman"/>
          <w:b w:val="false"/>
          <w:i w:val="false"/>
          <w:color w:val="000000"/>
          <w:sz w:val="28"/>
        </w:rPr>
        <w:t>
      1. Биологические отходы определяются в соответствии законодательством Республики Казахстан в области ветеринарии.</w:t>
      </w:r>
    </w:p>
    <w:p>
      <w:pPr>
        <w:spacing w:after="0"/>
        <w:ind w:left="0"/>
        <w:jc w:val="both"/>
      </w:pPr>
      <w:r>
        <w:rPr>
          <w:rFonts w:ascii="Times New Roman"/>
          <w:b w:val="false"/>
          <w:i w:val="false"/>
          <w:color w:val="000000"/>
          <w:sz w:val="28"/>
        </w:rPr>
        <w:t>
      2. Порядок обращения с биологическими отходами определяется уполномоченным органом в области ветеринарии.</w:t>
      </w:r>
    </w:p>
    <w:p>
      <w:pPr>
        <w:spacing w:after="0"/>
        <w:ind w:left="0"/>
        <w:jc w:val="both"/>
      </w:pPr>
      <w:r>
        <w:rPr>
          <w:rFonts w:ascii="Times New Roman"/>
          <w:b w:val="false"/>
          <w:i w:val="false"/>
          <w:color w:val="000000"/>
          <w:sz w:val="28"/>
        </w:rPr>
        <w:t>
      3. Обработка и удаление биологических отходов с применением термических и (или) химических процессов должны осуществляться с соблюдением требований настоящего Кодекса.</w:t>
      </w:r>
    </w:p>
    <w:p>
      <w:pPr>
        <w:spacing w:after="0"/>
        <w:ind w:left="0"/>
        <w:jc w:val="both"/>
      </w:pPr>
      <w:r>
        <w:rPr>
          <w:rFonts w:ascii="Times New Roman"/>
          <w:b/>
          <w:i w:val="false"/>
          <w:color w:val="000000"/>
          <w:sz w:val="28"/>
        </w:rPr>
        <w:t>Статья 388. Экологические требования в области управления отходами, содержащими стойкие органические загрязнители</w:t>
      </w:r>
    </w:p>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населения.</w:t>
      </w:r>
    </w:p>
    <w:p>
      <w:pPr>
        <w:spacing w:after="0"/>
        <w:ind w:left="0"/>
        <w:jc w:val="both"/>
      </w:pPr>
      <w:r>
        <w:rPr>
          <w:rFonts w:ascii="Times New Roman"/>
          <w:b w:val="false"/>
          <w:i w:val="false"/>
          <w:color w:val="000000"/>
          <w:sz w:val="28"/>
        </w:rPr>
        <w:t>
      2. Учет отходов, содержащих стойкие органические загрязнители, должен вестись в журналах строгой отчетности.</w:t>
      </w:r>
    </w:p>
    <w:p>
      <w:pPr>
        <w:spacing w:after="0"/>
        <w:ind w:left="0"/>
        <w:jc w:val="both"/>
      </w:pPr>
      <w:r>
        <w:rPr>
          <w:rFonts w:ascii="Times New Roman"/>
          <w:b w:val="false"/>
          <w:i w:val="false"/>
          <w:color w:val="000000"/>
          <w:sz w:val="28"/>
        </w:rPr>
        <w:t>
      3. Запрещается смена собственника и владельца отходов, содержащих стойкие органические загрязнители, без уведомления уполномоченного органа в области охраны окружающей среды.</w:t>
      </w:r>
    </w:p>
    <w:p>
      <w:pPr>
        <w:spacing w:after="0"/>
        <w:ind w:left="0"/>
        <w:jc w:val="both"/>
      </w:pPr>
      <w:r>
        <w:rPr>
          <w:rFonts w:ascii="Times New Roman"/>
          <w:b w:val="false"/>
          <w:i w:val="false"/>
          <w:color w:val="000000"/>
          <w:sz w:val="28"/>
        </w:rPr>
        <w:t>
      4. Кадастр отходов, содержащих стойкие органические загрязнители, ведется отдельным разделом в рамках Государственного кадастра отходов.</w:t>
      </w:r>
    </w:p>
    <w:p>
      <w:pPr>
        <w:spacing w:after="0"/>
        <w:ind w:left="0"/>
        <w:jc w:val="both"/>
      </w:pPr>
      <w:r>
        <w:rPr>
          <w:rFonts w:ascii="Times New Roman"/>
          <w:b w:val="false"/>
          <w:i w:val="false"/>
          <w:color w:val="000000"/>
          <w:sz w:val="28"/>
        </w:rPr>
        <w:t>
      5.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содержащих стойкие органические загрязнители, разрешаются только для целей их уничтожения.</w:t>
      </w:r>
    </w:p>
    <w:p>
      <w:pPr>
        <w:spacing w:after="0"/>
        <w:ind w:left="0"/>
        <w:jc w:val="both"/>
      </w:pPr>
      <w:r>
        <w:rPr>
          <w:rFonts w:ascii="Times New Roman"/>
          <w:b/>
          <w:i w:val="false"/>
          <w:color w:val="000000"/>
          <w:sz w:val="28"/>
        </w:rPr>
        <w:t>Статья 389. Экологические требования в области управления радиоактивными отходами</w:t>
      </w:r>
    </w:p>
    <w:p>
      <w:pPr>
        <w:spacing w:after="0"/>
        <w:ind w:left="0"/>
        <w:jc w:val="both"/>
      </w:pPr>
      <w:r>
        <w:rPr>
          <w:rFonts w:ascii="Times New Roman"/>
          <w:b w:val="false"/>
          <w:i w:val="false"/>
          <w:color w:val="000000"/>
          <w:sz w:val="28"/>
        </w:rPr>
        <w:t>
      1. Радиоактивные отходы – отходы, содержащие радиоактивные вещества в количестве и концентрации, которые превышают регламентированные для радиоактивных веществ значения, установленные законодательством Республики Казахстан в области использования атомной энергии.</w:t>
      </w:r>
    </w:p>
    <w:p>
      <w:pPr>
        <w:spacing w:after="0"/>
        <w:ind w:left="0"/>
        <w:jc w:val="both"/>
      </w:pPr>
      <w:r>
        <w:rPr>
          <w:rFonts w:ascii="Times New Roman"/>
          <w:b w:val="false"/>
          <w:i w:val="false"/>
          <w:color w:val="000000"/>
          <w:sz w:val="28"/>
        </w:rPr>
        <w:t>
      2. Государственный контроль и надзор в области обеспечения радиационной безопасности, в том числе за деятельностью при обращении с радиоактивными отходами, осуществляет уполномоченный орган в области использования атомной энергии.</w:t>
      </w:r>
    </w:p>
    <w:p>
      <w:pPr>
        <w:spacing w:after="0"/>
        <w:ind w:left="0"/>
        <w:jc w:val="both"/>
      </w:pPr>
      <w:r>
        <w:rPr>
          <w:rFonts w:ascii="Times New Roman"/>
          <w:b w:val="false"/>
          <w:i w:val="false"/>
          <w:color w:val="000000"/>
          <w:sz w:val="28"/>
        </w:rPr>
        <w:t>
      3. Физические и юридические лица обязаны соблюдать установленные уполномоченным органом в области использования атомной энергии правила производства, хранения, транспортировки, использования, утилизации и удаления радиоактивных материалов, не допускать нарушений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p>
      <w:pPr>
        <w:spacing w:after="0"/>
        <w:ind w:left="0"/>
        <w:jc w:val="both"/>
      </w:pPr>
      <w:r>
        <w:rPr>
          <w:rFonts w:ascii="Times New Roman"/>
          <w:b w:val="false"/>
          <w:i w:val="false"/>
          <w:color w:val="000000"/>
          <w:sz w:val="28"/>
        </w:rPr>
        <w:t xml:space="preserve">
      4.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 </w:t>
      </w:r>
    </w:p>
    <w:p>
      <w:pPr>
        <w:spacing w:after="0"/>
        <w:ind w:left="0"/>
        <w:jc w:val="both"/>
      </w:pPr>
      <w:r>
        <w:rPr>
          <w:rFonts w:ascii="Times New Roman"/>
          <w:b w:val="false"/>
          <w:i w:val="false"/>
          <w:color w:val="000000"/>
          <w:sz w:val="28"/>
        </w:rPr>
        <w:t>
      Деятельность по сбору, хранению, транспортировке и захоронению радиоактивных отходов осуществляется в соответствии с законодательством Республики Казахстан об использовании атомной энергии.</w:t>
      </w:r>
    </w:p>
    <w:p>
      <w:pPr>
        <w:spacing w:after="0"/>
        <w:ind w:left="0"/>
        <w:jc w:val="both"/>
      </w:pPr>
      <w:r>
        <w:rPr>
          <w:rFonts w:ascii="Times New Roman"/>
          <w:b w:val="false"/>
          <w:i w:val="false"/>
          <w:color w:val="000000"/>
          <w:sz w:val="28"/>
        </w:rPr>
        <w:t xml:space="preserve">
      5.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w:t>
      </w:r>
    </w:p>
    <w:p>
      <w:pPr>
        <w:spacing w:after="0"/>
        <w:ind w:left="0"/>
        <w:jc w:val="both"/>
      </w:pPr>
      <w:r>
        <w:rPr>
          <w:rFonts w:ascii="Times New Roman"/>
          <w:b w:val="false"/>
          <w:i w:val="false"/>
          <w:color w:val="000000"/>
          <w:sz w:val="28"/>
        </w:rPr>
        <w:t>
      6. Запрещается захоронение (размещение) радиоактивных отходов и материалов на поверхности земли и в недрах без проведения мероприятий, предупреждающих попадание радиоактивных веществ в окружающую среду.</w:t>
      </w:r>
    </w:p>
    <w:p>
      <w:pPr>
        <w:spacing w:after="0"/>
        <w:ind w:left="0"/>
        <w:jc w:val="both"/>
      </w:pPr>
      <w:r>
        <w:rPr>
          <w:rFonts w:ascii="Times New Roman"/>
          <w:b w:val="false"/>
          <w:i w:val="false"/>
          <w:color w:val="000000"/>
          <w:sz w:val="28"/>
        </w:rPr>
        <w:t>
      7.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и окружающей среды.</w:t>
      </w:r>
    </w:p>
    <w:p>
      <w:pPr>
        <w:spacing w:after="0"/>
        <w:ind w:left="0"/>
        <w:jc w:val="both"/>
      </w:pPr>
      <w:r>
        <w:rPr>
          <w:rFonts w:ascii="Times New Roman"/>
          <w:b/>
          <w:i w:val="false"/>
          <w:color w:val="000000"/>
          <w:sz w:val="28"/>
        </w:rPr>
        <w:t>Статья 390. Экологические требования в области управления отдельными видами отходов и их процессами жизненного цикла</w:t>
      </w:r>
    </w:p>
    <w:p>
      <w:pPr>
        <w:spacing w:after="0"/>
        <w:ind w:left="0"/>
        <w:jc w:val="both"/>
      </w:pPr>
      <w:r>
        <w:rPr>
          <w:rFonts w:ascii="Times New Roman"/>
          <w:b w:val="false"/>
          <w:i w:val="false"/>
          <w:color w:val="000000"/>
          <w:sz w:val="28"/>
        </w:rPr>
        <w:t xml:space="preserve">
      1. При обращении с отдельными видами отходов владельцы отходов должны обеспечить соблюдение экологических, санитарно-эпидемиологических требований, а также национальных стандартов в области управления отдельными видами отходов, включенных в перечень, утвержденный уполномоченным органом в области охраны окружающей среды. </w:t>
      </w:r>
    </w:p>
    <w:p>
      <w:pPr>
        <w:spacing w:after="0"/>
        <w:ind w:left="0"/>
        <w:jc w:val="both"/>
      </w:pPr>
      <w:r>
        <w:rPr>
          <w:rFonts w:ascii="Times New Roman"/>
          <w:b w:val="false"/>
          <w:i w:val="false"/>
          <w:color w:val="000000"/>
          <w:sz w:val="28"/>
        </w:rPr>
        <w:t>
      2. Специальные экологические требования по управлению следующими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а также другими опасными отходами устанавливаются национальными стандартами в области управления отдельными видами отходов, включенными в перечень, утвержденный уполномоченным органом в области охраны окружающей среды.</w:t>
      </w:r>
    </w:p>
    <w:p>
      <w:pPr>
        <w:spacing w:after="0"/>
        <w:ind w:left="0"/>
        <w:jc w:val="both"/>
      </w:pPr>
      <w:r>
        <w:rPr>
          <w:rFonts w:ascii="Times New Roman"/>
          <w:b/>
          <w:i w:val="false"/>
          <w:color w:val="000000"/>
          <w:sz w:val="28"/>
        </w:rPr>
        <w:t>Статья 391. Экологические требования в области управления отходами при проектировании зданий, строений, сооружений и иных объектов</w:t>
      </w:r>
    </w:p>
    <w:p>
      <w:pPr>
        <w:spacing w:after="0"/>
        <w:ind w:left="0"/>
        <w:jc w:val="both"/>
      </w:pPr>
      <w:r>
        <w:rPr>
          <w:rFonts w:ascii="Times New Roman"/>
          <w:b w:val="false"/>
          <w:i w:val="false"/>
          <w:color w:val="000000"/>
          <w:sz w:val="28"/>
        </w:rPr>
        <w:t>
      При проектировании зданий, строений, сооружений и иных объектов, в пределах которых предполагается образование отходов, необходимо предусматривать места (площадки) для сбора таких отходов в соответствии с правилами, нормативами и требованиями в области управления отходами, устанавливаемыми уполномоченным органом в области охраны окружающей среды и уполномоченным органом в области санитарно-эпидемиологического благополучия населения.</w:t>
      </w:r>
    </w:p>
    <w:p>
      <w:pPr>
        <w:spacing w:after="0"/>
        <w:ind w:left="0"/>
        <w:jc w:val="both"/>
      </w:pPr>
      <w:r>
        <w:rPr>
          <w:rFonts w:ascii="Times New Roman"/>
          <w:b/>
          <w:i w:val="false"/>
          <w:color w:val="000000"/>
          <w:sz w:val="28"/>
        </w:rPr>
        <w:t>Глава 28. Государственный кадастр отходов</w:t>
      </w:r>
    </w:p>
    <w:p>
      <w:pPr>
        <w:spacing w:after="0"/>
        <w:ind w:left="0"/>
        <w:jc w:val="both"/>
      </w:pPr>
      <w:r>
        <w:rPr>
          <w:rFonts w:ascii="Times New Roman"/>
          <w:b/>
          <w:i w:val="false"/>
          <w:color w:val="000000"/>
          <w:sz w:val="28"/>
        </w:rPr>
        <w:t>Статья 392. Государственный кадастр отходов</w:t>
      </w:r>
    </w:p>
    <w:p>
      <w:pPr>
        <w:spacing w:after="0"/>
        <w:ind w:left="0"/>
        <w:jc w:val="both"/>
      </w:pPr>
      <w:r>
        <w:rPr>
          <w:rFonts w:ascii="Times New Roman"/>
          <w:b w:val="false"/>
          <w:i w:val="false"/>
          <w:color w:val="000000"/>
          <w:sz w:val="28"/>
        </w:rPr>
        <w:t xml:space="preserve">
      1.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видов отходов, их происхождения и физико-химических свойств </w:t>
      </w:r>
      <w:r>
        <w:br/>
      </w:r>
      <w:r>
        <w:rPr>
          <w:rFonts w:ascii="Times New Roman"/>
          <w:b w:val="false"/>
          <w:i w:val="false"/>
          <w:color w:val="000000"/>
          <w:sz w:val="28"/>
        </w:rPr>
        <w:t>(с учетом опасности для населения и окружающей среды), компонентного состава, количественных и качественных показателей, технических, гидрогеологических и экологических условий хранения, захоронения и сброса, технологий их использования и обезвреживания.</w:t>
      </w:r>
    </w:p>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p>
      <w:pPr>
        <w:spacing w:after="0"/>
        <w:ind w:left="0"/>
        <w:jc w:val="both"/>
      </w:pPr>
      <w:r>
        <w:rPr>
          <w:rFonts w:ascii="Times New Roman"/>
          <w:b w:val="false"/>
          <w:i w:val="false"/>
          <w:color w:val="000000"/>
          <w:sz w:val="28"/>
        </w:rPr>
        <w:t>
      Организация ведения Государственного кадастра отходов осуществляется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Ведение Государственного кадастра отходов осуществляет подведомственная организация уполномоченного органа в области охраны окружающей среды. </w:t>
      </w:r>
    </w:p>
    <w:p>
      <w:pPr>
        <w:spacing w:after="0"/>
        <w:ind w:left="0"/>
        <w:jc w:val="both"/>
      </w:pPr>
      <w:r>
        <w:rPr>
          <w:rFonts w:ascii="Times New Roman"/>
          <w:b/>
          <w:i w:val="false"/>
          <w:color w:val="000000"/>
          <w:sz w:val="28"/>
        </w:rPr>
        <w:t>Статья 393. Цели и задачи Государственного кадастра отходов</w:t>
      </w:r>
    </w:p>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p>
      <w:pPr>
        <w:spacing w:after="0"/>
        <w:ind w:left="0"/>
        <w:jc w:val="both"/>
      </w:pPr>
      <w:r>
        <w:rPr>
          <w:rFonts w:ascii="Times New Roman"/>
          <w:b/>
          <w:i w:val="false"/>
          <w:color w:val="000000"/>
          <w:sz w:val="28"/>
        </w:rPr>
        <w:t>Статья 394. Ведение Государственного кадастра отходов</w:t>
      </w:r>
    </w:p>
    <w:p>
      <w:pPr>
        <w:spacing w:after="0"/>
        <w:ind w:left="0"/>
        <w:jc w:val="both"/>
      </w:pPr>
      <w:r>
        <w:rPr>
          <w:rFonts w:ascii="Times New Roman"/>
          <w:b w:val="false"/>
          <w:i w:val="false"/>
          <w:color w:val="000000"/>
          <w:sz w:val="28"/>
        </w:rPr>
        <w:t>
      1. Операторы объектов представляют в уполномоченный орган в области охраны окружающей среды следующую документацию:</w:t>
      </w:r>
    </w:p>
    <w:p>
      <w:pPr>
        <w:spacing w:after="0"/>
        <w:ind w:left="0"/>
        <w:jc w:val="both"/>
      </w:pPr>
      <w:r>
        <w:rPr>
          <w:rFonts w:ascii="Times New Roman"/>
          <w:b w:val="false"/>
          <w:i w:val="false"/>
          <w:color w:val="000000"/>
          <w:sz w:val="28"/>
        </w:rPr>
        <w:t>
      1) паспорт опасных отходов;</w:t>
      </w:r>
    </w:p>
    <w:p>
      <w:pPr>
        <w:spacing w:after="0"/>
        <w:ind w:left="0"/>
        <w:jc w:val="both"/>
      </w:pPr>
      <w:r>
        <w:rPr>
          <w:rFonts w:ascii="Times New Roman"/>
          <w:b w:val="false"/>
          <w:i w:val="false"/>
          <w:color w:val="000000"/>
          <w:sz w:val="28"/>
        </w:rPr>
        <w:t>
      2) отчет по инвентаризации отходов;</w:t>
      </w:r>
    </w:p>
    <w:p>
      <w:pPr>
        <w:spacing w:after="0"/>
        <w:ind w:left="0"/>
        <w:jc w:val="both"/>
      </w:pPr>
      <w:r>
        <w:rPr>
          <w:rFonts w:ascii="Times New Roman"/>
          <w:b w:val="false"/>
          <w:i w:val="false"/>
          <w:color w:val="000000"/>
          <w:sz w:val="28"/>
        </w:rPr>
        <w:t>
      3) кадастровое дело по объекту размещения отходов, включающее:</w:t>
      </w:r>
    </w:p>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об отводе земельного участка на складирование и удаление отходов;</w:t>
      </w:r>
    </w:p>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по местонахождению земельного участка;</w:t>
      </w:r>
    </w:p>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p>
      <w:pPr>
        <w:spacing w:after="0"/>
        <w:ind w:left="0"/>
        <w:jc w:val="both"/>
      </w:pPr>
      <w:r>
        <w:rPr>
          <w:rFonts w:ascii="Times New Roman"/>
          <w:b w:val="false"/>
          <w:i w:val="false"/>
          <w:color w:val="000000"/>
          <w:sz w:val="28"/>
        </w:rPr>
        <w:t>
      положительное заключение санитарно-эпидемиологической экспертизы на создание объектов размещения отходов.</w:t>
      </w:r>
    </w:p>
    <w:p>
      <w:pPr>
        <w:spacing w:after="0"/>
        <w:ind w:left="0"/>
        <w:jc w:val="both"/>
      </w:pPr>
      <w:r>
        <w:rPr>
          <w:rFonts w:ascii="Times New Roman"/>
          <w:b w:val="false"/>
          <w:i w:val="false"/>
          <w:color w:val="000000"/>
          <w:sz w:val="28"/>
        </w:rPr>
        <w:t>
      2. Форма заполнения документов, указанных в подпунктах 1), 2) и 3) пункта 1 настоящей статьи,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Документация, указанная в подпункте 2) пункта 1 настоящей статьи, представляется ежегодно по состоянию на 1 января до 1 марта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w:t>
      </w:r>
    </w:p>
    <w:p>
      <w:pPr>
        <w:spacing w:after="0"/>
        <w:ind w:left="0"/>
        <w:jc w:val="both"/>
      </w:pPr>
      <w:r>
        <w:rPr>
          <w:rFonts w:ascii="Times New Roman"/>
          <w:b w:val="false"/>
          <w:i w:val="false"/>
          <w:color w:val="000000"/>
          <w:sz w:val="28"/>
        </w:rPr>
        <w:t>
      4. Документация, указанная в подпунктах 1) и 3) пункта 1 настоящей статьи, представляется на бумажном и (или) электронном носителях посредством заполнения формы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 повторно в случае ее изменения.</w:t>
      </w:r>
    </w:p>
    <w:p>
      <w:pPr>
        <w:spacing w:after="0"/>
        <w:ind w:left="0"/>
        <w:jc w:val="both"/>
      </w:pPr>
      <w:r>
        <w:rPr>
          <w:rFonts w:ascii="Times New Roman"/>
          <w:b/>
          <w:i w:val="false"/>
          <w:color w:val="000000"/>
          <w:sz w:val="28"/>
        </w:rPr>
        <w:t>Статья 395. Информация о результатах ведения Государственного кадастра отходов</w:t>
      </w:r>
    </w:p>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интернет-ресурсе уполномоченного органа в области охраны окружающей среды.</w:t>
      </w:r>
    </w:p>
    <w:p>
      <w:pPr>
        <w:spacing w:after="0"/>
        <w:ind w:left="0"/>
        <w:jc w:val="both"/>
      </w:pPr>
      <w:r>
        <w:rPr>
          <w:rFonts w:ascii="Times New Roman"/>
          <w:b/>
          <w:i w:val="false"/>
          <w:color w:val="000000"/>
          <w:sz w:val="28"/>
        </w:rPr>
        <w:t>Глава 29. Расширенные обязательства производителей (импортеров).</w:t>
      </w:r>
    </w:p>
    <w:p>
      <w:pPr>
        <w:spacing w:after="0"/>
        <w:ind w:left="0"/>
        <w:jc w:val="both"/>
      </w:pPr>
      <w:r>
        <w:rPr>
          <w:rFonts w:ascii="Times New Roman"/>
          <w:b/>
          <w:i w:val="false"/>
          <w:color w:val="000000"/>
          <w:sz w:val="28"/>
        </w:rPr>
        <w:t>Статья 396. Требования к исполнению расширенных обязательств производителей (импортеров)</w:t>
      </w:r>
    </w:p>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обязаны обеспечивать сбор, транспортировку, подготовку к повторному использованию, переработку, обезвреживание и (или) утилизацию отходов, образующихся после утраты потребительских свойств такой продукции (товаров) (далее – расширенные обязательства производителей (импортеров)).</w:t>
      </w:r>
    </w:p>
    <w:p>
      <w:pPr>
        <w:spacing w:after="0"/>
        <w:ind w:left="0"/>
        <w:jc w:val="both"/>
      </w:pPr>
      <w:r>
        <w:rPr>
          <w:rFonts w:ascii="Times New Roman"/>
          <w:b w:val="false"/>
          <w:i w:val="false"/>
          <w:color w:val="000000"/>
          <w:sz w:val="28"/>
        </w:rPr>
        <w:t>
      2. Производители и импортеры, указанные в пункте 1 настоящей статьи, исполняют расширенные обязательства производителей (импортеров) одним из следующих способов:</w:t>
      </w:r>
    </w:p>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переработки, обезвреживания и (или) утилизации отходов;</w:t>
      </w:r>
    </w:p>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платы за организацию сбора, транспортировки, подготовки к повторному использованию, переработки и (или) утилизации отходов согласно методике расчета платы за организацию сбора, транспортировки, подготовки к повторному использованию, переработки и (или) утилизации отходов.</w:t>
      </w:r>
    </w:p>
    <w:p>
      <w:pPr>
        <w:spacing w:after="0"/>
        <w:ind w:left="0"/>
        <w:jc w:val="both"/>
      </w:pPr>
      <w:r>
        <w:rPr>
          <w:rFonts w:ascii="Times New Roman"/>
          <w:b w:val="false"/>
          <w:i w:val="false"/>
          <w:color w:val="000000"/>
          <w:sz w:val="28"/>
        </w:rPr>
        <w:t>
      3. Предусмотренный подпунктом 1) пункта 2 настоящей статьи способ не распространяется на производителей и импортеров автомобильных транспортных средств, самоходной сельскохозяйственной техники, кабельно-проводниковой продукции.</w:t>
      </w:r>
    </w:p>
    <w:p>
      <w:pPr>
        <w:spacing w:after="0"/>
        <w:ind w:left="0"/>
        <w:jc w:val="both"/>
      </w:pPr>
      <w:r>
        <w:rPr>
          <w:rFonts w:ascii="Times New Roman"/>
          <w:b w:val="false"/>
          <w:i w:val="false"/>
          <w:color w:val="000000"/>
          <w:sz w:val="28"/>
        </w:rPr>
        <w:t>
      4. Требования к применяемой производителем или импортером собственной системе сбора, транспортировки, подготовки к повторному использованию, переработки, обезвреживания и (или) утилизации отходов, определяются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5. В случае использования способа, предусмотренного подпунктом 2) пункта 2 настоящей статьи, производитель или импортер подает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и вносят на банковский счет оператора расширенных обязательств производителей (импортеров) плату за организацию сбора, транспортировки, подготовки к повторному использованию, переработки, обезвреживания и (или) утилизации отходов. Методика расчета указанной платы утверждается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6. Расширенные обязательства производителей (импортеров) не распространяются на:</w:t>
      </w:r>
    </w:p>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пластмассы,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реализованных за ее пределами;</w:t>
      </w:r>
    </w:p>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внесена плата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(предназначенные) для реализации;</w:t>
      </w:r>
    </w:p>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7. Правила реализации расширенных обязательств производителей (импортеров) разрабатываются уполномоченным органом в области охраны окружающей среды и утверждаются Правительством Республики Казахстан.</w:t>
      </w:r>
    </w:p>
    <w:p>
      <w:pPr>
        <w:spacing w:after="0"/>
        <w:ind w:left="0"/>
        <w:jc w:val="both"/>
      </w:pPr>
      <w:r>
        <w:rPr>
          <w:rFonts w:ascii="Times New Roman"/>
          <w:b/>
          <w:i w:val="false"/>
          <w:color w:val="000000"/>
          <w:sz w:val="28"/>
        </w:rPr>
        <w:t>Статья 397. Правовое положение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юридическим лицом, определенным решением Правительства Республики Казахстан для целей реализации принципа расширенных обязательств производителей (импортеров).</w:t>
      </w:r>
    </w:p>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платы за организацию сбора, транспортировки, подготовки к повторному использованию, переработки, обезвреживания и (или) утилизации отходов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p>
      <w:pPr>
        <w:spacing w:after="0"/>
        <w:ind w:left="0"/>
        <w:jc w:val="both"/>
      </w:pPr>
      <w:r>
        <w:rPr>
          <w:rFonts w:ascii="Times New Roman"/>
          <w:b w:val="false"/>
          <w:i w:val="false"/>
          <w:color w:val="000000"/>
          <w:sz w:val="28"/>
        </w:rPr>
        <w:t>
      3. Правительство Республики Казахстан вправе участвовать в создании оператора расширенных обязательств производителей (импортеров) в качестве акционера (участника, учредителя) и (или) выкупать акции (доли участия в уставном капитале) оператора расширенных обязательств производителей (импортеров).</w:t>
      </w:r>
    </w:p>
    <w:p>
      <w:pPr>
        <w:spacing w:after="0"/>
        <w:ind w:left="0"/>
        <w:jc w:val="both"/>
      </w:pPr>
      <w:r>
        <w:rPr>
          <w:rFonts w:ascii="Times New Roman"/>
          <w:b/>
          <w:i w:val="false"/>
          <w:color w:val="000000"/>
          <w:sz w:val="28"/>
        </w:rPr>
        <w:t>Статья 398. Направления деятельности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1. Оператор расширенных обязательств производителей (импортеров) направляет деньги, поступившие на его банковский счет от производителей и импортеров в соответствии с требованиями настоящего Кодекса в виде утилизационного платежа, на:</w:t>
      </w:r>
    </w:p>
    <w:p>
      <w:pPr>
        <w:spacing w:after="0"/>
        <w:ind w:left="0"/>
        <w:jc w:val="both"/>
      </w:pPr>
      <w:r>
        <w:rPr>
          <w:rFonts w:ascii="Times New Roman"/>
          <w:b w:val="false"/>
          <w:i w:val="false"/>
          <w:color w:val="000000"/>
          <w:sz w:val="28"/>
        </w:rPr>
        <w:t>
      1) компенсацию физическим и юридическим лицам расходов по раздельному сбору и переработке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отходов, образующихся после утраты потребительских свойств продукции (товаров), полученных из отходов производства и (или) переданных юридическим лицам или индивидуальным предпринимателям от юридических лиц или индивидуальных предпринимателей, у которых данные отходы образовались в результате производственной деятельности) при условии передачи указанных отходов для обезвреживания и (или) утилизации на территории Республики Казахстан;</w:t>
      </w:r>
    </w:p>
    <w:p>
      <w:pPr>
        <w:spacing w:after="0"/>
        <w:ind w:left="0"/>
        <w:jc w:val="both"/>
      </w:pPr>
      <w:r>
        <w:rPr>
          <w:rFonts w:ascii="Times New Roman"/>
          <w:b w:val="false"/>
          <w:i w:val="false"/>
          <w:color w:val="000000"/>
          <w:sz w:val="28"/>
        </w:rPr>
        <w:t>
      2) компенсацию производителям социально значимых продовольственных товаров расходов, связанных с внесением платы за организацию сбора, транспортировки, подготовки к повторному использованию, переработки, обезвреживания и (или) утилизации отходов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 в порядке, установленном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3)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транспортного средства и (или) самоходной сельскохозяйственной техники на территории Республики Казахстан, произведенных в Республике Казахстан;</w:t>
      </w:r>
    </w:p>
    <w:p>
      <w:pPr>
        <w:spacing w:after="0"/>
        <w:ind w:left="0"/>
        <w:jc w:val="both"/>
      </w:pPr>
      <w:r>
        <w:rPr>
          <w:rFonts w:ascii="Times New Roman"/>
          <w:b w:val="false"/>
          <w:i w:val="false"/>
          <w:color w:val="000000"/>
          <w:sz w:val="28"/>
        </w:rPr>
        <w:t>
      4) стимулирование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путем финансирования их производителей по следующим направлениям: содержание рабочих мест; использование энергоресурсов; закуп сырья для производства экологически безопасной и (или) перерабатываемой продукции; осуществление научно-исследовательских и опытно-конструкторских разработок; проведение испытаний, связанных с выпуском продукции; сертификация продукции;</w:t>
      </w:r>
    </w:p>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w:t>
      </w:r>
    </w:p>
    <w:p>
      <w:pPr>
        <w:spacing w:after="0"/>
        <w:ind w:left="0"/>
        <w:jc w:val="both"/>
      </w:pPr>
      <w:r>
        <w:rPr>
          <w:rFonts w:ascii="Times New Roman"/>
          <w:b w:val="false"/>
          <w:i w:val="false"/>
          <w:color w:val="000000"/>
          <w:sz w:val="28"/>
        </w:rPr>
        <w:t>
      7) организационно-техническое и информационное обеспечение системы сбора, транспортировки, подготовки к повторному использованию, переработки, обезвреживания и (или) утилизации отходов и вторичных ресурсов, финансирование рекламной деятельности, образовательных, маркетинговых мероприятий в сфере обращения с отходами и вторичными ресурсами;</w:t>
      </w:r>
    </w:p>
    <w:p>
      <w:pPr>
        <w:spacing w:after="0"/>
        <w:ind w:left="0"/>
        <w:jc w:val="both"/>
      </w:pPr>
      <w:r>
        <w:rPr>
          <w:rFonts w:ascii="Times New Roman"/>
          <w:b w:val="false"/>
          <w:i w:val="false"/>
          <w:color w:val="000000"/>
          <w:sz w:val="28"/>
        </w:rPr>
        <w:t>
      8)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p>
      <w:pPr>
        <w:spacing w:after="0"/>
        <w:ind w:left="0"/>
        <w:jc w:val="both"/>
      </w:pPr>
      <w:r>
        <w:rPr>
          <w:rFonts w:ascii="Times New Roman"/>
          <w:b w:val="false"/>
          <w:i w:val="false"/>
          <w:color w:val="000000"/>
          <w:sz w:val="28"/>
        </w:rPr>
        <w:t>
      9) финансирование экспериментальных, опытных, проектных, научно-исследовательских работ в сфере сбора, транспортировки, подготовки к повторному использованию, переработки, обезвреживания и (или) утилизации отходов;</w:t>
      </w:r>
    </w:p>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спользованию, обработки,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обработку, переработку и (или) утилизацию отходов, организацию термической утилизации отходов;</w:t>
      </w:r>
    </w:p>
    <w:p>
      <w:pPr>
        <w:spacing w:after="0"/>
        <w:ind w:left="0"/>
        <w:jc w:val="both"/>
      </w:pPr>
      <w:r>
        <w:rPr>
          <w:rFonts w:ascii="Times New Roman"/>
          <w:b w:val="false"/>
          <w:i w:val="false"/>
          <w:color w:val="000000"/>
          <w:sz w:val="28"/>
        </w:rPr>
        <w:t>
      11) создание и развитие сети электрозаправочных станций, в том числе, путем приобретения, размещения и организации деятельности электрозаправочных станций;</w:t>
      </w:r>
    </w:p>
    <w:p>
      <w:pPr>
        <w:spacing w:after="0"/>
        <w:ind w:left="0"/>
        <w:jc w:val="both"/>
      </w:pPr>
      <w:r>
        <w:rPr>
          <w:rFonts w:ascii="Times New Roman"/>
          <w:b w:val="false"/>
          <w:i w:val="false"/>
          <w:color w:val="000000"/>
          <w:sz w:val="28"/>
        </w:rPr>
        <w:t>
      12) финансирование деятельности, связанной с осуществлением оператором расширенных обязательств производителей (импортеров) своих функций.</w:t>
      </w:r>
    </w:p>
    <w:p>
      <w:pPr>
        <w:spacing w:after="0"/>
        <w:ind w:left="0"/>
        <w:jc w:val="both"/>
      </w:pPr>
      <w:r>
        <w:rPr>
          <w:rFonts w:ascii="Times New Roman"/>
          <w:b w:val="false"/>
          <w:i w:val="false"/>
          <w:color w:val="000000"/>
          <w:sz w:val="28"/>
        </w:rPr>
        <w:t>
      2.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утверждаются уполномоченным органом в области охраны окружающей среды совместно с уполномоченным органом в области государственной поддержки индустриально-инновационной деятельности и устанавливают:</w:t>
      </w:r>
    </w:p>
    <w:p>
      <w:pPr>
        <w:spacing w:after="0"/>
        <w:ind w:left="0"/>
        <w:jc w:val="both"/>
      </w:pPr>
      <w:r>
        <w:rPr>
          <w:rFonts w:ascii="Times New Roman"/>
          <w:b w:val="false"/>
          <w:i w:val="false"/>
          <w:color w:val="000000"/>
          <w:sz w:val="28"/>
        </w:rPr>
        <w:t>
      1) форму типового договора между производителями экологически чистых автомобильных транспортных средств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2) форму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3) форму отчетности о производстве экологически чистых автомобильных транспортных средств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4) форму отчетности о производстве самоходной сельскохозяйственной техники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5) требования к производителям экологически чистых автомобильных транспортных средств;</w:t>
      </w:r>
    </w:p>
    <w:p>
      <w:pPr>
        <w:spacing w:after="0"/>
        <w:ind w:left="0"/>
        <w:jc w:val="both"/>
      </w:pPr>
      <w:r>
        <w:rPr>
          <w:rFonts w:ascii="Times New Roman"/>
          <w:b w:val="false"/>
          <w:i w:val="false"/>
          <w:color w:val="000000"/>
          <w:sz w:val="28"/>
        </w:rPr>
        <w:t>
      6) требования к производителям самоходной сельскохозяйственной техники;</w:t>
      </w:r>
    </w:p>
    <w:p>
      <w:pPr>
        <w:spacing w:after="0"/>
        <w:ind w:left="0"/>
        <w:jc w:val="both"/>
      </w:pPr>
      <w:r>
        <w:rPr>
          <w:rFonts w:ascii="Times New Roman"/>
          <w:b w:val="false"/>
          <w:i w:val="false"/>
          <w:color w:val="000000"/>
          <w:sz w:val="28"/>
        </w:rPr>
        <w:t>
      7) условия, в том числе порядок определения размера, и порядок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предоставлении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транспортного средства и (или) самоходной сельскохозяйственной техники на территории Республики Казахстан, произведенных в Республике Казахстан;</w:t>
      </w:r>
    </w:p>
    <w:p>
      <w:pPr>
        <w:spacing w:after="0"/>
        <w:ind w:left="0"/>
        <w:jc w:val="both"/>
      </w:pPr>
      <w:r>
        <w:rPr>
          <w:rFonts w:ascii="Times New Roman"/>
          <w:b w:val="false"/>
          <w:i w:val="false"/>
          <w:color w:val="000000"/>
          <w:sz w:val="28"/>
        </w:rPr>
        <w:t>
      3. Правила стимулирования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утверждаются уполномоченным органом в области охраны окружающей среды совместно с уполномоченным органом в области государственной поддержки индустриально-инновационной деятельности и устанавливают:</w:t>
      </w:r>
    </w:p>
    <w:p>
      <w:pPr>
        <w:spacing w:after="0"/>
        <w:ind w:left="0"/>
        <w:jc w:val="both"/>
      </w:pPr>
      <w:r>
        <w:rPr>
          <w:rFonts w:ascii="Times New Roman"/>
          <w:b w:val="false"/>
          <w:i w:val="false"/>
          <w:color w:val="000000"/>
          <w:sz w:val="28"/>
        </w:rPr>
        <w:t>
      1) форму типового договора между производителями кабельно-проводниковой продукции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2) форму отчетности о производстве кабельно-проводниковой продукции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3) требования к производителям кабельно-проводниковой продукции и порядок подтверждения их соблюдения;</w:t>
      </w:r>
    </w:p>
    <w:p>
      <w:pPr>
        <w:spacing w:after="0"/>
        <w:ind w:left="0"/>
        <w:jc w:val="both"/>
      </w:pPr>
      <w:r>
        <w:rPr>
          <w:rFonts w:ascii="Times New Roman"/>
          <w:b w:val="false"/>
          <w:i w:val="false"/>
          <w:color w:val="000000"/>
          <w:sz w:val="28"/>
        </w:rPr>
        <w:t>
      4) требования к продукции и технологическим процессам и порядок подтверждения их соблюдения;</w:t>
      </w:r>
    </w:p>
    <w:p>
      <w:pPr>
        <w:spacing w:after="0"/>
        <w:ind w:left="0"/>
        <w:jc w:val="both"/>
      </w:pPr>
      <w:r>
        <w:rPr>
          <w:rFonts w:ascii="Times New Roman"/>
          <w:b w:val="false"/>
          <w:i w:val="false"/>
          <w:color w:val="000000"/>
          <w:sz w:val="28"/>
        </w:rPr>
        <w:t>
      5) условия и порядок финансирования.</w:t>
      </w:r>
    </w:p>
    <w:p>
      <w:pPr>
        <w:spacing w:after="0"/>
        <w:ind w:left="0"/>
        <w:jc w:val="both"/>
      </w:pPr>
      <w:r>
        <w:rPr>
          <w:rFonts w:ascii="Times New Roman"/>
          <w:b w:val="false"/>
          <w:i w:val="false"/>
          <w:color w:val="000000"/>
          <w:sz w:val="28"/>
        </w:rPr>
        <w:t>
      Требования по экологической безопасности кабельно-проводниковой продукции (негорючей и (или) с пониженной пожароопасностью и малым дымо- и газовыделением) определяются в соответствии с техническими регламентами.</w:t>
      </w:r>
    </w:p>
    <w:p>
      <w:pPr>
        <w:spacing w:after="0"/>
        <w:ind w:left="0"/>
        <w:jc w:val="both"/>
      </w:pPr>
      <w:r>
        <w:rPr>
          <w:rFonts w:ascii="Times New Roman"/>
          <w:b/>
          <w:i w:val="false"/>
          <w:color w:val="000000"/>
          <w:sz w:val="28"/>
        </w:rPr>
        <w:t>Статья 399. Полномочия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на основании типового договора об организации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2) сбор платы за организацию сбора, транспортировки, подготовки к повторному использованию, переработки, обезвреживания и (или) утилизации отходов, перечисляемой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платы за организацию сбора, транспортировки, подготовки к повторному использованию, переработки, обезвреживания и (или) утилизации отходов;</w:t>
      </w:r>
    </w:p>
    <w:p>
      <w:pPr>
        <w:spacing w:after="0"/>
        <w:ind w:left="0"/>
        <w:jc w:val="both"/>
      </w:pPr>
      <w:r>
        <w:rPr>
          <w:rFonts w:ascii="Times New Roman"/>
          <w:b w:val="false"/>
          <w:i w:val="false"/>
          <w:color w:val="000000"/>
          <w:sz w:val="28"/>
        </w:rPr>
        <w:t>
      4)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 не позднее, чем за 30 календарных дней до срока представления оператором расширенных обязательств производителей (импортеров) декларации по корпоративному подоходному налогу, предусмотренного налоговым законодательством Республики Казахстан, за отчетный период, в течение которого внесен утилизационный платеж;</w:t>
      </w:r>
    </w:p>
    <w:p>
      <w:pPr>
        <w:spacing w:after="0"/>
        <w:ind w:left="0"/>
        <w:jc w:val="both"/>
      </w:pPr>
      <w:r>
        <w:rPr>
          <w:rFonts w:ascii="Times New Roman"/>
          <w:b w:val="false"/>
          <w:i w:val="false"/>
          <w:color w:val="000000"/>
          <w:sz w:val="28"/>
        </w:rPr>
        <w:t>
      5)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платы за организацию сбора, транспортировки, подготовки к повторному использованию, переработки, обезвреживания и (или) утилизации отходов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p>
      <w:pPr>
        <w:spacing w:after="0"/>
        <w:ind w:left="0"/>
        <w:jc w:val="both"/>
      </w:pPr>
      <w:r>
        <w:rPr>
          <w:rFonts w:ascii="Times New Roman"/>
          <w:b w:val="false"/>
          <w:i w:val="false"/>
          <w:color w:val="000000"/>
          <w:sz w:val="28"/>
        </w:rPr>
        <w:t>
      6) представление отчета уполномоченному органу в области охраны окружающей среды о ходе реализации расширенных обязательств производителей (импортеров);</w:t>
      </w:r>
    </w:p>
    <w:p>
      <w:pPr>
        <w:spacing w:after="0"/>
        <w:ind w:left="0"/>
        <w:jc w:val="both"/>
      </w:pPr>
      <w:r>
        <w:rPr>
          <w:rFonts w:ascii="Times New Roman"/>
          <w:b w:val="false"/>
          <w:i w:val="false"/>
          <w:color w:val="000000"/>
          <w:sz w:val="28"/>
        </w:rPr>
        <w:t>
      7)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p>
      <w:pPr>
        <w:spacing w:after="0"/>
        <w:ind w:left="0"/>
        <w:jc w:val="both"/>
      </w:pPr>
      <w:r>
        <w:rPr>
          <w:rFonts w:ascii="Times New Roman"/>
          <w:b w:val="false"/>
          <w:i w:val="false"/>
          <w:color w:val="000000"/>
          <w:sz w:val="28"/>
        </w:rPr>
        <w:t>
      8)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p>
      <w:pPr>
        <w:spacing w:after="0"/>
        <w:ind w:left="0"/>
        <w:jc w:val="both"/>
      </w:pPr>
      <w:r>
        <w:rPr>
          <w:rFonts w:ascii="Times New Roman"/>
          <w:b w:val="false"/>
          <w:i w:val="false"/>
          <w:color w:val="000000"/>
          <w:sz w:val="28"/>
        </w:rPr>
        <w:t>
      9)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p>
      <w:pPr>
        <w:spacing w:after="0"/>
        <w:ind w:left="0"/>
        <w:jc w:val="both"/>
      </w:pPr>
      <w:r>
        <w:rPr>
          <w:rFonts w:ascii="Times New Roman"/>
          <w:b w:val="false"/>
          <w:i w:val="false"/>
          <w:color w:val="000000"/>
          <w:sz w:val="28"/>
        </w:rPr>
        <w:t>
      10) внедрение новых технологий использования отходов в качестве вторичного сырья, строительство заводов (производств) по сортировке, переработке и (или) утилизации отходов и вторичных ресурсов;</w:t>
      </w:r>
    </w:p>
    <w:p>
      <w:pPr>
        <w:spacing w:after="0"/>
        <w:ind w:left="0"/>
        <w:jc w:val="both"/>
      </w:pPr>
      <w:r>
        <w:rPr>
          <w:rFonts w:ascii="Times New Roman"/>
          <w:b w:val="false"/>
          <w:i w:val="false"/>
          <w:color w:val="000000"/>
          <w:sz w:val="28"/>
        </w:rPr>
        <w:t>
      11) при выявлении деяний, содержащих признаки административных правонарушений, производство по которым отнесено в соответствии с Законом Республики Казахстан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p>
      <w:pPr>
        <w:spacing w:after="0"/>
        <w:ind w:left="0"/>
        <w:jc w:val="both"/>
      </w:pPr>
      <w:r>
        <w:rPr>
          <w:rFonts w:ascii="Times New Roman"/>
          <w:b w:val="false"/>
          <w:i w:val="false"/>
          <w:color w:val="000000"/>
          <w:sz w:val="28"/>
        </w:rPr>
        <w:t>
      12)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13) выдача документов, подтверждающих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p>
      <w:pPr>
        <w:spacing w:after="0"/>
        <w:ind w:left="0"/>
        <w:jc w:val="both"/>
      </w:pPr>
      <w:r>
        <w:rPr>
          <w:rFonts w:ascii="Times New Roman"/>
          <w:b w:val="false"/>
          <w:i w:val="false"/>
          <w:color w:val="000000"/>
          <w:sz w:val="28"/>
        </w:rPr>
        <w:t>
      14) разработка и утверждение правил и условий выдачи документов, подтверждающих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p>
      <w:pPr>
        <w:spacing w:after="0"/>
        <w:ind w:left="0"/>
        <w:jc w:val="both"/>
      </w:pPr>
      <w:r>
        <w:rPr>
          <w:rFonts w:ascii="Times New Roman"/>
          <w:b w:val="false"/>
          <w:i w:val="false"/>
          <w:color w:val="000000"/>
          <w:sz w:val="28"/>
        </w:rPr>
        <w:t>
      15) направление денег, поступивших на его банковский счет в виде платы за организацию сбора, транспортировки, подготовки к повторному использованию, сортировки, обработки, переработки, обезвреживания, использования и (или) утилизации отходов, в соответствии с направлениями, предусмотренными статьей 398 настоящего Кодекса;</w:t>
      </w:r>
    </w:p>
    <w:p>
      <w:pPr>
        <w:spacing w:after="0"/>
        <w:ind w:left="0"/>
        <w:jc w:val="both"/>
      </w:pPr>
      <w:r>
        <w:rPr>
          <w:rFonts w:ascii="Times New Roman"/>
          <w:b w:val="false"/>
          <w:i w:val="false"/>
          <w:color w:val="000000"/>
          <w:sz w:val="28"/>
        </w:rPr>
        <w:t>
      16) иные полномочия, определяемые уполномоченным органом в области охраны окружающей среды.</w:t>
      </w:r>
    </w:p>
    <w:p>
      <w:pPr>
        <w:spacing w:after="0"/>
        <w:ind w:left="0"/>
        <w:jc w:val="both"/>
      </w:pPr>
      <w:r>
        <w:rPr>
          <w:rFonts w:ascii="Times New Roman"/>
          <w:b w:val="false"/>
          <w:i w:val="false"/>
          <w:color w:val="000000"/>
          <w:sz w:val="28"/>
        </w:rPr>
        <w:t>
      2. Оператор расширенных обязательств производителей (импортеров) производит расходование платы производителей (импортеров) продукции (товаров), на которую (которые) распространяются расширенные обязательства производителей (импортеров) в соответствии со статьей 398 настоящего Кодекса, а также с согласованной с уполномоченным органом в области охраны окружающей среды стратегией развития деятельности, которая включает в себя приоритетность использования средств платы производителей (импортеров) на те цели, которые не являются окупаемыми за счет средств, уплачиваемых физическими и юридическими лицами по тарифам за сбор твердых бытовых отходов в населенных пунктах.</w:t>
      </w:r>
    </w:p>
    <w:p>
      <w:pPr>
        <w:spacing w:after="0"/>
        <w:ind w:left="0"/>
        <w:jc w:val="both"/>
      </w:pPr>
      <w:r>
        <w:rPr>
          <w:rFonts w:ascii="Times New Roman"/>
          <w:b/>
          <w:i w:val="false"/>
          <w:color w:val="000000"/>
          <w:sz w:val="28"/>
        </w:rPr>
        <w:t>Статья 400. Ответственность участников расширенных обязательств производителей (импортеров)</w:t>
      </w:r>
    </w:p>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 подавшие заявку в соответствии с Правилами реализации расширенных обязательств производителей (импортеров), утвержденных Правительством Республики Казахстан, а также не внесшие или своевременно не внесшие на банковский счет оператора расширенных обязательств производителей (импортеров) денег в виде платы за организацию сбора, транспортировки, подготовки к повторному использованию, переработки, обезвреживания и (или) утилизации отходов,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2. Требования пункта 1 настоящей статьи в части исчисления платы за организацию сбора, транспортировки, подготовки к повторному использованию, обработки, переработки, обезвреживания, использования и (или) утилизации отходов не распространяются на производителей (импортеров), имеющих собственную систему сбора, переработки и утилизации отходов.</w:t>
      </w:r>
    </w:p>
    <w:p>
      <w:pPr>
        <w:spacing w:after="0"/>
        <w:ind w:left="0"/>
        <w:jc w:val="both"/>
      </w:pPr>
      <w:r>
        <w:rPr>
          <w:rFonts w:ascii="Times New Roman"/>
          <w:b w:val="false"/>
          <w:i w:val="false"/>
          <w:color w:val="000000"/>
          <w:sz w:val="28"/>
        </w:rPr>
        <w:t>
      Производители (импортеры), имеющие собственную систему сбора, транспортировки, подготовки к повторному использованию, переработки, обезвреживания и (или) утилизации отходов, за невыполнение и (или) ненадлежащее выполнение требований по обеспечению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платы производителей (импортеров), неисполнение или ненадлежащее исполнение возложенных на него обязанностей и функций несет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401. Обеспечение прозрачности деятельности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p>
      <w:pPr>
        <w:spacing w:after="0"/>
        <w:ind w:left="0"/>
        <w:jc w:val="both"/>
      </w:pPr>
      <w:r>
        <w:rPr>
          <w:rFonts w:ascii="Times New Roman"/>
          <w:b w:val="false"/>
          <w:i w:val="false"/>
          <w:color w:val="000000"/>
          <w:sz w:val="28"/>
        </w:rPr>
        <w:t>
      2) согласовывает критерии и требования к банкам второго уровня для аккумулирования денег, поступающих от платы за организацию сбора, транспортировки, подготовки к повторному использованию, переработки, обезвреживания и (или) утилизации отходов,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3) направляет в уполномоченный орган в области охраны окружающей среды ежегодный отчет о ходе реализации расширенных обязательств производителей (импортеров).</w:t>
      </w:r>
    </w:p>
    <w:p>
      <w:pPr>
        <w:spacing w:after="0"/>
        <w:ind w:left="0"/>
        <w:jc w:val="both"/>
      </w:pPr>
      <w:r>
        <w:rPr>
          <w:rFonts w:ascii="Times New Roman"/>
          <w:b/>
          <w:i w:val="false"/>
          <w:color w:val="000000"/>
          <w:sz w:val="28"/>
        </w:rPr>
        <w:t>Статья 402. Исполнение расширенных обязательств производителей (импортеров)</w:t>
      </w:r>
    </w:p>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соответствии с настоящим Кодексом.</w:t>
      </w:r>
    </w:p>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расширенных обязательств производителей (импортеров) путем размещения на его официальном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2. Производители (импортеры), имеющие собственную систему сбора, транспортировки, подготовки к повторному использованию,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оператору расширенных обязательств производителей (импортеров) документы, подтверждающие сбор, транспортировку, подготовку к повторному использованию,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i w:val="false"/>
          <w:color w:val="000000"/>
          <w:sz w:val="28"/>
        </w:rPr>
        <w:t>Раздел 20. Особые экологические требования по отдельным видам деятельности</w:t>
      </w:r>
    </w:p>
    <w:p>
      <w:pPr>
        <w:spacing w:after="0"/>
        <w:ind w:left="0"/>
        <w:jc w:val="both"/>
      </w:pPr>
      <w:r>
        <w:rPr>
          <w:rFonts w:ascii="Times New Roman"/>
          <w:b/>
          <w:i w:val="false"/>
          <w:color w:val="000000"/>
          <w:sz w:val="28"/>
        </w:rPr>
        <w:t>Статья 403. Общие экологические требования при проектировании зданий, сооружений и их комплексов</w:t>
      </w:r>
    </w:p>
    <w:p>
      <w:pPr>
        <w:spacing w:after="0"/>
        <w:ind w:left="0"/>
        <w:jc w:val="both"/>
      </w:pPr>
      <w:r>
        <w:rPr>
          <w:rFonts w:ascii="Times New Roman"/>
          <w:b w:val="false"/>
          <w:i w:val="false"/>
          <w:color w:val="000000"/>
          <w:sz w:val="28"/>
        </w:rPr>
        <w:t>
      1. Проекты строительства зданий, сооружений и их комплексов, предназначенных для осуществления видов деятельности, в отношении которых в соответствии с настоящим Кодексом проводится обязательная оценка воздействия на окружающую среду, должны содержать решения, обеспечивающие выполнение требований и мер, предусмотренных соответствующим заключением по результатам оценки воздействия на окружающую среду.</w:t>
      </w:r>
    </w:p>
    <w:p>
      <w:pPr>
        <w:spacing w:after="0"/>
        <w:ind w:left="0"/>
        <w:jc w:val="both"/>
      </w:pPr>
      <w:r>
        <w:rPr>
          <w:rFonts w:ascii="Times New Roman"/>
          <w:b w:val="false"/>
          <w:i w:val="false"/>
          <w:color w:val="000000"/>
          <w:sz w:val="28"/>
        </w:rPr>
        <w:t>
      2. Проекты строительства зданий, сооружений и их комплексов, относящихся к объектам I и II категорий, должны содержать решения, обеспечивающие безопасный вывод их из эксплуатации, постутилизации, рекультивации земель и меры по переработке, утилизации или удалению образующихся в результате указанных операций отходов.</w:t>
      </w:r>
    </w:p>
    <w:p>
      <w:pPr>
        <w:spacing w:after="0"/>
        <w:ind w:left="0"/>
        <w:jc w:val="both"/>
      </w:pPr>
      <w:r>
        <w:rPr>
          <w:rFonts w:ascii="Times New Roman"/>
          <w:b/>
          <w:i w:val="false"/>
          <w:color w:val="000000"/>
          <w:sz w:val="28"/>
        </w:rPr>
        <w:t>Статья 404. Общие экологические требования при вводе в эксплуатацию и эксплуатации зданий, сооружений и их комплексов</w:t>
      </w:r>
    </w:p>
    <w:p>
      <w:pPr>
        <w:spacing w:after="0"/>
        <w:ind w:left="0"/>
        <w:jc w:val="both"/>
      </w:pPr>
      <w:r>
        <w:rPr>
          <w:rFonts w:ascii="Times New Roman"/>
          <w:b w:val="false"/>
          <w:i w:val="false"/>
          <w:color w:val="000000"/>
          <w:sz w:val="28"/>
        </w:rPr>
        <w:t>
      1. Ввод в эксплуатацию зданий, сооружений и их комплексов осуществляется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 Не допускается ввод в эксплуатацию зданий, сооружений и их комплексов, относящихся к объектам I и II категорий, если на момент ввода в эксплуатацию не обеспечивается соблюдение ими соответствующих нормативов допустимого антропогенного воздействия на окружающую среду, установленных экологическим разрешением.</w:t>
      </w:r>
    </w:p>
    <w:p>
      <w:pPr>
        <w:spacing w:after="0"/>
        <w:ind w:left="0"/>
        <w:jc w:val="both"/>
      </w:pPr>
      <w:r>
        <w:rPr>
          <w:rFonts w:ascii="Times New Roman"/>
          <w:b w:val="false"/>
          <w:i w:val="false"/>
          <w:color w:val="000000"/>
          <w:sz w:val="28"/>
        </w:rPr>
        <w:t>
      3. Запрещается ввод в эксплуатацию и эксплуатация входящих в состав объекта I или II категории зданий, сооружений и их комплексов без предусмотренных проектом строительства сооружений, установок и оборудования, предназначенных для очистки и (или) обезвреживания выбросов и сбросов, а также управления отходами.</w:t>
      </w:r>
    </w:p>
    <w:p>
      <w:pPr>
        <w:spacing w:after="0"/>
        <w:ind w:left="0"/>
        <w:jc w:val="both"/>
      </w:pPr>
      <w:r>
        <w:rPr>
          <w:rFonts w:ascii="Times New Roman"/>
          <w:b/>
          <w:i w:val="false"/>
          <w:color w:val="000000"/>
          <w:sz w:val="28"/>
        </w:rPr>
        <w:t>Статья 405. Общие экологические требования при авариях</w:t>
      </w:r>
    </w:p>
    <w:p>
      <w:pPr>
        <w:spacing w:after="0"/>
        <w:ind w:left="0"/>
        <w:jc w:val="both"/>
      </w:pPr>
      <w:r>
        <w:rPr>
          <w:rFonts w:ascii="Times New Roman"/>
          <w:b w:val="false"/>
          <w:i w:val="false"/>
          <w:color w:val="000000"/>
          <w:sz w:val="28"/>
        </w:rPr>
        <w:t>
      1. При ухудшении качества окружающей среды, которое вызвано аварийными выбросами или сбросами и при котором создается угроза жизни 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2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окружающей среды,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p>
      <w:pPr>
        <w:spacing w:after="0"/>
        <w:ind w:left="0"/>
        <w:jc w:val="both"/>
      </w:pPr>
      <w:r>
        <w:rPr>
          <w:rFonts w:ascii="Times New Roman"/>
          <w:b/>
          <w:i w:val="false"/>
          <w:color w:val="000000"/>
          <w:sz w:val="28"/>
        </w:rPr>
        <w:t>Статья 406. Экологические требования к военным и оборонным объектам, военной деятельности</w:t>
      </w:r>
    </w:p>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p>
      <w:pPr>
        <w:spacing w:after="0"/>
        <w:ind w:left="0"/>
        <w:jc w:val="both"/>
      </w:pPr>
      <w:r>
        <w:rPr>
          <w:rFonts w:ascii="Times New Roman"/>
          <w:b/>
          <w:i w:val="false"/>
          <w:color w:val="000000"/>
          <w:sz w:val="28"/>
        </w:rPr>
        <w:t>Статья 407. Экологические требования при проведении операций по недропользованию</w:t>
      </w:r>
    </w:p>
    <w:p>
      <w:pPr>
        <w:spacing w:after="0"/>
        <w:ind w:left="0"/>
        <w:jc w:val="both"/>
      </w:pPr>
      <w:r>
        <w:rPr>
          <w:rFonts w:ascii="Times New Roman"/>
          <w:b w:val="false"/>
          <w:i w:val="false"/>
          <w:color w:val="000000"/>
          <w:sz w:val="28"/>
        </w:rPr>
        <w:t>
      1. Проектные документы для проведения операций по недропользованию должны предусматривать следующие меры, направленные на охрану окружающей среды:</w:t>
      </w:r>
    </w:p>
    <w:p>
      <w:pPr>
        <w:spacing w:after="0"/>
        <w:ind w:left="0"/>
        <w:jc w:val="both"/>
      </w:pPr>
      <w:r>
        <w:rPr>
          <w:rFonts w:ascii="Times New Roman"/>
          <w:b w:val="false"/>
          <w:i w:val="false"/>
          <w:color w:val="000000"/>
          <w:sz w:val="28"/>
        </w:rPr>
        <w:t>
      1) применение методов, технологий и способов проведения операций по недропользованию, обеспечивающих максимально возможное сокращение площади нарушаемых и отчуждаемых земель (в том числе опережающее до начала проведения операций по недропользованию строительство подъездных автомобильных дорог по рациональной схеме, применение кустового способа строительства скважин, применение технологий с внутренним отвалообразованием, использование отходов производства в качестве вторичных ресурсов, их переработка и утилизация, прогрессивная ликвидация последствий операций по недропользованию и другие методы), в той мере, в которой это целесообразно, с технической, технологической, экологической и экономической точки зрения, что должно быть обосновано в проектном документе для проведения операций по недропользованию;</w:t>
      </w:r>
    </w:p>
    <w:p>
      <w:pPr>
        <w:spacing w:after="0"/>
        <w:ind w:left="0"/>
        <w:jc w:val="both"/>
      </w:pPr>
      <w:r>
        <w:rPr>
          <w:rFonts w:ascii="Times New Roman"/>
          <w:b w:val="false"/>
          <w:i w:val="false"/>
          <w:color w:val="000000"/>
          <w:sz w:val="28"/>
        </w:rPr>
        <w:t>
      2) меры по предотвращению техногенного опустынивания земель в результате проведения операций по недропользованию;</w:t>
      </w:r>
    </w:p>
    <w:p>
      <w:pPr>
        <w:spacing w:after="0"/>
        <w:ind w:left="0"/>
        <w:jc w:val="both"/>
      </w:pPr>
      <w:r>
        <w:rPr>
          <w:rFonts w:ascii="Times New Roman"/>
          <w:b w:val="false"/>
          <w:i w:val="false"/>
          <w:color w:val="000000"/>
          <w:sz w:val="28"/>
        </w:rPr>
        <w:t>
      3) меры по предотвращению загрязнения недр, в том числе при использовании пространства недр;</w:t>
      </w:r>
    </w:p>
    <w:p>
      <w:pPr>
        <w:spacing w:after="0"/>
        <w:ind w:left="0"/>
        <w:jc w:val="both"/>
      </w:pPr>
      <w:r>
        <w:rPr>
          <w:rFonts w:ascii="Times New Roman"/>
          <w:b w:val="false"/>
          <w:i w:val="false"/>
          <w:color w:val="000000"/>
          <w:sz w:val="28"/>
        </w:rPr>
        <w:t xml:space="preserve">
      4) меры по охране окружающей среды при приостановлении, прекращении операций по недропользованию, консервации и ликвидации объектов разработки месторождений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
      5) меры по предотвращению ветровой эрозии почвы, отвалов вскрышных и вмещающих пород, отходов производства, их окисления и самовозгорания;</w:t>
      </w:r>
    </w:p>
    <w:p>
      <w:pPr>
        <w:spacing w:after="0"/>
        <w:ind w:left="0"/>
        <w:jc w:val="both"/>
      </w:pPr>
      <w:r>
        <w:rPr>
          <w:rFonts w:ascii="Times New Roman"/>
          <w:b w:val="false"/>
          <w:i w:val="false"/>
          <w:color w:val="000000"/>
          <w:sz w:val="28"/>
        </w:rPr>
        <w:t>
      6) меры по изоляции поглощающих и пресноводных горизонтов для исключения их загрязнения;</w:t>
      </w:r>
    </w:p>
    <w:p>
      <w:pPr>
        <w:spacing w:after="0"/>
        <w:ind w:left="0"/>
        <w:jc w:val="both"/>
      </w:pPr>
      <w:r>
        <w:rPr>
          <w:rFonts w:ascii="Times New Roman"/>
          <w:b w:val="false"/>
          <w:i w:val="false"/>
          <w:color w:val="000000"/>
          <w:sz w:val="28"/>
        </w:rPr>
        <w:t>
      7) меры по предотвращению истощения и загрязнения подземных вод, в том числе применение нетоксичных реагентов при приготовлении промывочных жидкостей;</w:t>
      </w:r>
    </w:p>
    <w:p>
      <w:pPr>
        <w:spacing w:after="0"/>
        <w:ind w:left="0"/>
        <w:jc w:val="both"/>
      </w:pPr>
      <w:r>
        <w:rPr>
          <w:rFonts w:ascii="Times New Roman"/>
          <w:b w:val="false"/>
          <w:i w:val="false"/>
          <w:color w:val="000000"/>
          <w:sz w:val="28"/>
        </w:rPr>
        <w:t>
      8) очистка и повторное использование буровых растворов;</w:t>
      </w:r>
    </w:p>
    <w:p>
      <w:pPr>
        <w:spacing w:after="0"/>
        <w:ind w:left="0"/>
        <w:jc w:val="both"/>
      </w:pPr>
      <w:r>
        <w:rPr>
          <w:rFonts w:ascii="Times New Roman"/>
          <w:b w:val="false"/>
          <w:i w:val="false"/>
          <w:color w:val="000000"/>
          <w:sz w:val="28"/>
        </w:rPr>
        <w:t>
      9) ликвидация остатков буровых и горюче-смазочных материалов экологически безопасным способом;</w:t>
      </w:r>
    </w:p>
    <w:p>
      <w:pPr>
        <w:spacing w:after="0"/>
        <w:ind w:left="0"/>
        <w:jc w:val="both"/>
      </w:pPr>
      <w:r>
        <w:rPr>
          <w:rFonts w:ascii="Times New Roman"/>
          <w:b w:val="false"/>
          <w:i w:val="false"/>
          <w:color w:val="000000"/>
          <w:sz w:val="28"/>
        </w:rPr>
        <w:t>
      10) очистка и повторное использование нефтепромысловых стоков в системе поддержания внутрипластового давления месторождений углеводородов.</w:t>
      </w:r>
    </w:p>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 обеспечить соблюдение решений, предусмотренных проектными документами для проведения операций по недропользованию, а также следующих требований:</w:t>
      </w:r>
    </w:p>
    <w:p>
      <w:pPr>
        <w:spacing w:after="0"/>
        <w:ind w:left="0"/>
        <w:jc w:val="both"/>
      </w:pPr>
      <w:r>
        <w:rPr>
          <w:rFonts w:ascii="Times New Roman"/>
          <w:b w:val="false"/>
          <w:i w:val="false"/>
          <w:color w:val="000000"/>
          <w:sz w:val="28"/>
        </w:rPr>
        <w:t>
      1) конструкции скважин и горных выработок должны обеспечивать выполнение требований по охране недр и окружающей среды;</w:t>
      </w:r>
    </w:p>
    <w:p>
      <w:pPr>
        <w:spacing w:after="0"/>
        <w:ind w:left="0"/>
        <w:jc w:val="both"/>
      </w:pPr>
      <w:r>
        <w:rPr>
          <w:rFonts w:ascii="Times New Roman"/>
          <w:b w:val="false"/>
          <w:i w:val="false"/>
          <w:color w:val="000000"/>
          <w:sz w:val="28"/>
        </w:rPr>
        <w:t>
      2) при бурении и выполнении иных работ в рамках проведения операций по недропользованию с применением установок с дизель-генераторным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w:t>
      </w:r>
    </w:p>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p>
      <w:pPr>
        <w:spacing w:after="0"/>
        <w:ind w:left="0"/>
        <w:jc w:val="both"/>
      </w:pPr>
      <w:r>
        <w:rPr>
          <w:rFonts w:ascii="Times New Roman"/>
          <w:b w:val="false"/>
          <w:i w:val="false"/>
          <w:color w:val="000000"/>
          <w:sz w:val="28"/>
        </w:rPr>
        <w:t>
      4) 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w:t>
      </w:r>
    </w:p>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p>
      <w:pPr>
        <w:spacing w:after="0"/>
        <w:ind w:left="0"/>
        <w:jc w:val="both"/>
      </w:pPr>
      <w:r>
        <w:rPr>
          <w:rFonts w:ascii="Times New Roman"/>
          <w:b w:val="false"/>
          <w:i w:val="false"/>
          <w:color w:val="000000"/>
          <w:sz w:val="28"/>
        </w:rPr>
        <w:t>
      6) при проведении операций по разведке и (или) добыче углеводородов должны предусматриваться меры по уменьшению объемов размещения серы в открытом виде на серных картах и снижению ее вредного воздействия на окружающую среду;</w:t>
      </w:r>
    </w:p>
    <w:p>
      <w:pPr>
        <w:spacing w:after="0"/>
        <w:ind w:left="0"/>
        <w:jc w:val="both"/>
      </w:pPr>
      <w:r>
        <w:rPr>
          <w:rFonts w:ascii="Times New Roman"/>
          <w:b w:val="false"/>
          <w:i w:val="false"/>
          <w:color w:val="000000"/>
          <w:sz w:val="28"/>
        </w:rPr>
        <w:t>
      7) при операциях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p>
      <w:pPr>
        <w:spacing w:after="0"/>
        <w:ind w:left="0"/>
        <w:jc w:val="both"/>
      </w:pPr>
      <w:r>
        <w:rPr>
          <w:rFonts w:ascii="Times New Roman"/>
          <w:b w:val="false"/>
          <w:i w:val="false"/>
          <w:color w:val="000000"/>
          <w:sz w:val="28"/>
        </w:rPr>
        <w:t>
      8)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p>
      <w:pPr>
        <w:spacing w:after="0"/>
        <w:ind w:left="0"/>
        <w:jc w:val="both"/>
      </w:pPr>
      <w:r>
        <w:rPr>
          <w:rFonts w:ascii="Times New Roman"/>
          <w:b w:val="false"/>
          <w:i w:val="false"/>
          <w:color w:val="000000"/>
          <w:sz w:val="28"/>
        </w:rPr>
        <w:t>
      9) захоронение пирофорных отложений, шлама и керна в целях исключения возможности загорания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санитарно-эпидемиологической службы и местными исполнительными органами;</w:t>
      </w:r>
    </w:p>
    <w:p>
      <w:pPr>
        <w:spacing w:after="0"/>
        <w:ind w:left="0"/>
        <w:jc w:val="both"/>
      </w:pPr>
      <w:r>
        <w:rPr>
          <w:rFonts w:ascii="Times New Roman"/>
          <w:b w:val="false"/>
          <w:i w:val="false"/>
          <w:color w:val="000000"/>
          <w:sz w:val="28"/>
        </w:rPr>
        <w:t>
      10)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p>
      <w:pPr>
        <w:spacing w:after="0"/>
        <w:ind w:left="0"/>
        <w:jc w:val="both"/>
      </w:pPr>
      <w:r>
        <w:rPr>
          <w:rFonts w:ascii="Times New Roman"/>
          <w:b w:val="false"/>
          <w:i w:val="false"/>
          <w:color w:val="000000"/>
          <w:sz w:val="28"/>
        </w:rPr>
        <w:t>
      11) после окончания операций по недропользованию и демонтажа оборудования проводятся работы по восстановлению (рекультивации) земель в соответствии с проектными решениями, предусмотренными планом (проектом) ликвидации;</w:t>
      </w:r>
    </w:p>
    <w:p>
      <w:pPr>
        <w:spacing w:after="0"/>
        <w:ind w:left="0"/>
        <w:jc w:val="both"/>
      </w:pPr>
      <w:r>
        <w:rPr>
          <w:rFonts w:ascii="Times New Roman"/>
          <w:b w:val="false"/>
          <w:i w:val="false"/>
          <w:color w:val="000000"/>
          <w:sz w:val="28"/>
        </w:rPr>
        <w:t>
      12)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13)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недр, государственного органа санитарно-эпидемиологической службы, выдаваемых после проведения специальных обследований в районе бурения этих скважин;</w:t>
      </w:r>
    </w:p>
    <w:p>
      <w:pPr>
        <w:spacing w:after="0"/>
        <w:ind w:left="0"/>
        <w:jc w:val="both"/>
      </w:pPr>
      <w:r>
        <w:rPr>
          <w:rFonts w:ascii="Times New Roman"/>
          <w:b w:val="false"/>
          <w:i w:val="false"/>
          <w:color w:val="000000"/>
          <w:sz w:val="28"/>
        </w:rPr>
        <w:t>
      14)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3. Запрещаются:</w:t>
      </w:r>
    </w:p>
    <w:p>
      <w:pPr>
        <w:spacing w:after="0"/>
        <w:ind w:left="0"/>
        <w:jc w:val="both"/>
      </w:pPr>
      <w:r>
        <w:rPr>
          <w:rFonts w:ascii="Times New Roman"/>
          <w:b w:val="false"/>
          <w:i w:val="false"/>
          <w:color w:val="000000"/>
          <w:sz w:val="28"/>
        </w:rPr>
        <w:t>
      1) допуск буровых растворов и материалов в пласты, содержащие хозяйственно-питьевые воды;</w:t>
      </w:r>
    </w:p>
    <w:p>
      <w:pPr>
        <w:spacing w:after="0"/>
        <w:ind w:left="0"/>
        <w:jc w:val="both"/>
      </w:pPr>
      <w:r>
        <w:rPr>
          <w:rFonts w:ascii="Times New Roman"/>
          <w:b w:val="false"/>
          <w:i w:val="false"/>
          <w:color w:val="000000"/>
          <w:sz w:val="28"/>
        </w:rPr>
        <w:t>
      2)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p>
      <w:pPr>
        <w:spacing w:after="0"/>
        <w:ind w:left="0"/>
        <w:jc w:val="both"/>
      </w:pPr>
      <w:r>
        <w:rPr>
          <w:rFonts w:ascii="Times New Roman"/>
          <w:b w:val="false"/>
          <w:i w:val="false"/>
          <w:color w:val="000000"/>
          <w:sz w:val="28"/>
        </w:rPr>
        <w:t>
      3) устройство поглощающих скважин и колодцев в зонах санитарной охраны источников водоснабжения;</w:t>
      </w:r>
    </w:p>
    <w:p>
      <w:pPr>
        <w:spacing w:after="0"/>
        <w:ind w:left="0"/>
        <w:jc w:val="both"/>
      </w:pPr>
      <w:r>
        <w:rPr>
          <w:rFonts w:ascii="Times New Roman"/>
          <w:b w:val="false"/>
          <w:i w:val="false"/>
          <w:color w:val="000000"/>
          <w:sz w:val="28"/>
        </w:rPr>
        <w:t>
      4) сброс в поглощающие скважины и колодцы отработанных вод, содержащих радиоактивные вещества.</w:t>
      </w:r>
    </w:p>
    <w:p>
      <w:pPr>
        <w:spacing w:after="0"/>
        <w:ind w:left="0"/>
        <w:jc w:val="both"/>
      </w:pPr>
      <w:r>
        <w:rPr>
          <w:rFonts w:ascii="Times New Roman"/>
          <w:b/>
          <w:i w:val="false"/>
          <w:color w:val="000000"/>
          <w:sz w:val="28"/>
        </w:rPr>
        <w:t>Статья 408. Экологические требования при разведке и добыче на море</w:t>
      </w:r>
    </w:p>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операций по разведке и (или) добыче углеводородов.</w:t>
      </w:r>
    </w:p>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морских районов, имеющих перспективное значение для рыболовного промысла, сохранения и воспроизводства ценных видов рыб и других объектов водного промысла.</w:t>
      </w:r>
    </w:p>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на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ведущееся с искусственных островов.</w:t>
      </w:r>
    </w:p>
    <w:p>
      <w:pPr>
        <w:spacing w:after="0"/>
        <w:ind w:left="0"/>
        <w:jc w:val="both"/>
      </w:pPr>
      <w:r>
        <w:rPr>
          <w:rFonts w:ascii="Times New Roman"/>
          <w:b w:val="false"/>
          <w:i w:val="false"/>
          <w:color w:val="000000"/>
          <w:sz w:val="28"/>
        </w:rPr>
        <w:t>
      4. Запрещаются проведение в тяжелых ледовых условиях на море вскрытия продуктивного горизонта подсолевой толщи и испытание скважин с предполагаемым экстремальным давлением и высоким содержанием сероводорода.</w:t>
      </w:r>
    </w:p>
    <w:p>
      <w:pPr>
        <w:spacing w:after="0"/>
        <w:ind w:left="0"/>
        <w:jc w:val="both"/>
      </w:pPr>
      <w:r>
        <w:rPr>
          <w:rFonts w:ascii="Times New Roman"/>
          <w:b w:val="false"/>
          <w:i w:val="false"/>
          <w:color w:val="000000"/>
          <w:sz w:val="28"/>
        </w:rPr>
        <w:t>
      5. При проведении операций по добыче углеводородов на море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p>
      <w:pPr>
        <w:spacing w:after="0"/>
        <w:ind w:left="0"/>
        <w:jc w:val="both"/>
      </w:pPr>
      <w:r>
        <w:rPr>
          <w:rFonts w:ascii="Times New Roman"/>
          <w:b w:val="false"/>
          <w:i w:val="false"/>
          <w:color w:val="000000"/>
          <w:sz w:val="28"/>
        </w:rPr>
        <w:t>
      6. При проведении операций по разведке и (или) добыче углеводородов на море, внутренних водоемах и в предохранительной зоне недропользователь должен обеспечить мероприятия по предупреждению, локализации и ликвидации аварийных разливов.</w:t>
      </w:r>
    </w:p>
    <w:p>
      <w:pPr>
        <w:spacing w:after="0"/>
        <w:ind w:left="0"/>
        <w:jc w:val="both"/>
      </w:pPr>
      <w:r>
        <w:rPr>
          <w:rFonts w:ascii="Times New Roman"/>
          <w:b w:val="false"/>
          <w:i w:val="false"/>
          <w:color w:val="000000"/>
          <w:sz w:val="28"/>
        </w:rPr>
        <w:t>
      7. При возникновении аварийных разливов нефти на море, внутренних водоемах и в предохранительной зоне должны применяться оптимальные методы их ликвидации на основе анализа суммарной экологической пользы.</w:t>
      </w:r>
    </w:p>
    <w:p>
      <w:pPr>
        <w:spacing w:after="0"/>
        <w:ind w:left="0"/>
        <w:jc w:val="both"/>
      </w:pPr>
      <w:r>
        <w:rPr>
          <w:rFonts w:ascii="Times New Roman"/>
          <w:b w:val="false"/>
          <w:i w:val="false"/>
          <w:color w:val="000000"/>
          <w:sz w:val="28"/>
        </w:rPr>
        <w:t>
      Анализ суммарной экологической пользы (АСЭП) представляет собой подход к отбору оптимальных методов ликвидации разлива нефти, направленный на максимальную защиту здоровья людей и охрану окружающей среды.</w:t>
      </w:r>
    </w:p>
    <w:p>
      <w:pPr>
        <w:spacing w:after="0"/>
        <w:ind w:left="0"/>
        <w:jc w:val="both"/>
      </w:pPr>
      <w:r>
        <w:rPr>
          <w:rFonts w:ascii="Times New Roman"/>
          <w:b w:val="false"/>
          <w:i w:val="false"/>
          <w:color w:val="000000"/>
          <w:sz w:val="28"/>
        </w:rPr>
        <w:t>
      Отбор оптимальных методов ликвидации разливов нефти проводится на основе АСЭП для максимальной защиты здоровья людей и охраны окружающей среды.</w:t>
      </w:r>
    </w:p>
    <w:p>
      <w:pPr>
        <w:spacing w:after="0"/>
        <w:ind w:left="0"/>
        <w:jc w:val="both"/>
      </w:pPr>
      <w:r>
        <w:rPr>
          <w:rFonts w:ascii="Times New Roman"/>
          <w:b w:val="false"/>
          <w:i w:val="false"/>
          <w:color w:val="000000"/>
          <w:sz w:val="28"/>
        </w:rPr>
        <w:t>
      Согласование оптимальных методов ликвидации разливов нефти на методе АСЭП уполномоченными органами в области охраны окружающей среды, охраны, воспроизводства и использования животного мира, использования и охраны водного фонда, водоснабжения, водоотведения, в сфере санитарно-эпидемиологического благополучия населения требуется только:</w:t>
      </w:r>
    </w:p>
    <w:p>
      <w:pPr>
        <w:spacing w:after="0"/>
        <w:ind w:left="0"/>
        <w:jc w:val="both"/>
      </w:pPr>
      <w:r>
        <w:rPr>
          <w:rFonts w:ascii="Times New Roman"/>
          <w:b w:val="false"/>
          <w:i w:val="false"/>
          <w:color w:val="000000"/>
          <w:sz w:val="28"/>
        </w:rPr>
        <w:t>
      1) для сжигания нефтяного пятна при отдаленности от населенного пункта менее 5 километров;</w:t>
      </w:r>
    </w:p>
    <w:p>
      <w:pPr>
        <w:spacing w:after="0"/>
        <w:ind w:left="0"/>
        <w:jc w:val="both"/>
      </w:pPr>
      <w:r>
        <w:rPr>
          <w:rFonts w:ascii="Times New Roman"/>
          <w:b w:val="false"/>
          <w:i w:val="false"/>
          <w:color w:val="000000"/>
          <w:sz w:val="28"/>
        </w:rPr>
        <w:t xml:space="preserve">
      2) для применения хердеров в целях локализации нефтяного пятна, подлежащего сжиганию; </w:t>
      </w:r>
    </w:p>
    <w:p>
      <w:pPr>
        <w:spacing w:after="0"/>
        <w:ind w:left="0"/>
        <w:jc w:val="both"/>
      </w:pPr>
      <w:r>
        <w:rPr>
          <w:rFonts w:ascii="Times New Roman"/>
          <w:b w:val="false"/>
          <w:i w:val="false"/>
          <w:color w:val="000000"/>
          <w:sz w:val="28"/>
        </w:rPr>
        <w:t>
      3) для применения диспергентов при глубине воды менее 10 метров и расстоянии от берега менее 1 километра.</w:t>
      </w:r>
    </w:p>
    <w:p>
      <w:pPr>
        <w:spacing w:after="0"/>
        <w:ind w:left="0"/>
        <w:jc w:val="both"/>
      </w:pPr>
      <w:r>
        <w:rPr>
          <w:rFonts w:ascii="Times New Roman"/>
          <w:b w:val="false"/>
          <w:i w:val="false"/>
          <w:color w:val="000000"/>
          <w:sz w:val="28"/>
        </w:rPr>
        <w:t>
      В иных случаях АСЭП согласовывается только уполномоченным органом в области охраны окружающей среды.</w:t>
      </w:r>
    </w:p>
    <w:p>
      <w:pPr>
        <w:spacing w:after="0"/>
        <w:ind w:left="0"/>
        <w:jc w:val="both"/>
      </w:pPr>
      <w:r>
        <w:rPr>
          <w:rFonts w:ascii="Times New Roman"/>
          <w:b w:val="false"/>
          <w:i w:val="false"/>
          <w:color w:val="000000"/>
          <w:sz w:val="28"/>
        </w:rPr>
        <w:t>
      О любом применении диспергентов, хердеров или сжигании нефтяного пятна необходимо информировать уполномоченный орган в области охраны окружающей среды.</w:t>
      </w:r>
    </w:p>
    <w:p>
      <w:pPr>
        <w:spacing w:after="0"/>
        <w:ind w:left="0"/>
        <w:jc w:val="both"/>
      </w:pPr>
      <w:r>
        <w:rPr>
          <w:rFonts w:ascii="Times New Roman"/>
          <w:b w:val="false"/>
          <w:i w:val="false"/>
          <w:color w:val="000000"/>
          <w:sz w:val="28"/>
        </w:rPr>
        <w:t>
      Правила определения, согласования и принятия решения о выборе оптимальных методов ликвидации аварийных разливов нефти на основе анализа суммарной экологической пользы на море, внутренних водоемах и в предохранительной зоне Республики Казахстан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8. Уполномоченный орган в области охраны окружающей среды:</w:t>
      </w:r>
    </w:p>
    <w:p>
      <w:pPr>
        <w:spacing w:after="0"/>
        <w:ind w:left="0"/>
        <w:jc w:val="both"/>
      </w:pPr>
      <w:r>
        <w:rPr>
          <w:rFonts w:ascii="Times New Roman"/>
          <w:b w:val="false"/>
          <w:i w:val="false"/>
          <w:color w:val="000000"/>
          <w:sz w:val="28"/>
        </w:rPr>
        <w:t>
      1) согласовывает оптимальные методы ликвидации разлива нефти на основе предварительного и оперативного анализа суммарной экологической пользы;</w:t>
      </w:r>
    </w:p>
    <w:p>
      <w:pPr>
        <w:spacing w:after="0"/>
        <w:ind w:left="0"/>
        <w:jc w:val="both"/>
      </w:pPr>
      <w:r>
        <w:rPr>
          <w:rFonts w:ascii="Times New Roman"/>
          <w:b w:val="false"/>
          <w:i w:val="false"/>
          <w:color w:val="000000"/>
          <w:sz w:val="28"/>
        </w:rPr>
        <w:t>
      2) разрабатывает и утверждает Методику проведения анализа суммарной экологической пользы;</w:t>
      </w:r>
    </w:p>
    <w:p>
      <w:pPr>
        <w:spacing w:after="0"/>
        <w:ind w:left="0"/>
        <w:jc w:val="both"/>
      </w:pPr>
      <w:r>
        <w:rPr>
          <w:rFonts w:ascii="Times New Roman"/>
          <w:b w:val="false"/>
          <w:i w:val="false"/>
          <w:color w:val="000000"/>
          <w:sz w:val="28"/>
        </w:rPr>
        <w:t>
      3) утверждает перечень рекомендуемой наилучшей международной практики по вопросам АСЭП и методам ликвидации разливов нефти.</w:t>
      </w:r>
    </w:p>
    <w:p>
      <w:pPr>
        <w:spacing w:after="0"/>
        <w:ind w:left="0"/>
        <w:jc w:val="both"/>
      </w:pPr>
      <w:r>
        <w:rPr>
          <w:rFonts w:ascii="Times New Roman"/>
          <w:b w:val="false"/>
          <w:i w:val="false"/>
          <w:color w:val="000000"/>
          <w:sz w:val="28"/>
        </w:rPr>
        <w:t>
      9. Уполномоченные органы в области воспроизводства и использования животного мира, использования и охраны водного фонда, водоснабжения, водоотведения, в сфере санитарно-эпидемиологического благополучия населения согласовывают оптимальные методы ликвидации разлива нефти в случаях, установленных Правилами определения, согласования и принятия решения о выборе оптимальных методов ликвидации аварийных разливов нефти на основе анализа суммарной экологической пользы на море, внутренних водоемах и в предохранительной зоне Республики Казахстан.</w:t>
      </w:r>
    </w:p>
    <w:p>
      <w:pPr>
        <w:spacing w:after="0"/>
        <w:ind w:left="0"/>
        <w:jc w:val="both"/>
      </w:pPr>
      <w:r>
        <w:rPr>
          <w:rFonts w:ascii="Times New Roman"/>
          <w:b w:val="false"/>
          <w:i w:val="false"/>
          <w:color w:val="000000"/>
          <w:sz w:val="28"/>
        </w:rPr>
        <w:t>
      10. При ликвидации аварийных разливов нефти на море и внутренних водоемах применяются диспергенты и хердеры, включенные в перечень, утверждаемый уполномоченным органом в области охраны окружающей среды.</w:t>
      </w:r>
    </w:p>
    <w:p>
      <w:pPr>
        <w:spacing w:after="0"/>
        <w:ind w:left="0"/>
        <w:jc w:val="both"/>
      </w:pPr>
      <w:r>
        <w:rPr>
          <w:rFonts w:ascii="Times New Roman"/>
          <w:b w:val="false"/>
          <w:i w:val="false"/>
          <w:color w:val="000000"/>
          <w:sz w:val="28"/>
        </w:rPr>
        <w:t>
      Перечень диспергентов и хердеров для ликвидации аварийных разливов нефти в море, внутренних водоемах и предохранительной зоне Республики Казахстан, порядок включения диспергентов и хердеров в перечень диспергентов и хердеров для ликвидации аварийных разливов нефти в море, внутренних водоемах и предохранительной зоне Республики Казахстан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 утверждает уполномоченный орган в области охраны окружающей среды.</w:t>
      </w:r>
    </w:p>
    <w:p>
      <w:pPr>
        <w:spacing w:after="0"/>
        <w:ind w:left="0"/>
        <w:jc w:val="both"/>
      </w:pPr>
      <w:r>
        <w:rPr>
          <w:rFonts w:ascii="Times New Roman"/>
          <w:b w:val="false"/>
          <w:i w:val="false"/>
          <w:color w:val="000000"/>
          <w:sz w:val="28"/>
        </w:rPr>
        <w:t>
      Уполномоченный орган в области охраны окружающей среды утверждает Методику определения хердеров для включения в перечень диспергентов и хердеров для ликвидации нефтяных разливов на море, внутренних водоемах и в предохранительной зоне.</w:t>
      </w:r>
    </w:p>
    <w:p>
      <w:pPr>
        <w:spacing w:after="0"/>
        <w:ind w:left="0"/>
        <w:jc w:val="both"/>
      </w:pPr>
      <w:r>
        <w:rPr>
          <w:rFonts w:ascii="Times New Roman"/>
          <w:b w:val="false"/>
          <w:i w:val="false"/>
          <w:color w:val="000000"/>
          <w:sz w:val="28"/>
        </w:rPr>
        <w:t xml:space="preserve">
      11. Разработка карт экологической чувствительности для ликвидации разливов нефти на море, внутренних водоемах и в предохранительной зоне Республики Казахстан (далее – карты экологической чувствительности) обеспечивается уполномоченным органом в области охраны окружающей среды и включает мероприятия по сбору, хранению, обработке (учету и систематизации), анализу. </w:t>
      </w:r>
    </w:p>
    <w:p>
      <w:pPr>
        <w:spacing w:after="0"/>
        <w:ind w:left="0"/>
        <w:jc w:val="both"/>
      </w:pPr>
      <w:r>
        <w:rPr>
          <w:rFonts w:ascii="Times New Roman"/>
          <w:b w:val="false"/>
          <w:i w:val="false"/>
          <w:color w:val="000000"/>
          <w:sz w:val="28"/>
        </w:rPr>
        <w:t>
      Карта экологической чувствительности определяет расположение социально-экономических объектов, объектов окружающей среды, имеющих высокую экологическую ценность, и их индекс чувствительности с учетом сезонности для определения приоритетности защиты и очистки при ликвидации разливов нефти.</w:t>
      </w:r>
    </w:p>
    <w:p>
      <w:pPr>
        <w:spacing w:after="0"/>
        <w:ind w:left="0"/>
        <w:jc w:val="both"/>
      </w:pPr>
      <w:r>
        <w:rPr>
          <w:rFonts w:ascii="Times New Roman"/>
          <w:b w:val="false"/>
          <w:i w:val="false"/>
          <w:color w:val="000000"/>
          <w:sz w:val="28"/>
        </w:rPr>
        <w:t>
      Карта экологической чувствительности формируется на программном обеспечении, дополняется и обновляется периодически не реже одного раза в год.</w:t>
      </w:r>
    </w:p>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утверждает: </w:t>
      </w:r>
    </w:p>
    <w:p>
      <w:pPr>
        <w:spacing w:after="0"/>
        <w:ind w:left="0"/>
        <w:jc w:val="both"/>
      </w:pPr>
      <w:r>
        <w:rPr>
          <w:rFonts w:ascii="Times New Roman"/>
          <w:b w:val="false"/>
          <w:i w:val="false"/>
          <w:color w:val="000000"/>
          <w:sz w:val="28"/>
        </w:rPr>
        <w:t>
      1)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внутренних водоемах и в предохранительной зоне Республики Казахстан;</w:t>
      </w:r>
    </w:p>
    <w:p>
      <w:pPr>
        <w:spacing w:after="0"/>
        <w:ind w:left="0"/>
        <w:jc w:val="both"/>
      </w:pPr>
      <w:r>
        <w:rPr>
          <w:rFonts w:ascii="Times New Roman"/>
          <w:b w:val="false"/>
          <w:i w:val="false"/>
          <w:color w:val="000000"/>
          <w:sz w:val="28"/>
        </w:rPr>
        <w:t>
      2) карту экологической чувствительности с индексами чувствительности для ликвидации разливов нефти на море, внутренних водоемах и в предохранительных зоне Республики Казахстан по согласованию с компетентными уполномоченными органами в области воспроизводства и использования животного мира, использования и охраны водного фонда, водоснабжения, водоотведения,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методологию разработки карты экологической чувствительности для ликвидации разливов нефти на море, внутренних водоемах и в предохранительной зоне Республики Казахстан.</w:t>
      </w:r>
    </w:p>
    <w:p>
      <w:pPr>
        <w:spacing w:after="0"/>
        <w:ind w:left="0"/>
        <w:jc w:val="both"/>
      </w:pPr>
      <w:r>
        <w:rPr>
          <w:rFonts w:ascii="Times New Roman"/>
          <w:b/>
          <w:i w:val="false"/>
          <w:color w:val="000000"/>
          <w:sz w:val="28"/>
        </w:rPr>
        <w:t>Статья 409. Экологические требования при проведении операций по недропользованию в пределах предохранительной зоны</w:t>
      </w:r>
    </w:p>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обязан проводить их таким образом, чтобы предотвратить или максимально снизить загрязнение моря в случае подъема уровня вод.</w:t>
      </w:r>
    </w:p>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p>
      <w:pPr>
        <w:spacing w:after="0"/>
        <w:ind w:left="0"/>
        <w:jc w:val="both"/>
      </w:pPr>
      <w:r>
        <w:rPr>
          <w:rFonts w:ascii="Times New Roman"/>
          <w:b/>
          <w:i w:val="false"/>
          <w:color w:val="000000"/>
          <w:sz w:val="28"/>
        </w:rPr>
        <w:t>Статья 410. Экологические требования при обращении с серой, образующейся при проведении операций по разведке и (или) добыче углеводородов</w:t>
      </w:r>
    </w:p>
    <w:p>
      <w:pPr>
        <w:spacing w:after="0"/>
        <w:ind w:left="0"/>
        <w:jc w:val="both"/>
      </w:pPr>
      <w:r>
        <w:rPr>
          <w:rFonts w:ascii="Times New Roman"/>
          <w:b w:val="false"/>
          <w:i w:val="false"/>
          <w:color w:val="000000"/>
          <w:sz w:val="28"/>
        </w:rPr>
        <w:t>
      1. Размещение и хранение в открытом виде серы технической газовой, образующейся при проведении операций по разведке и (или) добыче углеводородов, допускается на специальных площадках, оборудованных в соответствии с экологическими и санитарно-эпидемиологическими требованиями, а также требованиями пожарной и промышленной безопасности.</w:t>
      </w:r>
    </w:p>
    <w:p>
      <w:pPr>
        <w:spacing w:after="0"/>
        <w:ind w:left="0"/>
        <w:jc w:val="both"/>
      </w:pPr>
      <w:r>
        <w:rPr>
          <w:rFonts w:ascii="Times New Roman"/>
          <w:b w:val="false"/>
          <w:i w:val="false"/>
          <w:color w:val="000000"/>
          <w:sz w:val="28"/>
        </w:rPr>
        <w:t>
      2. При обращении с серой технической газовой должно быть обеспечено соблюдение экологических требований, предусмотренных правилами, утвержденными уполномоченным органом в области охраны окружающей среды.</w:t>
      </w:r>
    </w:p>
    <w:p>
      <w:pPr>
        <w:spacing w:after="0"/>
        <w:ind w:left="0"/>
        <w:jc w:val="both"/>
      </w:pPr>
      <w:r>
        <w:rPr>
          <w:rFonts w:ascii="Times New Roman"/>
          <w:b/>
          <w:i w:val="false"/>
          <w:color w:val="000000"/>
          <w:sz w:val="28"/>
        </w:rPr>
        <w:t>Статья 411. Экологические требования при проектировании, прокладке и эксплуатации подводных трубопроводов и кабелей</w:t>
      </w:r>
    </w:p>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трубопровода или подводных кабелей.</w:t>
      </w:r>
    </w:p>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подводных трубопроводов и кабелей.</w:t>
      </w:r>
    </w:p>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p>
      <w:pPr>
        <w:spacing w:after="0"/>
        <w:ind w:left="0"/>
        <w:jc w:val="both"/>
      </w:pPr>
      <w:r>
        <w:rPr>
          <w:rFonts w:ascii="Times New Roman"/>
          <w:b w:val="false"/>
          <w:i w:val="false"/>
          <w:color w:val="000000"/>
          <w:sz w:val="28"/>
        </w:rPr>
        <w:t>
      1) высокую степень их надежности, безопасности, защиты и контроля за их техническим состоянием;</w:t>
      </w:r>
    </w:p>
    <w:p>
      <w:pPr>
        <w:spacing w:after="0"/>
        <w:ind w:left="0"/>
        <w:jc w:val="both"/>
      </w:pPr>
      <w:r>
        <w:rPr>
          <w:rFonts w:ascii="Times New Roman"/>
          <w:b w:val="false"/>
          <w:i w:val="false"/>
          <w:color w:val="000000"/>
          <w:sz w:val="28"/>
        </w:rPr>
        <w:t>
      2) возможность оперативного реагирования на непредвиденные ситуации;</w:t>
      </w:r>
    </w:p>
    <w:p>
      <w:pPr>
        <w:spacing w:after="0"/>
        <w:ind w:left="0"/>
        <w:jc w:val="both"/>
      </w:pPr>
      <w:r>
        <w:rPr>
          <w:rFonts w:ascii="Times New Roman"/>
          <w:b w:val="false"/>
          <w:i w:val="false"/>
          <w:color w:val="000000"/>
          <w:sz w:val="28"/>
        </w:rPr>
        <w:t>
      3) оперативность и качество ремонтно-восстановительных работ;</w:t>
      </w:r>
    </w:p>
    <w:p>
      <w:pPr>
        <w:spacing w:after="0"/>
        <w:ind w:left="0"/>
        <w:jc w:val="both"/>
      </w:pPr>
      <w:r>
        <w:rPr>
          <w:rFonts w:ascii="Times New Roman"/>
          <w:b w:val="false"/>
          <w:i w:val="false"/>
          <w:color w:val="000000"/>
          <w:sz w:val="28"/>
        </w:rPr>
        <w:t>
      4) минимальное негативное воздействие на окружающую среду.</w:t>
      </w:r>
    </w:p>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p>
      <w:pPr>
        <w:spacing w:after="0"/>
        <w:ind w:left="0"/>
        <w:jc w:val="both"/>
      </w:pPr>
      <w:r>
        <w:rPr>
          <w:rFonts w:ascii="Times New Roman"/>
          <w:b w:val="false"/>
          <w:i w:val="false"/>
          <w:color w:val="000000"/>
          <w:sz w:val="28"/>
        </w:rPr>
        <w:t>
      7.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p>
      <w:pPr>
        <w:spacing w:after="0"/>
        <w:ind w:left="0"/>
        <w:jc w:val="both"/>
      </w:pPr>
      <w:r>
        <w:rPr>
          <w:rFonts w:ascii="Times New Roman"/>
          <w:b w:val="false"/>
          <w:i w:val="false"/>
          <w:color w:val="000000"/>
          <w:sz w:val="28"/>
        </w:rPr>
        <w:t>
      8. Места пересечения трубопроводов с судоходными реками и каналами должны обозначаться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p>
      <w:pPr>
        <w:spacing w:after="0"/>
        <w:ind w:left="0"/>
        <w:jc w:val="both"/>
      </w:pPr>
      <w:r>
        <w:rPr>
          <w:rFonts w:ascii="Times New Roman"/>
          <w:b w:val="false"/>
          <w:i w:val="false"/>
          <w:color w:val="000000"/>
          <w:sz w:val="28"/>
        </w:rPr>
        <w:t>
      9. Для исключения возможности повреждения трубопроводов при любом виде их прокладки устанавливаются охранные зоны:</w:t>
      </w:r>
    </w:p>
    <w:p>
      <w:pPr>
        <w:spacing w:after="0"/>
        <w:ind w:left="0"/>
        <w:jc w:val="both"/>
      </w:pPr>
      <w:r>
        <w:rPr>
          <w:rFonts w:ascii="Times New Roman"/>
          <w:b w:val="false"/>
          <w:i w:val="false"/>
          <w:color w:val="000000"/>
          <w:sz w:val="28"/>
        </w:rPr>
        <w:t>
      1)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p>
      <w:pPr>
        <w:spacing w:after="0"/>
        <w:ind w:left="0"/>
        <w:jc w:val="both"/>
      </w:pPr>
      <w:r>
        <w:rPr>
          <w:rFonts w:ascii="Times New Roman"/>
          <w:b w:val="false"/>
          <w:i w:val="false"/>
          <w:color w:val="000000"/>
          <w:sz w:val="28"/>
        </w:rPr>
        <w:t>
      2)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p>
      <w:pPr>
        <w:spacing w:after="0"/>
        <w:ind w:left="0"/>
        <w:jc w:val="both"/>
      </w:pPr>
      <w:r>
        <w:rPr>
          <w:rFonts w:ascii="Times New Roman"/>
          <w:b w:val="false"/>
          <w:i w:val="false"/>
          <w:color w:val="000000"/>
          <w:sz w:val="28"/>
        </w:rPr>
        <w:t xml:space="preserve">
      10. Материалы, координаты фактического положения трубопроводов с привязкой охранных зон, входящих в его состав коммуникаций и объектов должны быть переданы в соответствующие местные исполнительные органы и Государственную корпорацию "Правительство для граждан" для внесения их в государственный земельный кадастр. </w:t>
      </w:r>
    </w:p>
    <w:p>
      <w:pPr>
        <w:spacing w:after="0"/>
        <w:ind w:left="0"/>
        <w:jc w:val="both"/>
      </w:pPr>
      <w:r>
        <w:rPr>
          <w:rFonts w:ascii="Times New Roman"/>
          <w:b w:val="false"/>
          <w:i w:val="false"/>
          <w:color w:val="000000"/>
          <w:sz w:val="28"/>
        </w:rPr>
        <w:t>
      11. В охранных зонах трубопроводов запрещается производить действия, которые могут нарушить нормальную их эксплуатацию либо привести к повреждению:</w:t>
      </w:r>
    </w:p>
    <w:p>
      <w:pPr>
        <w:spacing w:after="0"/>
        <w:ind w:left="0"/>
        <w:jc w:val="both"/>
      </w:pPr>
      <w:r>
        <w:rPr>
          <w:rFonts w:ascii="Times New Roman"/>
          <w:b w:val="false"/>
          <w:i w:val="false"/>
          <w:color w:val="000000"/>
          <w:sz w:val="28"/>
        </w:rPr>
        <w:t>
      1) перемещать, засыпать и ломать опознавательные навигационные знаки, контрольно-измерительные пункты;</w:t>
      </w:r>
    </w:p>
    <w:p>
      <w:pPr>
        <w:spacing w:after="0"/>
        <w:ind w:left="0"/>
        <w:jc w:val="both"/>
      </w:pPr>
      <w:r>
        <w:rPr>
          <w:rFonts w:ascii="Times New Roman"/>
          <w:b w:val="false"/>
          <w:i w:val="false"/>
          <w:color w:val="000000"/>
          <w:sz w:val="28"/>
        </w:rPr>
        <w:t>
      2)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pPr>
        <w:spacing w:after="0"/>
        <w:ind w:left="0"/>
        <w:jc w:val="both"/>
      </w:pPr>
      <w:r>
        <w:rPr>
          <w:rFonts w:ascii="Times New Roman"/>
          <w:b w:val="false"/>
          <w:i w:val="false"/>
          <w:color w:val="000000"/>
          <w:sz w:val="28"/>
        </w:rPr>
        <w:t>
      3) устраивать свалки, выливать растворы кислот, солей и щелочей;</w:t>
      </w:r>
    </w:p>
    <w:p>
      <w:pPr>
        <w:spacing w:after="0"/>
        <w:ind w:left="0"/>
        <w:jc w:val="both"/>
      </w:pPr>
      <w:r>
        <w:rPr>
          <w:rFonts w:ascii="Times New Roman"/>
          <w:b w:val="false"/>
          <w:i w:val="false"/>
          <w:color w:val="000000"/>
          <w:sz w:val="28"/>
        </w:rPr>
        <w:t>
      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pPr>
        <w:spacing w:after="0"/>
        <w:ind w:left="0"/>
        <w:jc w:val="both"/>
      </w:pPr>
      <w:r>
        <w:rPr>
          <w:rFonts w:ascii="Times New Roman"/>
          <w:b w:val="false"/>
          <w:i w:val="false"/>
          <w:color w:val="000000"/>
          <w:sz w:val="28"/>
        </w:rPr>
        <w:t>
      5) бросать якоря, проходить с отданными якорями, цепями, лотами, волокушами и тралами, производить дноуглубительные и землечерпальные работы;</w:t>
      </w:r>
    </w:p>
    <w:p>
      <w:pPr>
        <w:spacing w:after="0"/>
        <w:ind w:left="0"/>
        <w:jc w:val="both"/>
      </w:pPr>
      <w:r>
        <w:rPr>
          <w:rFonts w:ascii="Times New Roman"/>
          <w:b w:val="false"/>
          <w:i w:val="false"/>
          <w:color w:val="000000"/>
          <w:sz w:val="28"/>
        </w:rPr>
        <w:t>
      6) разводить огонь или размещать открытые или закрытые источники огня.</w:t>
      </w:r>
    </w:p>
    <w:p>
      <w:pPr>
        <w:spacing w:after="0"/>
        <w:ind w:left="0"/>
        <w:jc w:val="both"/>
      </w:pPr>
      <w:r>
        <w:rPr>
          <w:rFonts w:ascii="Times New Roman"/>
          <w:b w:val="false"/>
          <w:i w:val="false"/>
          <w:color w:val="000000"/>
          <w:sz w:val="28"/>
        </w:rPr>
        <w:t>
      12.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Правилами обеспечения промышленной безопасности для опасных производственных объектов.</w:t>
      </w:r>
    </w:p>
    <w:p>
      <w:pPr>
        <w:spacing w:after="0"/>
        <w:ind w:left="0"/>
        <w:jc w:val="both"/>
      </w:pPr>
      <w:r>
        <w:rPr>
          <w:rFonts w:ascii="Times New Roman"/>
          <w:b w:val="false"/>
          <w:i w:val="false"/>
          <w:color w:val="000000"/>
          <w:sz w:val="28"/>
        </w:rPr>
        <w:t>
      13. При аварийных разливах нефти и воды, содержащих сероводород, их следует немедленно после достижения безопасного для персонала, осуществляющего соответствующие работы, уровня содержания сероводорода собрать и на месте нейтрализовать или вывезти для захоронения.</w:t>
      </w:r>
    </w:p>
    <w:p>
      <w:pPr>
        <w:spacing w:after="0"/>
        <w:ind w:left="0"/>
        <w:jc w:val="both"/>
      </w:pPr>
      <w:r>
        <w:rPr>
          <w:rFonts w:ascii="Times New Roman"/>
          <w:b w:val="false"/>
          <w:i w:val="false"/>
          <w:color w:val="000000"/>
          <w:sz w:val="28"/>
        </w:rPr>
        <w:t>
      14.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w:t>
      </w:r>
    </w:p>
    <w:p>
      <w:pPr>
        <w:spacing w:after="0"/>
        <w:ind w:left="0"/>
        <w:jc w:val="both"/>
      </w:pPr>
      <w:r>
        <w:rPr>
          <w:rFonts w:ascii="Times New Roman"/>
          <w:b/>
          <w:i w:val="false"/>
          <w:color w:val="000000"/>
          <w:sz w:val="28"/>
        </w:rPr>
        <w:t>Статья 412.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p>
      <w:pPr>
        <w:spacing w:after="0"/>
        <w:ind w:left="0"/>
        <w:jc w:val="both"/>
      </w:pPr>
      <w:r>
        <w:rPr>
          <w:rFonts w:ascii="Times New Roman"/>
          <w:b w:val="false"/>
          <w:i w:val="false"/>
          <w:color w:val="000000"/>
          <w:sz w:val="28"/>
        </w:rPr>
        <w:t>
      1.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p>
      <w:pPr>
        <w:spacing w:after="0"/>
        <w:ind w:left="0"/>
        <w:jc w:val="both"/>
      </w:pPr>
      <w:r>
        <w:rPr>
          <w:rFonts w:ascii="Times New Roman"/>
          <w:b w:val="false"/>
          <w:i w:val="false"/>
          <w:color w:val="000000"/>
          <w:sz w:val="28"/>
        </w:rPr>
        <w:t>
      2. Запрещаются производство на территории Республики Казахстан и ввоз в Республику Казахстан продукции, содержащей стойкие органические загрязнители или в результате использования которой образуются стойкие органические загрязнители.</w:t>
      </w:r>
    </w:p>
    <w:p>
      <w:pPr>
        <w:spacing w:after="0"/>
        <w:ind w:left="0"/>
        <w:jc w:val="both"/>
      </w:pPr>
      <w:r>
        <w:rPr>
          <w:rFonts w:ascii="Times New Roman"/>
          <w:b w:val="false"/>
          <w:i w:val="false"/>
          <w:color w:val="000000"/>
          <w:sz w:val="28"/>
        </w:rPr>
        <w:t>
      3. Стойкие органические загрязнители подлежат уничтожению экологически безопасным способом.</w:t>
      </w:r>
    </w:p>
    <w:p>
      <w:pPr>
        <w:spacing w:after="0"/>
        <w:ind w:left="0"/>
        <w:jc w:val="both"/>
      </w:pPr>
      <w:r>
        <w:rPr>
          <w:rFonts w:ascii="Times New Roman"/>
          <w:b w:val="false"/>
          <w:i w:val="false"/>
          <w:color w:val="000000"/>
          <w:sz w:val="28"/>
        </w:rPr>
        <w:t>
      4.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 на метр кубический.</w:t>
      </w:r>
    </w:p>
    <w:p>
      <w:pPr>
        <w:spacing w:after="0"/>
        <w:ind w:left="0"/>
        <w:jc w:val="both"/>
      </w:pPr>
      <w:r>
        <w:rPr>
          <w:rFonts w:ascii="Times New Roman"/>
          <w:b w:val="false"/>
          <w:i w:val="false"/>
          <w:color w:val="000000"/>
          <w:sz w:val="28"/>
        </w:rPr>
        <w:t>
      5. В местах, связанных с производством и переработкой продовольствия или кормов, запрещается использование стойких органических загрязнителей.</w:t>
      </w:r>
    </w:p>
    <w:p>
      <w:pPr>
        <w:spacing w:after="0"/>
        <w:ind w:left="0"/>
        <w:jc w:val="both"/>
      </w:pPr>
      <w:r>
        <w:rPr>
          <w:rFonts w:ascii="Times New Roman"/>
          <w:b w:val="false"/>
          <w:i w:val="false"/>
          <w:color w:val="000000"/>
          <w:sz w:val="28"/>
        </w:rPr>
        <w:t>
      6.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p>
      <w:pPr>
        <w:spacing w:after="0"/>
        <w:ind w:left="0"/>
        <w:jc w:val="both"/>
      </w:pPr>
      <w:r>
        <w:rPr>
          <w:rFonts w:ascii="Times New Roman"/>
          <w:b w:val="false"/>
          <w:i w:val="false"/>
          <w:color w:val="000000"/>
          <w:sz w:val="28"/>
        </w:rPr>
        <w:t>
      7. Обращение со стойкими органическими загрязнителями регулируется Правилами обращения со стойкими органическими загрязнителями и содержащими их отходами,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8. Уполномоченный орган в области охраны окружающей среды обеспечивает реализацию международных договоров Республики Казахстан о стойких органических загрязнителях.</w:t>
      </w:r>
    </w:p>
    <w:p>
      <w:pPr>
        <w:spacing w:after="0"/>
        <w:ind w:left="0"/>
        <w:jc w:val="both"/>
      </w:pPr>
      <w:r>
        <w:rPr>
          <w:rFonts w:ascii="Times New Roman"/>
          <w:b/>
          <w:i w:val="false"/>
          <w:color w:val="000000"/>
          <w:sz w:val="28"/>
        </w:rPr>
        <w:t>Статья 413.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p>
      <w:pPr>
        <w:spacing w:after="0"/>
        <w:ind w:left="0"/>
        <w:jc w:val="both"/>
      </w:pPr>
      <w:r>
        <w:rPr>
          <w:rFonts w:ascii="Times New Roman"/>
          <w:b w:val="false"/>
          <w:i w:val="false"/>
          <w:color w:val="000000"/>
          <w:sz w:val="28"/>
        </w:rPr>
        <w:t>
      1. Под генетически модифицированным организмом понимается любой организм (в том числе микроорганизм), за исключением организма человека, обладающий новой комбинацией генетического материала, полученной благодаря использованию современной биотехнологии.</w:t>
      </w:r>
    </w:p>
    <w:p>
      <w:pPr>
        <w:spacing w:after="0"/>
        <w:ind w:left="0"/>
        <w:jc w:val="both"/>
      </w:pPr>
      <w:r>
        <w:rPr>
          <w:rFonts w:ascii="Times New Roman"/>
          <w:b w:val="false"/>
          <w:i w:val="false"/>
          <w:color w:val="000000"/>
          <w:sz w:val="28"/>
        </w:rPr>
        <w:t>
      2. Под современной биотехнологией понимается применение:</w:t>
      </w:r>
    </w:p>
    <w:p>
      <w:pPr>
        <w:spacing w:after="0"/>
        <w:ind w:left="0"/>
        <w:jc w:val="both"/>
      </w:pPr>
      <w:r>
        <w:rPr>
          <w:rFonts w:ascii="Times New Roman"/>
          <w:b w:val="false"/>
          <w:i w:val="false"/>
          <w:color w:val="000000"/>
          <w:sz w:val="28"/>
        </w:rPr>
        <w:t>
      1)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w:t>
      </w:r>
    </w:p>
    <w:p>
      <w:pPr>
        <w:spacing w:after="0"/>
        <w:ind w:left="0"/>
        <w:jc w:val="both"/>
      </w:pPr>
      <w:r>
        <w:rPr>
          <w:rFonts w:ascii="Times New Roman"/>
          <w:b w:val="false"/>
          <w:i w:val="false"/>
          <w:color w:val="000000"/>
          <w:sz w:val="28"/>
        </w:rPr>
        <w:t>
      2)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p>
    <w:p>
      <w:pPr>
        <w:spacing w:after="0"/>
        <w:ind w:left="0"/>
        <w:jc w:val="both"/>
      </w:pPr>
      <w:r>
        <w:rPr>
          <w:rFonts w:ascii="Times New Roman"/>
          <w:b w:val="false"/>
          <w:i w:val="false"/>
          <w:color w:val="000000"/>
          <w:sz w:val="28"/>
        </w:rPr>
        <w:t>
      3. Под микроорганизмом понимается любое микробиологическое образование, клеточное или неклеточное, которое способно к репликации или передаче генетического материала, включая вирусы, вироиды, животные и растительные клетки в культуре.</w:t>
      </w:r>
    </w:p>
    <w:p>
      <w:pPr>
        <w:spacing w:after="0"/>
        <w:ind w:left="0"/>
        <w:jc w:val="both"/>
      </w:pPr>
      <w:r>
        <w:rPr>
          <w:rFonts w:ascii="Times New Roman"/>
          <w:b w:val="false"/>
          <w:i w:val="false"/>
          <w:color w:val="000000"/>
          <w:sz w:val="28"/>
        </w:rPr>
        <w:t>
      4. Под преднамеренным высвобождением генетически модифицированных организмов в окружающую среду понимается любая намеренная интродукция (выпуск) в окружающую среду генетически модифицированных организмов или комбинации генетически модифицированных организмов, для которой не используются какие-либо специальные меры изоляции (сдерживания) для ограничения контакта с генетически модифицированными организмами и обеспечения высокой степени безопасности населения в целом и окружающей среды.</w:t>
      </w:r>
    </w:p>
    <w:p>
      <w:pPr>
        <w:spacing w:after="0"/>
        <w:ind w:left="0"/>
        <w:jc w:val="both"/>
      </w:pPr>
      <w:r>
        <w:rPr>
          <w:rFonts w:ascii="Times New Roman"/>
          <w:b w:val="false"/>
          <w:i w:val="false"/>
          <w:color w:val="000000"/>
          <w:sz w:val="28"/>
        </w:rPr>
        <w:t>
      При преднамеренном высвобождении генетически модифицированных организмов в окружающую среду должны соблюдаться следующие требования:</w:t>
      </w:r>
    </w:p>
    <w:p>
      <w:pPr>
        <w:spacing w:after="0"/>
        <w:ind w:left="0"/>
        <w:jc w:val="both"/>
      </w:pPr>
      <w:r>
        <w:rPr>
          <w:rFonts w:ascii="Times New Roman"/>
          <w:b w:val="false"/>
          <w:i w:val="false"/>
          <w:color w:val="000000"/>
          <w:sz w:val="28"/>
        </w:rPr>
        <w:t>
      1) преднамеренное высвобождение генетически модифицированных организмов в окружающую среду в любом новом месте осуществляется только при наличии положительных заключений санитарно-эпидемиологической экспертизы и после внесения генетически модифицированных организмов в реестр/перечень генетически модифицированных организмов и продуктов;</w:t>
      </w:r>
    </w:p>
    <w:p>
      <w:pPr>
        <w:spacing w:after="0"/>
        <w:ind w:left="0"/>
        <w:jc w:val="both"/>
      </w:pPr>
      <w:r>
        <w:rPr>
          <w:rFonts w:ascii="Times New Roman"/>
          <w:b w:val="false"/>
          <w:i w:val="false"/>
          <w:color w:val="000000"/>
          <w:sz w:val="28"/>
        </w:rPr>
        <w:t>
      2) в процессе принятия решений в отношении преднамеренного высвобождения генетически модифицированных организмов в окружающую среду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преднамеренное высвобождение генетически модифицированных организмов в окружающую среду; место расположения участка, где планируется осуществить преднамеренное высвобождение генетически модифицированных организмов в окружающую среду; предполагаемые виды использования генетически модифицированных организмов; документация оценки воздействия на окружающую среду; заключения санитарно-эпидемиологической экспертизы; результаты участия общественности; содержание решения, санкционирующего преднамеренное высвобождение генетически модифицированных организмов в окружающую среду, и его обоснование;</w:t>
      </w:r>
    </w:p>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p>
      <w:pPr>
        <w:spacing w:after="0"/>
        <w:ind w:left="0"/>
        <w:jc w:val="both"/>
      </w:pPr>
      <w:r>
        <w:rPr>
          <w:rFonts w:ascii="Times New Roman"/>
          <w:b w:val="false"/>
          <w:i w:val="false"/>
          <w:color w:val="000000"/>
          <w:sz w:val="28"/>
        </w:rPr>
        <w:t>
      5. Под реализацией (размещением) генетически модифицированных организмов на рынке понимается предоставление генетически модифицированных организмов третьим сторонам за плату или бесплатно.</w:t>
      </w:r>
    </w:p>
    <w:p>
      <w:pPr>
        <w:spacing w:after="0"/>
        <w:ind w:left="0"/>
        <w:jc w:val="both"/>
      </w:pPr>
      <w:r>
        <w:rPr>
          <w:rFonts w:ascii="Times New Roman"/>
          <w:b w:val="false"/>
          <w:i w:val="false"/>
          <w:color w:val="000000"/>
          <w:sz w:val="28"/>
        </w:rPr>
        <w:t>
      При первичной реализации (размещении) генетически модифицированных организмов на рынке должны соблюдаться следующие требования:</w:t>
      </w:r>
    </w:p>
    <w:p>
      <w:pPr>
        <w:spacing w:after="0"/>
        <w:ind w:left="0"/>
        <w:jc w:val="both"/>
      </w:pPr>
      <w:r>
        <w:rPr>
          <w:rFonts w:ascii="Times New Roman"/>
          <w:b w:val="false"/>
          <w:i w:val="false"/>
          <w:color w:val="000000"/>
          <w:sz w:val="28"/>
        </w:rPr>
        <w:t>
      1) первичная реализация (размещение) генетически модифицированных организмов на рынке осуществляется только после проведения оценки экологических рисков и рисков для здоровья населения и внесения генетически модифицированных организмов в реестр/перечень генетически модифицированных организмов и продуктов;</w:t>
      </w:r>
    </w:p>
    <w:p>
      <w:pPr>
        <w:spacing w:after="0"/>
        <w:ind w:left="0"/>
        <w:jc w:val="both"/>
      </w:pPr>
      <w:r>
        <w:rPr>
          <w:rFonts w:ascii="Times New Roman"/>
          <w:b w:val="false"/>
          <w:i w:val="false"/>
          <w:color w:val="000000"/>
          <w:sz w:val="28"/>
        </w:rPr>
        <w:t>
      2) в процессе принятия решений в отношении первичной реализации (размещения) генетически модифицированных организмов на рынке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первичную реализацию (размещение) генетически модифицированных организмов на рынке; предполагаемые виды использования генетически модифицированных организмов; документация оценки экологических рисков и рисков для здоровья населения; описание мер, предусмотренных для предотвращения, снижения воздействия на окружающую среду и/или здоровье населения, включая предложения по экологическому мониторингу; результаты участия общественности; содержание решения, санкционирующего первичную реализацию (размещение) генетически модифицированных организмов на рынке, и его обоснование;</w:t>
      </w:r>
    </w:p>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p>
      <w:pPr>
        <w:spacing w:after="0"/>
        <w:ind w:left="0"/>
        <w:jc w:val="both"/>
      </w:pPr>
      <w:r>
        <w:rPr>
          <w:rFonts w:ascii="Times New Roman"/>
          <w:b w:val="false"/>
          <w:i w:val="false"/>
          <w:color w:val="000000"/>
          <w:sz w:val="28"/>
        </w:rPr>
        <w:t>
      6. Под использованием генетически модифицированных организмов в замкнутых системах понимается любая деятельность, осуществляемая в пределах какого-либо предприятия, установки или иного физического объекта, связанная с генетически модифицированными организмами, в отношении которых используются специальные меры изоляции (сдерживания), эффективно ограничивающие их контакт с внешней средой и воздействие на нее.</w:t>
      </w:r>
    </w:p>
    <w:p>
      <w:pPr>
        <w:spacing w:after="0"/>
        <w:ind w:left="0"/>
        <w:jc w:val="both"/>
      </w:pPr>
      <w:r>
        <w:rPr>
          <w:rFonts w:ascii="Times New Roman"/>
          <w:b w:val="false"/>
          <w:i w:val="false"/>
          <w:color w:val="000000"/>
          <w:sz w:val="28"/>
        </w:rPr>
        <w:t>
      При использовании генетически модифицированных организмов в замкнутых системах должны соблюдаться следующие требования:</w:t>
      </w:r>
    </w:p>
    <w:p>
      <w:pPr>
        <w:spacing w:after="0"/>
        <w:ind w:left="0"/>
        <w:jc w:val="both"/>
      </w:pPr>
      <w:r>
        <w:rPr>
          <w:rFonts w:ascii="Times New Roman"/>
          <w:b w:val="false"/>
          <w:i w:val="false"/>
          <w:color w:val="000000"/>
          <w:sz w:val="28"/>
        </w:rPr>
        <w:t>
      1) создание новых штаммов микроорганизмов и выведение генетически модифицированных организмов осуществляются при наличии положительного заключения санитарно-эпидемиологической экспертизы, выданной в соответствии с Едиными санитарно-эпидемиологическими и гигиеническими требованиями к товарам, подлежащим санитарно-эпидемиологическому надзору (контролю), утвержденными Решением Комиссии Таможенного союза от 28 мая 2010 года № 299, о безопасности созданных новых штаммов микроорганизмов, в том числе генетически модифицированных микроорганизмов (отсутствие патогенности, вирулентности, токсичности и аллергенности);</w:t>
      </w:r>
    </w:p>
    <w:p>
      <w:pPr>
        <w:spacing w:after="0"/>
        <w:ind w:left="0"/>
        <w:jc w:val="both"/>
      </w:pPr>
      <w:r>
        <w:rPr>
          <w:rFonts w:ascii="Times New Roman"/>
          <w:b w:val="false"/>
          <w:i w:val="false"/>
          <w:color w:val="000000"/>
          <w:sz w:val="28"/>
        </w:rPr>
        <w:t>
      2) в процессе принятия решений в отношении использования генетически модифицированных организмов в замкнутых системах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использование генетически модифицированных организмов в замкнутых системах; место расположения предприятия, установки или иного физического объекта, где планируется осуществить использование генетически модифицированных организмов в замкнутых системах; документация оценки воздействия на окружающую среду; заключения санитарно-эпидемиологической экспертизы; описание специальных мер изоляции (сдерживания); содержание плана мероприятий на случай непредвиденных/чрезвычайных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 результаты участия общественности; содержание решения, санкционирующего использование генетически модифицированных организмов в замкнутых системах, и его обоснование;</w:t>
      </w:r>
    </w:p>
    <w:p>
      <w:pPr>
        <w:spacing w:after="0"/>
        <w:ind w:left="0"/>
        <w:jc w:val="both"/>
      </w:pPr>
      <w:r>
        <w:rPr>
          <w:rFonts w:ascii="Times New Roman"/>
          <w:b w:val="false"/>
          <w:i w:val="false"/>
          <w:color w:val="000000"/>
          <w:sz w:val="28"/>
        </w:rPr>
        <w:t>
      3) должны быть обеспечены меры по недопущению непреднамеренного высвобождения генетически модифицированных организмов в окружающую среду;</w:t>
      </w:r>
    </w:p>
    <w:p>
      <w:pPr>
        <w:spacing w:after="0"/>
        <w:ind w:left="0"/>
        <w:jc w:val="both"/>
      </w:pPr>
      <w:r>
        <w:rPr>
          <w:rFonts w:ascii="Times New Roman"/>
          <w:b w:val="false"/>
          <w:i w:val="false"/>
          <w:color w:val="000000"/>
          <w:sz w:val="28"/>
        </w:rPr>
        <w:t>
      4) должны быть разработаны планы мероприятий на случай непредвиденных/чрезвычайных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w:t>
      </w:r>
    </w:p>
    <w:p>
      <w:pPr>
        <w:spacing w:after="0"/>
        <w:ind w:left="0"/>
        <w:jc w:val="both"/>
      </w:pPr>
      <w:r>
        <w:rPr>
          <w:rFonts w:ascii="Times New Roman"/>
          <w:b w:val="false"/>
          <w:i w:val="false"/>
          <w:color w:val="000000"/>
          <w:sz w:val="28"/>
        </w:rPr>
        <w:t>
      7. Государственные органы в случае неминуемой угрозы деятельности, связанной с генетически модифицированными организмами, для окружающей среды и (или) здоровья населения, в кратчайшие сроки распространяют среди общественности, которая может оказаться затронутой, необходимую информацию, которая может обеспечить общественности возможность принять меры или смягчить ущерб от такой угрозы.</w:t>
      </w:r>
    </w:p>
    <w:p>
      <w:pPr>
        <w:spacing w:after="0"/>
        <w:ind w:left="0"/>
        <w:jc w:val="both"/>
      </w:pPr>
      <w:r>
        <w:rPr>
          <w:rFonts w:ascii="Times New Roman"/>
          <w:b w:val="false"/>
          <w:i w:val="false"/>
          <w:color w:val="000000"/>
          <w:sz w:val="28"/>
        </w:rPr>
        <w:t>
      8. Под генетически модифицированными продуктами понимаются продукты, в том числе сельскохозяйственная продукция, пищевые продукты и корма, технология производства которых предусматривает использование генетически модифицированных организмов на любом этапе.</w:t>
      </w:r>
    </w:p>
    <w:p>
      <w:pPr>
        <w:spacing w:after="0"/>
        <w:ind w:left="0"/>
        <w:jc w:val="both"/>
      </w:pPr>
      <w:r>
        <w:rPr>
          <w:rFonts w:ascii="Times New Roman"/>
          <w:b w:val="false"/>
          <w:i w:val="false"/>
          <w:color w:val="000000"/>
          <w:sz w:val="28"/>
        </w:rPr>
        <w:t>
      Использование в Республике Казахстан генетически модифицированных продуктов допускается только в рамках перечня, разрешенного к использованию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9. Генетически модифицированные продукты вносятся в реестр (перечень) генетически модифицированных организмов и продуктов. </w:t>
      </w:r>
    </w:p>
    <w:p>
      <w:pPr>
        <w:spacing w:after="0"/>
        <w:ind w:left="0"/>
        <w:jc w:val="both"/>
      </w:pPr>
      <w:r>
        <w:rPr>
          <w:rFonts w:ascii="Times New Roman"/>
          <w:b w:val="false"/>
          <w:i w:val="false"/>
          <w:color w:val="000000"/>
          <w:sz w:val="28"/>
        </w:rPr>
        <w:t>
      10. Маркировке в соответствии с техническими регламентами подлежат все пищевые продукты, корма и кормовые добавки, содержащие или состоящие, или полученные из генетически модифицированных организмов.</w:t>
      </w:r>
    </w:p>
    <w:p>
      <w:pPr>
        <w:spacing w:after="0"/>
        <w:ind w:left="0"/>
        <w:jc w:val="both"/>
      </w:pPr>
      <w:r>
        <w:rPr>
          <w:rFonts w:ascii="Times New Roman"/>
          <w:b w:val="false"/>
          <w:i w:val="false"/>
          <w:color w:val="000000"/>
          <w:sz w:val="28"/>
        </w:rPr>
        <w:t>
      Целью маркировки является информирование потребителей о фактических свойствах продукта, корма или кормовой добавки.</w:t>
      </w:r>
    </w:p>
    <w:p>
      <w:pPr>
        <w:spacing w:after="0"/>
        <w:ind w:left="0"/>
        <w:jc w:val="both"/>
      </w:pPr>
      <w:r>
        <w:rPr>
          <w:rFonts w:ascii="Times New Roman"/>
          <w:b w:val="false"/>
          <w:i w:val="false"/>
          <w:color w:val="000000"/>
          <w:sz w:val="28"/>
        </w:rPr>
        <w:t>
      Если маркировка невозможна или не требуется в соответствии с техническими регламентами, то информация о фактических свойствах генетически модифицированного продукта указывается в сопроводительных документах.</w:t>
      </w:r>
    </w:p>
    <w:p>
      <w:pPr>
        <w:spacing w:after="0"/>
        <w:ind w:left="0"/>
        <w:jc w:val="both"/>
      </w:pPr>
      <w:r>
        <w:rPr>
          <w:rFonts w:ascii="Times New Roman"/>
          <w:b w:val="false"/>
          <w:i w:val="false"/>
          <w:color w:val="000000"/>
          <w:sz w:val="28"/>
        </w:rPr>
        <w:t xml:space="preserve">
      11. Сельскохозяйственные производители должны посредством маркировки информировать покупателя их урожая о том, что последний приобретает генетически модифицированный продукт, и вести реестр покупателей, которым они поставляют свою продукцию. </w:t>
      </w:r>
    </w:p>
    <w:p>
      <w:pPr>
        <w:spacing w:after="0"/>
        <w:ind w:left="0"/>
        <w:jc w:val="both"/>
      </w:pPr>
      <w:r>
        <w:rPr>
          <w:rFonts w:ascii="Times New Roman"/>
          <w:b w:val="false"/>
          <w:i w:val="false"/>
          <w:color w:val="000000"/>
          <w:sz w:val="28"/>
        </w:rPr>
        <w:t xml:space="preserve">
      12. Государственные органы обеспечивают распространение информации о существующих требованиях к маркировке генетически модифицированных пищевых продуктов, кормов и кормовых добавок. </w:t>
      </w:r>
    </w:p>
    <w:p>
      <w:pPr>
        <w:spacing w:after="0"/>
        <w:ind w:left="0"/>
        <w:jc w:val="both"/>
      </w:pPr>
      <w:r>
        <w:rPr>
          <w:rFonts w:ascii="Times New Roman"/>
          <w:b w:val="false"/>
          <w:i w:val="false"/>
          <w:color w:val="000000"/>
          <w:sz w:val="28"/>
        </w:rPr>
        <w:t>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p>
      <w:pPr>
        <w:spacing w:after="0"/>
        <w:ind w:left="0"/>
        <w:jc w:val="both"/>
      </w:pPr>
      <w:r>
        <w:rPr>
          <w:rFonts w:ascii="Times New Roman"/>
          <w:b w:val="false"/>
          <w:i w:val="false"/>
          <w:color w:val="000000"/>
          <w:sz w:val="28"/>
        </w:rPr>
        <w:t>
      13. Лицо, осуществляющее деятельность по производству и использованию генетически модифицированных продуктов и организмов, обязано:</w:t>
      </w:r>
    </w:p>
    <w:p>
      <w:pPr>
        <w:spacing w:after="0"/>
        <w:ind w:left="0"/>
        <w:jc w:val="both"/>
      </w:pPr>
      <w:r>
        <w:rPr>
          <w:rFonts w:ascii="Times New Roman"/>
          <w:b w:val="false"/>
          <w:i w:val="false"/>
          <w:color w:val="000000"/>
          <w:sz w:val="28"/>
        </w:rPr>
        <w:t>
      1) иметь в наличии системы и процедуры определения, откуда и куда поступают генетически модифицированные продукты;</w:t>
      </w:r>
    </w:p>
    <w:p>
      <w:pPr>
        <w:spacing w:after="0"/>
        <w:ind w:left="0"/>
        <w:jc w:val="both"/>
      </w:pPr>
      <w:r>
        <w:rPr>
          <w:rFonts w:ascii="Times New Roman"/>
          <w:b w:val="false"/>
          <w:i w:val="false"/>
          <w:color w:val="000000"/>
          <w:sz w:val="28"/>
        </w:rPr>
        <w:t>
      2) для генетически модифицированных организмов, предназначенных к намеренному выпуску в окружающую среду, передать в уполномоченный орган в области охраны окружающей среды и государственный орган санитарно-эпидемиологической службы подробную информацию об их особенностях;</w:t>
      </w:r>
    </w:p>
    <w:p>
      <w:pPr>
        <w:spacing w:after="0"/>
        <w:ind w:left="0"/>
        <w:jc w:val="both"/>
      </w:pPr>
      <w:r>
        <w:rPr>
          <w:rFonts w:ascii="Times New Roman"/>
          <w:b w:val="false"/>
          <w:i w:val="false"/>
          <w:color w:val="000000"/>
          <w:sz w:val="28"/>
        </w:rPr>
        <w:t>
      3) для генетически модифицированных организмов, предназначенных в пищу, корм или переработку,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w:t>
      </w:r>
    </w:p>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информировать покупателей путем маркировки о том, что продукт получен из генетически модифицированных организмов;</w:t>
      </w:r>
    </w:p>
    <w:p>
      <w:pPr>
        <w:spacing w:after="0"/>
        <w:ind w:left="0"/>
        <w:jc w:val="both"/>
      </w:pPr>
      <w:r>
        <w:rPr>
          <w:rFonts w:ascii="Times New Roman"/>
          <w:b w:val="false"/>
          <w:i w:val="false"/>
          <w:color w:val="000000"/>
          <w:sz w:val="28"/>
        </w:rPr>
        <w:t>
      5)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области санитарно-эпидемиологического благополучия населения по их требованиям.</w:t>
      </w:r>
    </w:p>
    <w:p>
      <w:pPr>
        <w:spacing w:after="0"/>
        <w:ind w:left="0"/>
        <w:jc w:val="both"/>
      </w:pPr>
      <w:r>
        <w:rPr>
          <w:rFonts w:ascii="Times New Roman"/>
          <w:b/>
          <w:i w:val="false"/>
          <w:color w:val="000000"/>
          <w:sz w:val="28"/>
        </w:rPr>
        <w:t>Раздел 21. Зоны чрезвычайной экологической ситуации и зоны экологического бедствия</w:t>
      </w:r>
    </w:p>
    <w:p>
      <w:pPr>
        <w:spacing w:after="0"/>
        <w:ind w:left="0"/>
        <w:jc w:val="both"/>
      </w:pPr>
      <w:r>
        <w:rPr>
          <w:rFonts w:ascii="Times New Roman"/>
          <w:b/>
          <w:i w:val="false"/>
          <w:color w:val="000000"/>
          <w:sz w:val="28"/>
        </w:rPr>
        <w:t>Статья 414. Чрезвычайная экологическая ситуация и экологическое бедствие</w:t>
      </w:r>
    </w:p>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в окружающей среде, угрожающие здоровью населения и (или) состоянию естественных экологических систем, генетических фондов растений и животных.</w:t>
      </w:r>
    </w:p>
    <w:p>
      <w:pPr>
        <w:spacing w:after="0"/>
        <w:ind w:left="0"/>
        <w:jc w:val="both"/>
      </w:pPr>
      <w:r>
        <w:rPr>
          <w:rFonts w:ascii="Times New Roman"/>
          <w:b w:val="false"/>
          <w:i w:val="false"/>
          <w:color w:val="000000"/>
          <w:sz w:val="28"/>
        </w:rPr>
        <w:t>
      Для целей настоящего пункта под угрозой здоровью населения понимается увеличение частоты обратимых нарушений здоровья, связанных с загрязнением окружающей среды.</w:t>
      </w:r>
    </w:p>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p>
      <w:pPr>
        <w:spacing w:after="0"/>
        <w:ind w:left="0"/>
        <w:jc w:val="both"/>
      </w:pPr>
      <w:r>
        <w:rPr>
          <w:rFonts w:ascii="Times New Roman"/>
          <w:b w:val="false"/>
          <w:i w:val="false"/>
          <w:color w:val="000000"/>
          <w:sz w:val="28"/>
        </w:rPr>
        <w:t>
      Для целей настоящего пункта под существенным ухудшением здоровья населения понимается увеличение количества необратимых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p>
      <w:pPr>
        <w:spacing w:after="0"/>
        <w:ind w:left="0"/>
        <w:jc w:val="both"/>
      </w:pPr>
      <w:r>
        <w:rPr>
          <w:rFonts w:ascii="Times New Roman"/>
          <w:b w:val="false"/>
          <w:i w:val="false"/>
          <w:color w:val="000000"/>
          <w:sz w:val="28"/>
        </w:rPr>
        <w:t>
      3. Отнесение территории (акватории) к зоне чрезвычайной экологической ситуации или зоне экологического бедствия осуществляется в целях определения причин сложившейся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антропогенной деятельности на окружающую среду, проведению оперативных мер по восстановлению окружающей среды и минимизации последствий на состояние здоровья населения.</w:t>
      </w:r>
    </w:p>
    <w:p>
      <w:pPr>
        <w:spacing w:after="0"/>
        <w:ind w:left="0"/>
        <w:jc w:val="both"/>
      </w:pPr>
      <w:r>
        <w:rPr>
          <w:rFonts w:ascii="Times New Roman"/>
          <w:b/>
          <w:i w:val="false"/>
          <w:color w:val="000000"/>
          <w:sz w:val="28"/>
        </w:rPr>
        <w:t>Статья 415. Порядок объявления отдельных территорий (акваторий) зоной чрезвычайной экологической ситуации или зоной экологического бедствия</w:t>
      </w:r>
    </w:p>
    <w:p>
      <w:pPr>
        <w:spacing w:after="0"/>
        <w:ind w:left="0"/>
        <w:jc w:val="both"/>
      </w:pPr>
      <w:r>
        <w:rPr>
          <w:rFonts w:ascii="Times New Roman"/>
          <w:b w:val="false"/>
          <w:i w:val="false"/>
          <w:color w:val="000000"/>
          <w:sz w:val="28"/>
        </w:rPr>
        <w:t>
      1. В целях изучения территории (акватории), на которой предполагается чрезвычайная экологическая ситуация или экологическое бедствие, создается комиссия.</w:t>
      </w:r>
    </w:p>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p>
      <w:pPr>
        <w:spacing w:after="0"/>
        <w:ind w:left="0"/>
        <w:jc w:val="both"/>
      </w:pPr>
      <w:r>
        <w:rPr>
          <w:rFonts w:ascii="Times New Roman"/>
          <w:b w:val="false"/>
          <w:i w:val="false"/>
          <w:color w:val="000000"/>
          <w:sz w:val="28"/>
        </w:rPr>
        <w:t>
      3) некоммерческих организаций.</w:t>
      </w:r>
    </w:p>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науки и научно-технической деятельности, здравоохранения, индустрии 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p>
      <w:pPr>
        <w:spacing w:after="0"/>
        <w:ind w:left="0"/>
        <w:jc w:val="both"/>
      </w:pPr>
      <w:r>
        <w:rPr>
          <w:rFonts w:ascii="Times New Roman"/>
          <w:b w:val="false"/>
          <w:i w:val="false"/>
          <w:color w:val="000000"/>
          <w:sz w:val="28"/>
        </w:rPr>
        <w:t>
      1) экологического состояния территории;</w:t>
      </w:r>
    </w:p>
    <w:p>
      <w:pPr>
        <w:spacing w:after="0"/>
        <w:ind w:left="0"/>
        <w:jc w:val="both"/>
      </w:pPr>
      <w:r>
        <w:rPr>
          <w:rFonts w:ascii="Times New Roman"/>
          <w:b w:val="false"/>
          <w:i w:val="false"/>
          <w:color w:val="000000"/>
          <w:sz w:val="28"/>
        </w:rPr>
        <w:t>
      2) причин возникновения неблагополучной экологической обстановки;</w:t>
      </w:r>
    </w:p>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обстановки;</w:t>
      </w:r>
    </w:p>
    <w:p>
      <w:pPr>
        <w:spacing w:after="0"/>
        <w:ind w:left="0"/>
        <w:jc w:val="both"/>
      </w:pPr>
      <w:r>
        <w:rPr>
          <w:rFonts w:ascii="Times New Roman"/>
          <w:b w:val="false"/>
          <w:i w:val="false"/>
          <w:color w:val="000000"/>
          <w:sz w:val="28"/>
        </w:rPr>
        <w:t>
      5) необходимых мер по устранению предполагаемой неблагополучной экологической обстановки;</w:t>
      </w:r>
    </w:p>
    <w:p>
      <w:pPr>
        <w:spacing w:after="0"/>
        <w:ind w:left="0"/>
        <w:jc w:val="both"/>
      </w:pPr>
      <w:r>
        <w:rPr>
          <w:rFonts w:ascii="Times New Roman"/>
          <w:b w:val="false"/>
          <w:i w:val="false"/>
          <w:color w:val="000000"/>
          <w:sz w:val="28"/>
        </w:rPr>
        <w:t>
      6) средств, необходимых для ликвидации предполагаемой неблагополучной экологической обстановки в целях устранения факторов, обусловивших ее возникновение;</w:t>
      </w:r>
    </w:p>
    <w:p>
      <w:pPr>
        <w:spacing w:after="0"/>
        <w:ind w:left="0"/>
        <w:jc w:val="both"/>
      </w:pPr>
      <w:r>
        <w:rPr>
          <w:rFonts w:ascii="Times New Roman"/>
          <w:b w:val="false"/>
          <w:i w:val="false"/>
          <w:color w:val="000000"/>
          <w:sz w:val="28"/>
        </w:rPr>
        <w:t>
      7) видов антропогенной деятельности, обусловивших возникновение предполагаемой неблагополучной экологической обстановки.</w:t>
      </w:r>
    </w:p>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государственных органов в области здравоохранения, науки и научно-технической деятельности и образования передаются в уполномоченный орган в области охраны окружающей среды для проведения государственной экологической экспертизы.</w:t>
      </w:r>
    </w:p>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8. На основании положительных заключений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науки и научно-технической деятельности и образования территория объявляется:</w:t>
      </w:r>
    </w:p>
    <w:p>
      <w:pPr>
        <w:spacing w:after="0"/>
        <w:ind w:left="0"/>
        <w:jc w:val="both"/>
      </w:pPr>
      <w:r>
        <w:rPr>
          <w:rFonts w:ascii="Times New Roman"/>
          <w:b w:val="false"/>
          <w:i w:val="false"/>
          <w:color w:val="000000"/>
          <w:sz w:val="28"/>
        </w:rPr>
        <w:t>
      1) зоной чрезвычайной экологической ситуации – постановлением Правительства Республики Казахстан;</w:t>
      </w:r>
    </w:p>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p>
      <w:pPr>
        <w:spacing w:after="0"/>
        <w:ind w:left="0"/>
        <w:jc w:val="both"/>
      </w:pPr>
      <w:r>
        <w:rPr>
          <w:rFonts w:ascii="Times New Roman"/>
          <w:b w:val="false"/>
          <w:i w:val="false"/>
          <w:color w:val="000000"/>
          <w:sz w:val="28"/>
        </w:rPr>
        <w:t>
      1) границы зон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2) сроки объявления зоны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3) правовой режим зоны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4) меры по стабилизации и снижению степени неблагополучной экологической обстановки на соответствующей территории либо ссылка на необходимость их разработки;</w:t>
      </w:r>
    </w:p>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p>
      <w:pPr>
        <w:spacing w:after="0"/>
        <w:ind w:left="0"/>
        <w:jc w:val="both"/>
      </w:pPr>
      <w:r>
        <w:rPr>
          <w:rFonts w:ascii="Times New Roman"/>
          <w:b w:val="false"/>
          <w:i w:val="false"/>
          <w:color w:val="000000"/>
          <w:sz w:val="28"/>
        </w:rPr>
        <w:t>
      10. Мероприятия по восстановлению (воспроизводству) природных ресурсов, улучшению качества окружающей среды, медицинской помощи населению разрабатываются и осуществляются дифференцированно.</w:t>
      </w:r>
    </w:p>
    <w:p>
      <w:pPr>
        <w:spacing w:after="0"/>
        <w:ind w:left="0"/>
        <w:jc w:val="both"/>
      </w:pPr>
      <w:r>
        <w:rPr>
          <w:rFonts w:ascii="Times New Roman"/>
          <w:b/>
          <w:i w:val="false"/>
          <w:color w:val="000000"/>
          <w:sz w:val="28"/>
        </w:rPr>
        <w:t>Статья 416. Оценка экологической обстановки территорий</w:t>
      </w:r>
    </w:p>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w:t>
      </w:r>
    </w:p>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p>
      <w:pPr>
        <w:spacing w:after="0"/>
        <w:ind w:left="0"/>
        <w:jc w:val="both"/>
      </w:pPr>
      <w:r>
        <w:rPr>
          <w:rFonts w:ascii="Times New Roman"/>
          <w:b/>
          <w:i w:val="false"/>
          <w:color w:val="000000"/>
          <w:sz w:val="28"/>
        </w:rPr>
        <w:t>Статья 417. Правовой режим в зонах чрезвычайной экологической ситуации и экологического бедствия</w:t>
      </w:r>
    </w:p>
    <w:p>
      <w:pPr>
        <w:spacing w:after="0"/>
        <w:ind w:left="0"/>
        <w:jc w:val="both"/>
      </w:pPr>
      <w:r>
        <w:rPr>
          <w:rFonts w:ascii="Times New Roman"/>
          <w:b w:val="false"/>
          <w:i w:val="false"/>
          <w:color w:val="000000"/>
          <w:sz w:val="28"/>
        </w:rPr>
        <w:t>
      1. В случае установления на определенной территории правовых режимов чрезвычайной экологической ситуации и экологического бедствия могут вводиться следующие меры:</w:t>
      </w:r>
    </w:p>
    <w:p>
      <w:pPr>
        <w:spacing w:after="0"/>
        <w:ind w:left="0"/>
        <w:jc w:val="both"/>
      </w:pPr>
      <w:r>
        <w:rPr>
          <w:rFonts w:ascii="Times New Roman"/>
          <w:b w:val="false"/>
          <w:i w:val="false"/>
          <w:color w:val="000000"/>
          <w:sz w:val="28"/>
        </w:rPr>
        <w:t>
      1) прекращение либо ограничение деятельности объектов, обусловивших возникновение неблагополучной экологической обстановки;</w:t>
      </w:r>
    </w:p>
    <w:p>
      <w:pPr>
        <w:spacing w:after="0"/>
        <w:ind w:left="0"/>
        <w:jc w:val="both"/>
      </w:pPr>
      <w:r>
        <w:rPr>
          <w:rFonts w:ascii="Times New Roman"/>
          <w:b w:val="false"/>
          <w:i w:val="false"/>
          <w:color w:val="000000"/>
          <w:sz w:val="28"/>
        </w:rPr>
        <w:t>
      2) оперативные меры по восстановлению (воспроизводству) компонентов окружающей среды, улучшению качества окружающей среды;</w:t>
      </w:r>
    </w:p>
    <w:p>
      <w:pPr>
        <w:spacing w:after="0"/>
        <w:ind w:left="0"/>
        <w:jc w:val="both"/>
      </w:pPr>
      <w:r>
        <w:rPr>
          <w:rFonts w:ascii="Times New Roman"/>
          <w:b w:val="false"/>
          <w:i w:val="false"/>
          <w:color w:val="000000"/>
          <w:sz w:val="28"/>
        </w:rPr>
        <w:t>
      3) отселение населения из мест, опасных для их проживания, с обязательным предоставлением им помещений для постоянного или временного проживания;</w:t>
      </w:r>
    </w:p>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5) проведение необходимых работ по предоставлению помощи животным в случае их заболевания, угрозы их гибели;</w:t>
      </w:r>
    </w:p>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p>
      <w:pPr>
        <w:spacing w:after="0"/>
        <w:ind w:left="0"/>
        <w:jc w:val="both"/>
      </w:pPr>
      <w:r>
        <w:rPr>
          <w:rFonts w:ascii="Times New Roman"/>
          <w:b w:val="false"/>
          <w:i w:val="false"/>
          <w:color w:val="000000"/>
          <w:sz w:val="28"/>
        </w:rPr>
        <w:t>
      7) установление временного запрещения на строительство новых и расширение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p>
      <w:pPr>
        <w:spacing w:after="0"/>
        <w:ind w:left="0"/>
        <w:jc w:val="both"/>
      </w:pPr>
      <w:r>
        <w:rPr>
          <w:rFonts w:ascii="Times New Roman"/>
          <w:b w:val="false"/>
          <w:i w:val="false"/>
          <w:color w:val="000000"/>
          <w:sz w:val="28"/>
        </w:rPr>
        <w:t>
      9) запрет на строительство и функционирование объектов, которые признаны представляющими повышенную экологическую опасность;</w:t>
      </w:r>
    </w:p>
    <w:p>
      <w:pPr>
        <w:spacing w:after="0"/>
        <w:ind w:left="0"/>
        <w:jc w:val="both"/>
      </w:pPr>
      <w:r>
        <w:rPr>
          <w:rFonts w:ascii="Times New Roman"/>
          <w:b w:val="false"/>
          <w:i w:val="false"/>
          <w:color w:val="000000"/>
          <w:sz w:val="28"/>
        </w:rPr>
        <w:t>
      10) установление временного запрещения на применение в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которых и (или) особенности их состояния могут ухудшать экологическую ситуацию в этой зоне;</w:t>
      </w:r>
    </w:p>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p>
      <w:pPr>
        <w:spacing w:after="0"/>
        <w:ind w:left="0"/>
        <w:jc w:val="both"/>
      </w:pPr>
      <w:r>
        <w:rPr>
          <w:rFonts w:ascii="Times New Roman"/>
          <w:b w:val="false"/>
          <w:i w:val="false"/>
          <w:color w:val="000000"/>
          <w:sz w:val="28"/>
        </w:rPr>
        <w:t>
      12) запрещение или ограничение осуществления любой другой деятельности, которая составляет повышенную экологическую опасность для людей, растительного, животного мира и других природных объектов.</w:t>
      </w:r>
    </w:p>
    <w:p>
      <w:pPr>
        <w:spacing w:after="0"/>
        <w:ind w:left="0"/>
        <w:jc w:val="both"/>
      </w:pPr>
      <w:r>
        <w:rPr>
          <w:rFonts w:ascii="Times New Roman"/>
          <w:b w:val="false"/>
          <w:i w:val="false"/>
          <w:color w:val="000000"/>
          <w:sz w:val="28"/>
        </w:rPr>
        <w:t>
      2. Государственные органы Республики Казахстан в рамках своей компетенции обеспечивают правовой режим в зонах чрезвычайной экологической ситуации и экологического бедствия и выполнение мероприятий, предусмотренных соответствующим нормативным правовым актом, которым территория (акватория) была объявлена зоной чрезвычайной экологической ситуации или зоной экологического бедствия, и принятыми в соответствии с ним документами системы государственного планирования.</w:t>
      </w:r>
    </w:p>
    <w:p>
      <w:pPr>
        <w:spacing w:after="0"/>
        <w:ind w:left="0"/>
        <w:jc w:val="both"/>
      </w:pPr>
      <w:r>
        <w:rPr>
          <w:rFonts w:ascii="Times New Roman"/>
          <w:b/>
          <w:i w:val="false"/>
          <w:color w:val="000000"/>
          <w:sz w:val="28"/>
        </w:rPr>
        <w:t>Статья 418. Возмещение вреда лицам, пострадавшим вследствие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p>
      <w:pPr>
        <w:spacing w:after="0"/>
        <w:ind w:left="0"/>
        <w:jc w:val="both"/>
      </w:pPr>
      <w:r>
        <w:rPr>
          <w:rFonts w:ascii="Times New Roman"/>
          <w:b/>
          <w:i w:val="false"/>
          <w:color w:val="000000"/>
          <w:sz w:val="28"/>
        </w:rPr>
        <w:t>Статья 419. Мониторинг за экологической обстановкой в зонах чрезвычайной экологической ситуации и зонах экологического бедствия</w:t>
      </w:r>
    </w:p>
    <w:p>
      <w:pPr>
        <w:spacing w:after="0"/>
        <w:ind w:left="0"/>
        <w:jc w:val="both"/>
      </w:pPr>
      <w:r>
        <w:rPr>
          <w:rFonts w:ascii="Times New Roman"/>
          <w:b w:val="false"/>
          <w:i w:val="false"/>
          <w:color w:val="000000"/>
          <w:sz w:val="28"/>
        </w:rPr>
        <w:t>
      1. В зонах чрезвычайной экологической ситуации и зонах экологического бедствия, а также на прилегающих к ним территориях на основе документов Системы государственного планирования Республики Казахстан проводится мониторинг экологической обстановки, включающий в себя специальные наблюдения за состоянием окружающей среды и здоровья населения и соответствующие исследования.</w:t>
      </w:r>
    </w:p>
    <w:p>
      <w:pPr>
        <w:spacing w:after="0"/>
        <w:ind w:left="0"/>
        <w:jc w:val="both"/>
      </w:pPr>
      <w:r>
        <w:rPr>
          <w:rFonts w:ascii="Times New Roman"/>
          <w:b w:val="false"/>
          <w:i w:val="false"/>
          <w:color w:val="000000"/>
          <w:sz w:val="28"/>
        </w:rPr>
        <w:t>
      2. Объектами мониторинга экологической обстановки в зонах чрезвычайной экологической ситуации и зонах экологического бедствия являются:</w:t>
      </w:r>
    </w:p>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2) негативные изменения состояния окружающей среды и здоровья населения на территории зон чрезвычайной экологической ситуации или экологического бедствия, а также на прилегающих к ним территориях, включая мониторинг качества атмосферного воздуха, поверхностных и подземных вод, почвенного покрова, радиологических показателей, а также биологического разнообразия.</w:t>
      </w:r>
    </w:p>
    <w:p>
      <w:pPr>
        <w:spacing w:after="0"/>
        <w:ind w:left="0"/>
        <w:jc w:val="both"/>
      </w:pPr>
      <w:r>
        <w:rPr>
          <w:rFonts w:ascii="Times New Roman"/>
          <w:b/>
          <w:i w:val="false"/>
          <w:color w:val="000000"/>
          <w:sz w:val="28"/>
        </w:rPr>
        <w:t>Статья 420. Прекращение действия правового режима зон чрезвычайной экологической ситуации и экологического бедствия</w:t>
      </w:r>
    </w:p>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постановлением Правительства Республики Казахстан, а действие правового режима зоны экологического бедствия – законом Республики Казахстан.</w:t>
      </w:r>
    </w:p>
    <w:p>
      <w:pPr>
        <w:spacing w:after="0"/>
        <w:ind w:left="0"/>
        <w:jc w:val="both"/>
      </w:pPr>
      <w:r>
        <w:rPr>
          <w:rFonts w:ascii="Times New Roman"/>
          <w:b/>
          <w:i w:val="false"/>
          <w:color w:val="000000"/>
          <w:sz w:val="28"/>
        </w:rPr>
        <w:t>Статья 421. Ответственность за нарушение правового режима в зонах чрезвычайной экологической ситуации и экологического бедствия</w:t>
      </w:r>
    </w:p>
    <w:p>
      <w:pPr>
        <w:spacing w:after="0"/>
        <w:ind w:left="0"/>
        <w:jc w:val="both"/>
      </w:pPr>
      <w:r>
        <w:rPr>
          <w:rFonts w:ascii="Times New Roman"/>
          <w:b w:val="false"/>
          <w:i w:val="false"/>
          <w:color w:val="000000"/>
          <w:sz w:val="28"/>
        </w:rPr>
        <w:t>
      Физические и юридические лица, государственные органы и должностные лица, виновные в нарушении правового режима на территории зон чрезвычайной экологической ситуации и экологического бедствия,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СПЕЦИАЛЬНАЯ ЧАСТЬ</w:t>
      </w:r>
    </w:p>
    <w:p>
      <w:pPr>
        <w:spacing w:after="0"/>
        <w:ind w:left="0"/>
        <w:jc w:val="both"/>
      </w:pPr>
      <w:r>
        <w:rPr>
          <w:rFonts w:ascii="Times New Roman"/>
          <w:b/>
          <w:i w:val="false"/>
          <w:color w:val="000000"/>
          <w:sz w:val="28"/>
        </w:rPr>
        <w:t>Раздел 22. Международное сотрудничество Республики Казахстан в области охраны окружающей среды</w:t>
      </w:r>
    </w:p>
    <w:p>
      <w:pPr>
        <w:spacing w:after="0"/>
        <w:ind w:left="0"/>
        <w:jc w:val="both"/>
      </w:pPr>
      <w:r>
        <w:rPr>
          <w:rFonts w:ascii="Times New Roman"/>
          <w:b/>
          <w:i w:val="false"/>
          <w:color w:val="000000"/>
          <w:sz w:val="28"/>
        </w:rPr>
        <w:t>Статья 422. Цели международного сотрудничества Республики Казахстан в области охраны окружающей среды</w:t>
      </w:r>
    </w:p>
    <w:p>
      <w:pPr>
        <w:spacing w:after="0"/>
        <w:ind w:left="0"/>
        <w:jc w:val="both"/>
      </w:pPr>
      <w:r>
        <w:rPr>
          <w:rFonts w:ascii="Times New Roman"/>
          <w:b w:val="false"/>
          <w:i w:val="false"/>
          <w:color w:val="000000"/>
          <w:sz w:val="28"/>
        </w:rPr>
        <w:t>
      Целями международного сотрудничества в области охраны окружающей среды признаются взаимопомощь и координация совместных действий Республики Казахстан и иных государств, международных организаций по вопросам охраны окружающей среды, в том числе обмен информацией.</w:t>
      </w:r>
    </w:p>
    <w:p>
      <w:pPr>
        <w:spacing w:after="0"/>
        <w:ind w:left="0"/>
        <w:jc w:val="both"/>
      </w:pPr>
      <w:r>
        <w:rPr>
          <w:rFonts w:ascii="Times New Roman"/>
          <w:b/>
          <w:i w:val="false"/>
          <w:color w:val="000000"/>
          <w:sz w:val="28"/>
        </w:rPr>
        <w:t>Статья 423. Приоритеты и уровни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1. Участие Республики Казахстан в международном сотрудничестве в области охраны окружающей среды основывается на следующих приоритетах:</w:t>
      </w:r>
    </w:p>
    <w:p>
      <w:pPr>
        <w:spacing w:after="0"/>
        <w:ind w:left="0"/>
        <w:jc w:val="both"/>
      </w:pPr>
      <w:r>
        <w:rPr>
          <w:rFonts w:ascii="Times New Roman"/>
          <w:b w:val="false"/>
          <w:i w:val="false"/>
          <w:color w:val="000000"/>
          <w:sz w:val="28"/>
        </w:rPr>
        <w:t>
      1) обеспечение права каждого на благоприятную для его жизни и здоровья окружающую среду;</w:t>
      </w:r>
    </w:p>
    <w:p>
      <w:pPr>
        <w:spacing w:after="0"/>
        <w:ind w:left="0"/>
        <w:jc w:val="both"/>
      </w:pPr>
      <w:r>
        <w:rPr>
          <w:rFonts w:ascii="Times New Roman"/>
          <w:b w:val="false"/>
          <w:i w:val="false"/>
          <w:color w:val="000000"/>
          <w:sz w:val="28"/>
        </w:rPr>
        <w:t>
      2) достижение устойчивого развития Республики Казахстан;</w:t>
      </w:r>
    </w:p>
    <w:p>
      <w:pPr>
        <w:spacing w:after="0"/>
        <w:ind w:left="0"/>
        <w:jc w:val="both"/>
      </w:pPr>
      <w:r>
        <w:rPr>
          <w:rFonts w:ascii="Times New Roman"/>
          <w:b w:val="false"/>
          <w:i w:val="false"/>
          <w:color w:val="000000"/>
          <w:sz w:val="28"/>
        </w:rPr>
        <w:t>
      3) защита национальных интересов Республики Казахстан;</w:t>
      </w:r>
    </w:p>
    <w:p>
      <w:pPr>
        <w:spacing w:after="0"/>
        <w:ind w:left="0"/>
        <w:jc w:val="both"/>
      </w:pPr>
      <w:r>
        <w:rPr>
          <w:rFonts w:ascii="Times New Roman"/>
          <w:b w:val="false"/>
          <w:i w:val="false"/>
          <w:color w:val="000000"/>
          <w:sz w:val="28"/>
        </w:rPr>
        <w:t>
      4) предотвращение, снижение и контроль трансграничных загрязнений;</w:t>
      </w:r>
    </w:p>
    <w:p>
      <w:pPr>
        <w:spacing w:after="0"/>
        <w:ind w:left="0"/>
        <w:jc w:val="both"/>
      </w:pPr>
      <w:r>
        <w:rPr>
          <w:rFonts w:ascii="Times New Roman"/>
          <w:b w:val="false"/>
          <w:i w:val="false"/>
          <w:color w:val="000000"/>
          <w:sz w:val="28"/>
        </w:rPr>
        <w:t>
      5) развитие и поддержка свободной международной торговли и инвестиций на основе внедрения и применения экологических требований, обеспечивающих высокий уровень охраны окружающей среды;</w:t>
      </w:r>
    </w:p>
    <w:p>
      <w:pPr>
        <w:spacing w:after="0"/>
        <w:ind w:left="0"/>
        <w:jc w:val="both"/>
      </w:pPr>
      <w:r>
        <w:rPr>
          <w:rFonts w:ascii="Times New Roman"/>
          <w:b w:val="false"/>
          <w:i w:val="false"/>
          <w:color w:val="000000"/>
          <w:sz w:val="28"/>
        </w:rPr>
        <w:t>
      6) оказание международной помощи в случае чрезвычайных экологических ситуаций;</w:t>
      </w:r>
    </w:p>
    <w:p>
      <w:pPr>
        <w:spacing w:after="0"/>
        <w:ind w:left="0"/>
        <w:jc w:val="both"/>
      </w:pPr>
      <w:r>
        <w:rPr>
          <w:rFonts w:ascii="Times New Roman"/>
          <w:b w:val="false"/>
          <w:i w:val="false"/>
          <w:color w:val="000000"/>
          <w:sz w:val="28"/>
        </w:rPr>
        <w:t>
      7) применение норм и принципов международного права для решения трансграничных и региональных экологических проблем;</w:t>
      </w:r>
    </w:p>
    <w:p>
      <w:pPr>
        <w:spacing w:after="0"/>
        <w:ind w:left="0"/>
        <w:jc w:val="both"/>
      </w:pPr>
      <w:r>
        <w:rPr>
          <w:rFonts w:ascii="Times New Roman"/>
          <w:b w:val="false"/>
          <w:i w:val="false"/>
          <w:color w:val="000000"/>
          <w:sz w:val="28"/>
        </w:rPr>
        <w:t>
      8) участие в международных инициативах в области охраны окружающей среды и устойчивого развития;</w:t>
      </w:r>
    </w:p>
    <w:p>
      <w:pPr>
        <w:spacing w:after="0"/>
        <w:ind w:left="0"/>
        <w:jc w:val="both"/>
      </w:pPr>
      <w:r>
        <w:rPr>
          <w:rFonts w:ascii="Times New Roman"/>
          <w:b w:val="false"/>
          <w:i w:val="false"/>
          <w:color w:val="000000"/>
          <w:sz w:val="28"/>
        </w:rPr>
        <w:t>
      9) осуществление на взаимовыгодной основе научно-технического сотрудничества, совместных разработок и реализации нормативов, международных и межгосударственных стандартов, проектов и мониторинга в области охраны окружающей среды;</w:t>
      </w:r>
    </w:p>
    <w:p>
      <w:pPr>
        <w:spacing w:after="0"/>
        <w:ind w:left="0"/>
        <w:jc w:val="both"/>
      </w:pPr>
      <w:r>
        <w:rPr>
          <w:rFonts w:ascii="Times New Roman"/>
          <w:b w:val="false"/>
          <w:i w:val="false"/>
          <w:color w:val="000000"/>
          <w:sz w:val="28"/>
        </w:rPr>
        <w:t>
      10) международной ответственности и устранения ущерба, вызванного трансграничными воздействиями.</w:t>
      </w:r>
    </w:p>
    <w:p>
      <w:pPr>
        <w:spacing w:after="0"/>
        <w:ind w:left="0"/>
        <w:jc w:val="both"/>
      </w:pPr>
      <w:r>
        <w:rPr>
          <w:rFonts w:ascii="Times New Roman"/>
          <w:b w:val="false"/>
          <w:i w:val="false"/>
          <w:color w:val="000000"/>
          <w:sz w:val="28"/>
        </w:rPr>
        <w:t>
      2. Приоритеты международного сотрудничества Республики Казахстан в области охраны окружающей среды обеспечиваются на глобальном, региональном, трансграничном и двустороннем уровнях.</w:t>
      </w:r>
    </w:p>
    <w:p>
      <w:pPr>
        <w:spacing w:after="0"/>
        <w:ind w:left="0"/>
        <w:jc w:val="both"/>
      </w:pPr>
      <w:r>
        <w:rPr>
          <w:rFonts w:ascii="Times New Roman"/>
          <w:b/>
          <w:i w:val="false"/>
          <w:color w:val="000000"/>
          <w:sz w:val="28"/>
        </w:rPr>
        <w:t>Статья 424. Принципы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1. Международное сотрудничество Республики Казахстан в области охраны окружающей среды осуществляется в соответствии с нормами международного права и международных договоров, ратифицированных Республикой Казахстан, на основании следующих принципов:</w:t>
      </w:r>
    </w:p>
    <w:p>
      <w:pPr>
        <w:spacing w:after="0"/>
        <w:ind w:left="0"/>
        <w:jc w:val="both"/>
      </w:pPr>
      <w:r>
        <w:rPr>
          <w:rFonts w:ascii="Times New Roman"/>
          <w:b w:val="false"/>
          <w:i w:val="false"/>
          <w:color w:val="000000"/>
          <w:sz w:val="28"/>
        </w:rPr>
        <w:t>
      1) добросовестное выполнение международных обязательств;</w:t>
      </w:r>
    </w:p>
    <w:p>
      <w:pPr>
        <w:spacing w:after="0"/>
        <w:ind w:left="0"/>
        <w:jc w:val="both"/>
      </w:pPr>
      <w:r>
        <w:rPr>
          <w:rFonts w:ascii="Times New Roman"/>
          <w:b w:val="false"/>
          <w:i w:val="false"/>
          <w:color w:val="000000"/>
          <w:sz w:val="28"/>
        </w:rPr>
        <w:t>
      2) уважение суверенного права государств на разработку собственных природных ресурсов;</w:t>
      </w:r>
    </w:p>
    <w:p>
      <w:pPr>
        <w:spacing w:after="0"/>
        <w:ind w:left="0"/>
        <w:jc w:val="both"/>
      </w:pPr>
      <w:r>
        <w:rPr>
          <w:rFonts w:ascii="Times New Roman"/>
          <w:b w:val="false"/>
          <w:i w:val="false"/>
          <w:color w:val="000000"/>
          <w:sz w:val="28"/>
        </w:rPr>
        <w:t>
      3) обеспечения права всех стран трансграничного водотока на справедливое, разумное и взаимовыгодное использование водных ресурсов с учетом общепризнанных принципов и норм международного водного права;</w:t>
      </w:r>
    </w:p>
    <w:p>
      <w:pPr>
        <w:spacing w:after="0"/>
        <w:ind w:left="0"/>
        <w:jc w:val="both"/>
      </w:pPr>
      <w:r>
        <w:rPr>
          <w:rFonts w:ascii="Times New Roman"/>
          <w:b w:val="false"/>
          <w:i w:val="false"/>
          <w:color w:val="000000"/>
          <w:sz w:val="28"/>
        </w:rPr>
        <w:t>
      4) интеграция охраны окружающей среды и социально-экономического развития для достижения устойчивого развития;</w:t>
      </w:r>
    </w:p>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экологического права;</w:t>
      </w:r>
    </w:p>
    <w:p>
      <w:pPr>
        <w:spacing w:after="0"/>
        <w:ind w:left="0"/>
        <w:jc w:val="both"/>
      </w:pPr>
      <w:r>
        <w:rPr>
          <w:rFonts w:ascii="Times New Roman"/>
          <w:b w:val="false"/>
          <w:i w:val="false"/>
          <w:color w:val="000000"/>
          <w:sz w:val="28"/>
        </w:rPr>
        <w:t>
      6) ответственность государства за обеспечение мер по предотвращению ущерба окружающей среде других государств или районов, находящихся за пределами юрисдикции Республики Казахстан;</w:t>
      </w:r>
    </w:p>
    <w:p>
      <w:pPr>
        <w:spacing w:after="0"/>
        <w:ind w:left="0"/>
        <w:jc w:val="both"/>
      </w:pPr>
      <w:r>
        <w:rPr>
          <w:rFonts w:ascii="Times New Roman"/>
          <w:b w:val="false"/>
          <w:i w:val="false"/>
          <w:color w:val="000000"/>
          <w:sz w:val="28"/>
        </w:rPr>
        <w:t>
      7) предосторожность и принятие превентивных мер;</w:t>
      </w:r>
    </w:p>
    <w:p>
      <w:pPr>
        <w:spacing w:after="0"/>
        <w:ind w:left="0"/>
        <w:jc w:val="both"/>
      </w:pPr>
      <w:r>
        <w:rPr>
          <w:rFonts w:ascii="Times New Roman"/>
          <w:b w:val="false"/>
          <w:i w:val="false"/>
          <w:color w:val="000000"/>
          <w:sz w:val="28"/>
        </w:rPr>
        <w:t>
      8) мирное разрешение международных споров;</w:t>
      </w:r>
    </w:p>
    <w:p>
      <w:pPr>
        <w:spacing w:after="0"/>
        <w:ind w:left="0"/>
        <w:jc w:val="both"/>
      </w:pPr>
      <w:r>
        <w:rPr>
          <w:rFonts w:ascii="Times New Roman"/>
          <w:b w:val="false"/>
          <w:i w:val="false"/>
          <w:color w:val="000000"/>
          <w:sz w:val="28"/>
        </w:rPr>
        <w:t>
      9) предварительное уведомление и взаимные консультации по деятельности с потенциальным значительным трансграничным воздействием на окружающую среду;</w:t>
      </w:r>
    </w:p>
    <w:p>
      <w:pPr>
        <w:spacing w:after="0"/>
        <w:ind w:left="0"/>
        <w:jc w:val="both"/>
      </w:pPr>
      <w:r>
        <w:rPr>
          <w:rFonts w:ascii="Times New Roman"/>
          <w:b w:val="false"/>
          <w:i w:val="false"/>
          <w:color w:val="000000"/>
          <w:sz w:val="28"/>
        </w:rPr>
        <w:t>
      10) взаимодополняемость усилий, прилагаемых на глобальном, региональном, трансграничном, национальном и местном уровнях;</w:t>
      </w:r>
    </w:p>
    <w:p>
      <w:pPr>
        <w:spacing w:after="0"/>
        <w:ind w:left="0"/>
        <w:jc w:val="both"/>
      </w:pPr>
      <w:r>
        <w:rPr>
          <w:rFonts w:ascii="Times New Roman"/>
          <w:b w:val="false"/>
          <w:i w:val="false"/>
          <w:color w:val="000000"/>
          <w:sz w:val="28"/>
        </w:rPr>
        <w:t>
      11) ответственность загрязнителя за издержки, связанные с загрязнением окружающей среды.</w:t>
      </w:r>
    </w:p>
    <w:p>
      <w:pPr>
        <w:spacing w:after="0"/>
        <w:ind w:left="0"/>
        <w:jc w:val="both"/>
      </w:pPr>
      <w:r>
        <w:rPr>
          <w:rFonts w:ascii="Times New Roman"/>
          <w:b w:val="false"/>
          <w:i w:val="false"/>
          <w:color w:val="000000"/>
          <w:sz w:val="28"/>
        </w:rPr>
        <w:t>
      2. Республика Казахстан предпринимает усилия по созданию обстановки, благоприятной для привлечения инвестиций для реализации инвестиционных проектов, в том числе совместного осуществления и применения современных технологий, посредством внедрения рыночных подходов к организации деятельности в области охраны окружающей среды.</w:t>
      </w:r>
    </w:p>
    <w:p>
      <w:pPr>
        <w:spacing w:after="0"/>
        <w:ind w:left="0"/>
        <w:jc w:val="both"/>
      </w:pPr>
      <w:r>
        <w:rPr>
          <w:rFonts w:ascii="Times New Roman"/>
          <w:b/>
          <w:i w:val="false"/>
          <w:color w:val="000000"/>
          <w:sz w:val="28"/>
        </w:rPr>
        <w:t xml:space="preserve">Статья 425. Международные договоры в области охраны окружающей среды </w:t>
      </w:r>
    </w:p>
    <w:p>
      <w:pPr>
        <w:spacing w:after="0"/>
        <w:ind w:left="0"/>
        <w:jc w:val="both"/>
      </w:pPr>
      <w:r>
        <w:rPr>
          <w:rFonts w:ascii="Times New Roman"/>
          <w:b w:val="false"/>
          <w:i w:val="false"/>
          <w:color w:val="000000"/>
          <w:sz w:val="28"/>
        </w:rPr>
        <w:t>
      1. Правовой формой межгосударственного сотрудничества в области охраны окружающей среды являются международные договоры.</w:t>
      </w:r>
    </w:p>
    <w:p>
      <w:pPr>
        <w:spacing w:after="0"/>
        <w:ind w:left="0"/>
        <w:jc w:val="both"/>
      </w:pPr>
      <w:r>
        <w:rPr>
          <w:rFonts w:ascii="Times New Roman"/>
          <w:b w:val="false"/>
          <w:i w:val="false"/>
          <w:color w:val="000000"/>
          <w:sz w:val="28"/>
        </w:rPr>
        <w:t>
      2. Порядок заключения, выполнения, изменения и прекращения международных договоров в области охраны окружающей среды регулируется законодательством Республики Казахстан о международных договорах.</w:t>
      </w:r>
    </w:p>
    <w:p>
      <w:pPr>
        <w:spacing w:after="0"/>
        <w:ind w:left="0"/>
        <w:jc w:val="both"/>
      </w:pPr>
      <w:r>
        <w:rPr>
          <w:rFonts w:ascii="Times New Roman"/>
          <w:b w:val="false"/>
          <w:i w:val="false"/>
          <w:color w:val="000000"/>
          <w:sz w:val="28"/>
        </w:rPr>
        <w:t>
      3. Реализация международных договоров в области охраны окружающей среды может включать:</w:t>
      </w:r>
    </w:p>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w:t>
      </w:r>
    </w:p>
    <w:p>
      <w:pPr>
        <w:spacing w:after="0"/>
        <w:ind w:left="0"/>
        <w:jc w:val="both"/>
      </w:pPr>
      <w:r>
        <w:rPr>
          <w:rFonts w:ascii="Times New Roman"/>
          <w:b w:val="false"/>
          <w:i w:val="false"/>
          <w:color w:val="000000"/>
          <w:sz w:val="28"/>
        </w:rPr>
        <w:t>
      4) осуществление трансграничных процедур.</w:t>
      </w:r>
    </w:p>
    <w:p>
      <w:pPr>
        <w:spacing w:after="0"/>
        <w:ind w:left="0"/>
        <w:jc w:val="both"/>
      </w:pPr>
      <w:r>
        <w:rPr>
          <w:rFonts w:ascii="Times New Roman"/>
          <w:b/>
          <w:i w:val="false"/>
          <w:color w:val="000000"/>
          <w:sz w:val="28"/>
        </w:rPr>
        <w:t>Статья 426. Экономическая основа международного сотрудничества в области охраны окружающей среды</w:t>
      </w:r>
    </w:p>
    <w:p>
      <w:pPr>
        <w:spacing w:after="0"/>
        <w:ind w:left="0"/>
        <w:jc w:val="both"/>
      </w:pPr>
      <w:r>
        <w:rPr>
          <w:rFonts w:ascii="Times New Roman"/>
          <w:b w:val="false"/>
          <w:i w:val="false"/>
          <w:color w:val="000000"/>
          <w:sz w:val="28"/>
        </w:rPr>
        <w:t>
      Экономическую основу международного сотрудничества Республики Казахстан в области охраны окружающей среды составляют:</w:t>
      </w:r>
    </w:p>
    <w:p>
      <w:pPr>
        <w:spacing w:after="0"/>
        <w:ind w:left="0"/>
        <w:jc w:val="both"/>
      </w:pPr>
      <w:r>
        <w:rPr>
          <w:rFonts w:ascii="Times New Roman"/>
          <w:b w:val="false"/>
          <w:i w:val="false"/>
          <w:color w:val="000000"/>
          <w:sz w:val="28"/>
        </w:rPr>
        <w:t>
      1) обязательные и добровольные взносы в международные организации;</w:t>
      </w:r>
    </w:p>
    <w:p>
      <w:pPr>
        <w:spacing w:after="0"/>
        <w:ind w:left="0"/>
        <w:jc w:val="both"/>
      </w:pPr>
      <w:r>
        <w:rPr>
          <w:rFonts w:ascii="Times New Roman"/>
          <w:b w:val="false"/>
          <w:i w:val="false"/>
          <w:color w:val="000000"/>
          <w:sz w:val="28"/>
        </w:rPr>
        <w:t>
      2) участие в финансировании международных программ, форумов и иных международных мероприятий;</w:t>
      </w:r>
    </w:p>
    <w:p>
      <w:pPr>
        <w:spacing w:after="0"/>
        <w:ind w:left="0"/>
        <w:jc w:val="both"/>
      </w:pPr>
      <w:r>
        <w:rPr>
          <w:rFonts w:ascii="Times New Roman"/>
          <w:b w:val="false"/>
          <w:i w:val="false"/>
          <w:color w:val="000000"/>
          <w:sz w:val="28"/>
        </w:rPr>
        <w:t>
      3) имущественная ответственность виновной стороны за ущерб, нанесенный в результате трансграничного воздействия.</w:t>
      </w:r>
    </w:p>
    <w:p>
      <w:pPr>
        <w:spacing w:after="0"/>
        <w:ind w:left="0"/>
        <w:jc w:val="both"/>
      </w:pPr>
      <w:r>
        <w:rPr>
          <w:rFonts w:ascii="Times New Roman"/>
          <w:b/>
          <w:i w:val="false"/>
          <w:color w:val="000000"/>
          <w:sz w:val="28"/>
        </w:rPr>
        <w:t>Статья 427. Международная ответственность за экологические правонарушения</w:t>
      </w:r>
    </w:p>
    <w:p>
      <w:pPr>
        <w:spacing w:after="0"/>
        <w:ind w:left="0"/>
        <w:jc w:val="both"/>
      </w:pPr>
      <w:r>
        <w:rPr>
          <w:rFonts w:ascii="Times New Roman"/>
          <w:b w:val="false"/>
          <w:i w:val="false"/>
          <w:color w:val="000000"/>
          <w:sz w:val="28"/>
        </w:rPr>
        <w:t>
      Меры международной ответственности за экологические правонарушения, ущерб, причиненный окружающей среде сопредельных государств, несоблюдение обязательств по международным договорам применяются в соответствии с положениями международных договоров Республики Казахстан, а в случае, когда международными договорами указанные меры, а также порядок их принятия не предусмотрены, – в соответствии с применимыми нормами обычного международного права.</w:t>
      </w:r>
    </w:p>
    <w:p>
      <w:pPr>
        <w:spacing w:after="0"/>
        <w:ind w:left="0"/>
        <w:jc w:val="both"/>
      </w:pPr>
      <w:r>
        <w:rPr>
          <w:rFonts w:ascii="Times New Roman"/>
          <w:b/>
          <w:i w:val="false"/>
          <w:color w:val="000000"/>
          <w:sz w:val="28"/>
        </w:rPr>
        <w:t xml:space="preserve">Статья 428. Международные и трансграничные процедуры межгосударственного сотрудничества в области охраны окружающей среды </w:t>
      </w:r>
    </w:p>
    <w:p>
      <w:pPr>
        <w:spacing w:after="0"/>
        <w:ind w:left="0"/>
        <w:jc w:val="both"/>
      </w:pPr>
      <w:r>
        <w:rPr>
          <w:rFonts w:ascii="Times New Roman"/>
          <w:b w:val="false"/>
          <w:i w:val="false"/>
          <w:color w:val="000000"/>
          <w:sz w:val="28"/>
        </w:rPr>
        <w:t>
      1. Механизм межгосударственного сотрудничества в области охраны окружающей среды предусматривает участие Республики Казахстан в соответствии с обязательствами по международным договорам в следующих международных и трансграничных процедурах:</w:t>
      </w:r>
    </w:p>
    <w:p>
      <w:pPr>
        <w:spacing w:after="0"/>
        <w:ind w:left="0"/>
        <w:jc w:val="both"/>
      </w:pPr>
      <w:r>
        <w:rPr>
          <w:rFonts w:ascii="Times New Roman"/>
          <w:b w:val="false"/>
          <w:i w:val="false"/>
          <w:color w:val="000000"/>
          <w:sz w:val="28"/>
        </w:rPr>
        <w:t>
      1) обмена экологической информацией;</w:t>
      </w:r>
    </w:p>
    <w:p>
      <w:pPr>
        <w:spacing w:after="0"/>
        <w:ind w:left="0"/>
        <w:jc w:val="both"/>
      </w:pPr>
      <w:r>
        <w:rPr>
          <w:rFonts w:ascii="Times New Roman"/>
          <w:b w:val="false"/>
          <w:i w:val="false"/>
          <w:color w:val="000000"/>
          <w:sz w:val="28"/>
        </w:rPr>
        <w:t>
      2) проведение совместного мониторинга окружающей среды на основе согласованных требований, международных и межгосударственных стандартов;</w:t>
      </w:r>
    </w:p>
    <w:p>
      <w:pPr>
        <w:spacing w:after="0"/>
        <w:ind w:left="0"/>
        <w:jc w:val="both"/>
      </w:pPr>
      <w:r>
        <w:rPr>
          <w:rFonts w:ascii="Times New Roman"/>
          <w:b w:val="false"/>
          <w:i w:val="false"/>
          <w:color w:val="000000"/>
          <w:sz w:val="28"/>
        </w:rPr>
        <w:t>
      3) определение и сохранение биологических видов и природных объектов, имеющих международное значение;</w:t>
      </w:r>
    </w:p>
    <w:p>
      <w:pPr>
        <w:spacing w:after="0"/>
        <w:ind w:left="0"/>
        <w:jc w:val="both"/>
      </w:pPr>
      <w:r>
        <w:rPr>
          <w:rFonts w:ascii="Times New Roman"/>
          <w:b w:val="false"/>
          <w:i w:val="false"/>
          <w:color w:val="000000"/>
          <w:sz w:val="28"/>
        </w:rPr>
        <w:t>
      4) получение предварительного обоснованного согласия на осуществление определенных видов деятельности, являющихся предметом международного регулирования в области охраны окружающей среды;</w:t>
      </w:r>
    </w:p>
    <w:p>
      <w:pPr>
        <w:spacing w:after="0"/>
        <w:ind w:left="0"/>
        <w:jc w:val="both"/>
      </w:pPr>
      <w:r>
        <w:rPr>
          <w:rFonts w:ascii="Times New Roman"/>
          <w:b w:val="false"/>
          <w:i w:val="false"/>
          <w:color w:val="000000"/>
          <w:sz w:val="28"/>
        </w:rPr>
        <w:t>
      5) выдача специальных разрешений в отношении определенных видов деятельности, представляющих потенциальную угрозу для окружающей среды и здоровья человека;</w:t>
      </w:r>
    </w:p>
    <w:p>
      <w:pPr>
        <w:spacing w:after="0"/>
        <w:ind w:left="0"/>
        <w:jc w:val="both"/>
      </w:pPr>
      <w:r>
        <w:rPr>
          <w:rFonts w:ascii="Times New Roman"/>
          <w:b w:val="false"/>
          <w:i w:val="false"/>
          <w:color w:val="000000"/>
          <w:sz w:val="28"/>
        </w:rPr>
        <w:t>
      6) совместное нормирование воздействий на окружающую среду и оценка эффективности их применения;</w:t>
      </w:r>
    </w:p>
    <w:p>
      <w:pPr>
        <w:spacing w:after="0"/>
        <w:ind w:left="0"/>
        <w:jc w:val="both"/>
      </w:pPr>
      <w:r>
        <w:rPr>
          <w:rFonts w:ascii="Times New Roman"/>
          <w:b w:val="false"/>
          <w:i w:val="false"/>
          <w:color w:val="000000"/>
          <w:sz w:val="28"/>
        </w:rPr>
        <w:t>
      7) трансграничная оценка воздействия на окружающую среду;</w:t>
      </w:r>
    </w:p>
    <w:p>
      <w:pPr>
        <w:spacing w:after="0"/>
        <w:ind w:left="0"/>
        <w:jc w:val="both"/>
      </w:pPr>
      <w:r>
        <w:rPr>
          <w:rFonts w:ascii="Times New Roman"/>
          <w:b w:val="false"/>
          <w:i w:val="false"/>
          <w:color w:val="000000"/>
          <w:sz w:val="28"/>
        </w:rPr>
        <w:t>
      8) информирование о чрезвычайных ситуациях при наличии потенциальной угрозы трансграничного воздействия;</w:t>
      </w:r>
    </w:p>
    <w:p>
      <w:pPr>
        <w:spacing w:after="0"/>
        <w:ind w:left="0"/>
        <w:jc w:val="both"/>
      </w:pPr>
      <w:r>
        <w:rPr>
          <w:rFonts w:ascii="Times New Roman"/>
          <w:b w:val="false"/>
          <w:i w:val="false"/>
          <w:color w:val="000000"/>
          <w:sz w:val="28"/>
        </w:rPr>
        <w:t>
      9) оказание помощи по запросу других государств при чрезвычайных ситуациях с угрозой трансграничного воздействия, включая разработку соответствующих совместных планов реагирования;</w:t>
      </w:r>
    </w:p>
    <w:p>
      <w:pPr>
        <w:spacing w:after="0"/>
        <w:ind w:left="0"/>
        <w:jc w:val="both"/>
      </w:pPr>
      <w:r>
        <w:rPr>
          <w:rFonts w:ascii="Times New Roman"/>
          <w:b w:val="false"/>
          <w:i w:val="false"/>
          <w:color w:val="000000"/>
          <w:sz w:val="28"/>
        </w:rPr>
        <w:t>
      10) подготовка и представление национальных докладов о выполнении международных обязательств;</w:t>
      </w:r>
    </w:p>
    <w:p>
      <w:pPr>
        <w:spacing w:after="0"/>
        <w:ind w:left="0"/>
        <w:jc w:val="both"/>
      </w:pPr>
      <w:r>
        <w:rPr>
          <w:rFonts w:ascii="Times New Roman"/>
          <w:b w:val="false"/>
          <w:i w:val="false"/>
          <w:color w:val="000000"/>
          <w:sz w:val="28"/>
        </w:rPr>
        <w:t>
      11) оценка соблюдения обязательств по международным договорам, проводимая специально уполномоченными международными органами;</w:t>
      </w:r>
    </w:p>
    <w:p>
      <w:pPr>
        <w:spacing w:after="0"/>
        <w:ind w:left="0"/>
        <w:jc w:val="both"/>
      </w:pPr>
      <w:r>
        <w:rPr>
          <w:rFonts w:ascii="Times New Roman"/>
          <w:b w:val="false"/>
          <w:i w:val="false"/>
          <w:color w:val="000000"/>
          <w:sz w:val="28"/>
        </w:rPr>
        <w:t>
      12) применение мер ответственности за причинение ущерба окружающей среде других государств или районов, находящихся за пределами Республики Казахстан.</w:t>
      </w:r>
    </w:p>
    <w:p>
      <w:pPr>
        <w:spacing w:after="0"/>
        <w:ind w:left="0"/>
        <w:jc w:val="both"/>
      </w:pPr>
      <w:r>
        <w:rPr>
          <w:rFonts w:ascii="Times New Roman"/>
          <w:b w:val="false"/>
          <w:i w:val="false"/>
          <w:color w:val="000000"/>
          <w:sz w:val="28"/>
        </w:rPr>
        <w:t>
      2. В установленных международными договорами случаях Республика Казахстан разрабатывает необходимые процедуры, указанные в пункте 1 настоящей статьи, на основе двустороннего и многостороннего сотрудничества.</w:t>
      </w:r>
    </w:p>
    <w:p>
      <w:pPr>
        <w:spacing w:after="0"/>
        <w:ind w:left="0"/>
        <w:jc w:val="both"/>
      </w:pPr>
      <w:r>
        <w:rPr>
          <w:rFonts w:ascii="Times New Roman"/>
          <w:b w:val="false"/>
          <w:i w:val="false"/>
          <w:color w:val="000000"/>
          <w:sz w:val="28"/>
        </w:rPr>
        <w:t>
      3. В целях обеспечения эффективной работы механизма международного сотрудничества и выполнения процедур, указанных в пункте 1 настоящей статьи, Правительство Республики Казахстан и государственные органы в соответствии с их компетенцией вправе инициировать создание межгосударственных органов.</w:t>
      </w:r>
    </w:p>
    <w:p>
      <w:pPr>
        <w:spacing w:after="0"/>
        <w:ind w:left="0"/>
        <w:jc w:val="both"/>
      </w:pPr>
      <w:r>
        <w:rPr>
          <w:rFonts w:ascii="Times New Roman"/>
          <w:b/>
          <w:i w:val="false"/>
          <w:color w:val="000000"/>
          <w:sz w:val="28"/>
        </w:rPr>
        <w:t>Раздел 23. Ответственность за экологические правонарушения и разрешение экологических споров</w:t>
      </w:r>
    </w:p>
    <w:p>
      <w:pPr>
        <w:spacing w:after="0"/>
        <w:ind w:left="0"/>
        <w:jc w:val="both"/>
      </w:pPr>
      <w:r>
        <w:rPr>
          <w:rFonts w:ascii="Times New Roman"/>
          <w:b/>
          <w:i w:val="false"/>
          <w:color w:val="000000"/>
          <w:sz w:val="28"/>
        </w:rPr>
        <w:t>Статья 429. Ответственность за экологические правонарушения</w:t>
      </w:r>
    </w:p>
    <w:p>
      <w:pPr>
        <w:spacing w:after="0"/>
        <w:ind w:left="0"/>
        <w:jc w:val="both"/>
      </w:pPr>
      <w:r>
        <w:rPr>
          <w:rFonts w:ascii="Times New Roman"/>
          <w:b w:val="false"/>
          <w:i w:val="false"/>
          <w:color w:val="000000"/>
          <w:sz w:val="28"/>
        </w:rPr>
        <w:t>
      1. Нарушение экологического законодательства Республики Казахстан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p>
      <w:pPr>
        <w:spacing w:after="0"/>
        <w:ind w:left="0"/>
        <w:jc w:val="both"/>
      </w:pPr>
      <w:r>
        <w:rPr>
          <w:rFonts w:ascii="Times New Roman"/>
          <w:b/>
          <w:i w:val="false"/>
          <w:color w:val="000000"/>
          <w:sz w:val="28"/>
        </w:rPr>
        <w:t>Статья 430. Разрешение экологических споров.</w:t>
      </w:r>
    </w:p>
    <w:p>
      <w:pPr>
        <w:spacing w:after="0"/>
        <w:ind w:left="0"/>
        <w:jc w:val="both"/>
      </w:pPr>
      <w:r>
        <w:rPr>
          <w:rFonts w:ascii="Times New Roman"/>
          <w:b w:val="false"/>
          <w:i w:val="false"/>
          <w:color w:val="000000"/>
          <w:sz w:val="28"/>
        </w:rPr>
        <w:t>
      1. Под экологическими спорами понимаются споры, возникающие в связи с нарушением или риском нарушения экологического законодательства Республики Казахстан.</w:t>
      </w:r>
    </w:p>
    <w:p>
      <w:pPr>
        <w:spacing w:after="0"/>
        <w:ind w:left="0"/>
        <w:jc w:val="both"/>
      </w:pPr>
      <w:r>
        <w:rPr>
          <w:rFonts w:ascii="Times New Roman"/>
          <w:b w:val="false"/>
          <w:i w:val="false"/>
          <w:color w:val="000000"/>
          <w:sz w:val="28"/>
        </w:rPr>
        <w:t>
      2. Экологические споры подлежат урегулированию в порядке, установленном законодательными актами Республики Казахстан.</w:t>
      </w:r>
    </w:p>
    <w:p>
      <w:pPr>
        <w:spacing w:after="0"/>
        <w:ind w:left="0"/>
        <w:jc w:val="both"/>
      </w:pPr>
      <w:r>
        <w:rPr>
          <w:rFonts w:ascii="Times New Roman"/>
          <w:b/>
          <w:i w:val="false"/>
          <w:color w:val="000000"/>
          <w:sz w:val="28"/>
        </w:rPr>
        <w:t>Раздел 24. Заключительные и переходные положения</w:t>
      </w:r>
    </w:p>
    <w:p>
      <w:pPr>
        <w:spacing w:after="0"/>
        <w:ind w:left="0"/>
        <w:jc w:val="both"/>
      </w:pPr>
      <w:r>
        <w:rPr>
          <w:rFonts w:ascii="Times New Roman"/>
          <w:b/>
          <w:i w:val="false"/>
          <w:color w:val="000000"/>
          <w:sz w:val="28"/>
        </w:rPr>
        <w:t>Статья 431. Порядок введения в действие настоящего Кодекса</w:t>
      </w:r>
    </w:p>
    <w:p>
      <w:pPr>
        <w:spacing w:after="0"/>
        <w:ind w:left="0"/>
        <w:jc w:val="both"/>
      </w:pPr>
      <w:r>
        <w:rPr>
          <w:rFonts w:ascii="Times New Roman"/>
          <w:b w:val="false"/>
          <w:i w:val="false"/>
          <w:color w:val="000000"/>
          <w:sz w:val="28"/>
        </w:rPr>
        <w:t>
      1. Настоящий Кодекс вводится в действие с 1 января 2021 года, за исключением случаев, предусмотренных статьей 433 настоящего Кодекса.</w:t>
      </w:r>
    </w:p>
    <w:p>
      <w:pPr>
        <w:spacing w:after="0"/>
        <w:ind w:left="0"/>
        <w:jc w:val="both"/>
      </w:pPr>
      <w:r>
        <w:rPr>
          <w:rFonts w:ascii="Times New Roman"/>
          <w:b w:val="false"/>
          <w:i w:val="false"/>
          <w:color w:val="000000"/>
          <w:sz w:val="28"/>
        </w:rPr>
        <w:t>
      2. Признать утратившим силу Экологический кодекс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 6, ст. 45; № 7-II, ст. 56, 57; № 8-II, ст. 71, 72; № 24, ст. 124; 2017 г., № 4, ст. 7; № 7, ст. 14; № 9, ст. 17; № 12, ст. 34; № 23-III, ст. 111; № 23-V, ст. 113; 2018 г., № 10, ст. 32; № 19, ст. 62; № 24, ст. 93 […]).</w:t>
      </w:r>
    </w:p>
    <w:p>
      <w:pPr>
        <w:spacing w:after="0"/>
        <w:ind w:left="0"/>
        <w:jc w:val="both"/>
      </w:pPr>
      <w:r>
        <w:rPr>
          <w:rFonts w:ascii="Times New Roman"/>
          <w:b/>
          <w:i w:val="false"/>
          <w:color w:val="000000"/>
          <w:sz w:val="28"/>
        </w:rPr>
        <w:t>Статья 432. Порядок применения настоящего Кодекса</w:t>
      </w:r>
    </w:p>
    <w:p>
      <w:pPr>
        <w:spacing w:after="0"/>
        <w:ind w:left="0"/>
        <w:jc w:val="both"/>
      </w:pPr>
      <w:r>
        <w:rPr>
          <w:rFonts w:ascii="Times New Roman"/>
          <w:b w:val="false"/>
          <w:i w:val="false"/>
          <w:color w:val="000000"/>
          <w:sz w:val="28"/>
        </w:rPr>
        <w:t>
      1. Настоящий Кодекс применяется к правоотношениям, возникшим после введения его в действие.</w:t>
      </w:r>
    </w:p>
    <w:p>
      <w:pPr>
        <w:spacing w:after="0"/>
        <w:ind w:left="0"/>
        <w:jc w:val="both"/>
      </w:pPr>
      <w:r>
        <w:rPr>
          <w:rFonts w:ascii="Times New Roman"/>
          <w:b w:val="false"/>
          <w:i w:val="false"/>
          <w:color w:val="000000"/>
          <w:sz w:val="28"/>
        </w:rPr>
        <w:t>
      2. Принятые до введения в действие настоящего Кодекса нормативные правовые акты, регулирующие отношения в области охраны окружающей среды, воспроизводства и использования природных ресурсов, должны быть приведены в соответствие с настоящим Кодексом к дате введения его в действие и до того момента применяются в части, не противоречащей настоящему Кодексу.</w:t>
      </w:r>
    </w:p>
    <w:p>
      <w:pPr>
        <w:spacing w:after="0"/>
        <w:ind w:left="0"/>
        <w:jc w:val="both"/>
      </w:pPr>
      <w:r>
        <w:rPr>
          <w:rFonts w:ascii="Times New Roman"/>
          <w:b/>
          <w:i w:val="false"/>
          <w:color w:val="000000"/>
          <w:sz w:val="28"/>
        </w:rPr>
        <w:t>Статья 433. Переходные положения</w:t>
      </w:r>
    </w:p>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обеспечивает разработку и утверждение экологических нормативов качества не позднее 1 января 2024 года. </w:t>
      </w:r>
    </w:p>
    <w:p>
      <w:pPr>
        <w:spacing w:after="0"/>
        <w:ind w:left="0"/>
        <w:jc w:val="both"/>
      </w:pPr>
      <w:r>
        <w:rPr>
          <w:rFonts w:ascii="Times New Roman"/>
          <w:b w:val="false"/>
          <w:i w:val="false"/>
          <w:color w:val="000000"/>
          <w:sz w:val="28"/>
        </w:rPr>
        <w:t>
      До утверждения экологических нормативов качества при регулировании соответствующих отношений вместо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 а также нормативы состояния природных ресурсов, если такие нормативы установлены в соответствии с законодательством Республики Казахстан по соответствующему виду природных ресурсов (водным, лесным, земельным законодательством Республики Казахстан, законодательством Республики Казахстан об охране, воспроизводстве и использовании животного мира).</w:t>
      </w:r>
    </w:p>
    <w:p>
      <w:pPr>
        <w:spacing w:after="0"/>
        <w:ind w:left="0"/>
        <w:jc w:val="both"/>
      </w:pPr>
      <w:r>
        <w:rPr>
          <w:rFonts w:ascii="Times New Roman"/>
          <w:b w:val="false"/>
          <w:i w:val="false"/>
          <w:color w:val="000000"/>
          <w:sz w:val="28"/>
        </w:rPr>
        <w:t>
      2. Положительные заключения государственной экологической экспертизы или комплексной вневедомственной экспертизы, выданные до 1 января 2021 года, сохраняют свою силу в течение срока их действия. В отношении проектов намечаемой деятельности, по которым имеются действующие положительные заключения государственной экологической экспертизы или комплексной вневедомственной экспертизы, выданные до 1 января 2021 года, проведение оценки воздействия на окружающую среду или скрининга воздействий намечаемой деятельности в соответствии с положениями настоящего Кодекса не требуется.</w:t>
      </w:r>
    </w:p>
    <w:p>
      <w:pPr>
        <w:spacing w:after="0"/>
        <w:ind w:left="0"/>
        <w:jc w:val="both"/>
      </w:pPr>
      <w:r>
        <w:rPr>
          <w:rFonts w:ascii="Times New Roman"/>
          <w:b w:val="false"/>
          <w:i w:val="false"/>
          <w:color w:val="000000"/>
          <w:sz w:val="28"/>
        </w:rPr>
        <w:t>
      3. Операторы объектов, введенных в эксплуатацию до 1 января 2021 года, или не введенных в эксплуатацию объектов, в отношении которых до 1 января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Экологическим кодексом Республики Казахстан от 9 января 2007 года, обязаны не позднее 1 февраля 2021 года подать в уполномоченный органом в области охраны окружающей среды заявление в целях отнесения соответствующих объектов к I, II, III и IV категориям в соответствии с положениями настоящего Кодекса.</w:t>
      </w:r>
    </w:p>
    <w:p>
      <w:pPr>
        <w:spacing w:after="0"/>
        <w:ind w:left="0"/>
        <w:jc w:val="both"/>
      </w:pPr>
      <w:r>
        <w:rPr>
          <w:rFonts w:ascii="Times New Roman"/>
          <w:b w:val="false"/>
          <w:i w:val="false"/>
          <w:color w:val="000000"/>
          <w:sz w:val="28"/>
        </w:rPr>
        <w:t>
      Форма заявления, порядок его рассмотрения и определения категории объекта в соответствии с требованиями настоящего Кодекса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4. Требования настоящего Кодекса об обязательном наличии комплексного экологического разрешения вводятся в действие с 1 января 2025 года и не распространяются на объекты I категории, введенные в эксплуатацию до 1 января 2021 года, и на не введенные в эксплуатацию объекты I категории, по проектам которых до 1 января 2021 года выдано положительное заключение государственной экологической экспертизы или комплексной вневедомственной экспертизы, за исключением случаев, предусмотренных частью третьей настоящего пункта. </w:t>
      </w:r>
    </w:p>
    <w:p>
      <w:pPr>
        <w:spacing w:after="0"/>
        <w:ind w:left="0"/>
        <w:jc w:val="both"/>
      </w:pPr>
      <w:r>
        <w:rPr>
          <w:rFonts w:ascii="Times New Roman"/>
          <w:b w:val="false"/>
          <w:i w:val="false"/>
          <w:color w:val="000000"/>
          <w:sz w:val="28"/>
        </w:rPr>
        <w:t>
      В отношении объектов I категории, указанных в части первой настоящего пункта, обязательным является наличие экологического разрешения на воздействия, за исключением случаев добровольного получения комплексного экологического разрешения в соответствии с настоящим Кодексом, а также случаев, предусмотренных в части третьей настоящего пункта, пунктах 5, 8 настоящей статьи. Выдача экологических разрешений на воздействия для таких объектов I категории осуществляется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Получение комплексного экологического разрешения является обязательным для объектов, указанных в части первой настоящего пункта, в случае их намечаемой реконструкции, проекты которой не имеют действующего положительного заключения государственной экологической экспертизы или комплексной вневедомственной экспертизы, выданного до 1 января 2021 года. Под реконструкцией объекта I категории понимается существенное изменение назначения, технических и технологических характеристик или условий эксплуатации объекта путем его расширения, технического перевооружения, модернизации, перепланировки, переоборудования, перепрофилирования.</w:t>
      </w:r>
    </w:p>
    <w:p>
      <w:pPr>
        <w:spacing w:after="0"/>
        <w:ind w:left="0"/>
        <w:jc w:val="both"/>
      </w:pPr>
      <w:r>
        <w:rPr>
          <w:rFonts w:ascii="Times New Roman"/>
          <w:b w:val="false"/>
          <w:i w:val="false"/>
          <w:color w:val="000000"/>
          <w:sz w:val="28"/>
        </w:rPr>
        <w:t>
      5. Комплексные экологические разрешения, выданные до 1 января 2021 года в соответствии с Экологическим кодексом Республики Казахстан от 9 января 2007 года, в том числе указанные в них технологические удельные нормативы, сохраняют свою силу до 1 января 2025 года.</w:t>
      </w:r>
    </w:p>
    <w:p>
      <w:pPr>
        <w:spacing w:after="0"/>
        <w:ind w:left="0"/>
        <w:jc w:val="both"/>
      </w:pPr>
      <w:r>
        <w:rPr>
          <w:rFonts w:ascii="Times New Roman"/>
          <w:b w:val="false"/>
          <w:i w:val="false"/>
          <w:color w:val="000000"/>
          <w:sz w:val="28"/>
        </w:rPr>
        <w:t xml:space="preserve">
      6. Организация, определенная Правительством Республики Казахстан для осуществления функции Бюро по наилучшим доступным техникам, обеспечивает разработку Справочников по наилучших доступным техникам по всем областям применения наилучших доступных техник до 1 июля 2023 года. </w:t>
      </w:r>
    </w:p>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утверждение Заключений по наилучшим доступным техникам по всем областям их применения не позднее 31 декабря 2023 года.</w:t>
      </w:r>
    </w:p>
    <w:p>
      <w:pPr>
        <w:spacing w:after="0"/>
        <w:ind w:left="0"/>
        <w:jc w:val="both"/>
      </w:pPr>
      <w:r>
        <w:rPr>
          <w:rFonts w:ascii="Times New Roman"/>
          <w:b w:val="false"/>
          <w:i w:val="false"/>
          <w:color w:val="000000"/>
          <w:sz w:val="28"/>
        </w:rPr>
        <w:t>
      До утверждения уполномоченным органом в области охраны окружающей среды Заключений по наилучшим доступным техникам операторы объектов вправе при получении комплексного экологического разрешения и обосновании технологических нормативов ссылаться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установлении заключений по наилучшим доступным техникам по соответствующим областям их применения.</w:t>
      </w:r>
    </w:p>
    <w:p>
      <w:pPr>
        <w:spacing w:after="0"/>
        <w:ind w:left="0"/>
        <w:jc w:val="both"/>
      </w:pPr>
      <w:r>
        <w:rPr>
          <w:rFonts w:ascii="Times New Roman"/>
          <w:b w:val="false"/>
          <w:i w:val="false"/>
          <w:color w:val="000000"/>
          <w:sz w:val="28"/>
        </w:rPr>
        <w:t>
      Комплексные экологические разрешения, выданные в соответствии с частью второй настоящего пункта, действительны и сохраняют свою силу в течение срока их действия при условии соответствия заложенных в них технологических нормативов технологическим показателям, связанным с применением наилучших доступных техник, установленных в утвержденных уполномоченным органом в области охраны окружающей среды Заключениях по наилучшим доступным техникам по соответствующим областям их применения.</w:t>
      </w:r>
    </w:p>
    <w:p>
      <w:pPr>
        <w:spacing w:after="0"/>
        <w:ind w:left="0"/>
        <w:jc w:val="both"/>
      </w:pPr>
      <w:r>
        <w:rPr>
          <w:rFonts w:ascii="Times New Roman"/>
          <w:b w:val="false"/>
          <w:i w:val="false"/>
          <w:color w:val="000000"/>
          <w:sz w:val="28"/>
        </w:rPr>
        <w:t>
      8. Разрешения на эмиссии в окружающую среду, нормативы эмиссий (далее – разрешения и документы), полученные до 1 января 2021 года операторами, осуществляющими деятельность на объектах, отнесенных с даты введения в действие настоящего Кодекса к объектам I или II категории, действуют до истечения срока действия таких разрешений и документов либо до дня получения экологического разрешения в соответствии с настоящим Кодексом.</w:t>
      </w:r>
    </w:p>
    <w:p>
      <w:pPr>
        <w:spacing w:after="0"/>
        <w:ind w:left="0"/>
        <w:jc w:val="both"/>
      </w:pPr>
      <w:r>
        <w:rPr>
          <w:rFonts w:ascii="Times New Roman"/>
          <w:b w:val="false"/>
          <w:i w:val="false"/>
          <w:color w:val="000000"/>
          <w:sz w:val="28"/>
        </w:rPr>
        <w:t>
      9. Операторы объектов I или II категорий, вводимых в эксплуатацию после 1 января 2021 года, получившие положительные заключения государственной экологической экспертизы или комплексной вневедомственной экспертизы либо разрешения на эмиссии в окружающую среду в соответствии с Экологическим кодексом Республики Казахстан от 9 января 2007 года, обязаны получить экологическое разрешение в соответствии с настоящим Кодексом не позднее 31 декабря 2021 года.</w:t>
      </w:r>
    </w:p>
    <w:p>
      <w:pPr>
        <w:spacing w:after="0"/>
        <w:ind w:left="0"/>
        <w:jc w:val="both"/>
      </w:pPr>
      <w:r>
        <w:rPr>
          <w:rFonts w:ascii="Times New Roman"/>
          <w:b w:val="false"/>
          <w:i w:val="false"/>
          <w:color w:val="000000"/>
          <w:sz w:val="28"/>
        </w:rPr>
        <w:t>
      10. Операторы объектов, введенных в эксплуатацию до даты введения в действие настоящего Кодекса и отнесенных в соответствии с пунктом 3 настоящей статьи с даты введения в действие настоящего Кодекса к объектам III категории, обязаны предоставить декларацию о негативном воздействии на окружающую среду в соответствии с настоящим Кодексом не позднее 31 декабря 2021 года.</w:t>
      </w:r>
    </w:p>
    <w:p>
      <w:pPr>
        <w:spacing w:after="0"/>
        <w:ind w:left="0"/>
        <w:jc w:val="both"/>
      </w:pPr>
      <w:r>
        <w:rPr>
          <w:rFonts w:ascii="Times New Roman"/>
          <w:b w:val="false"/>
          <w:i w:val="false"/>
          <w:color w:val="000000"/>
          <w:sz w:val="28"/>
        </w:rPr>
        <w:t>
      11. Действие разрешений на эмиссии в окружающую среду, нормативов эмиссий, полученных операторами объектов, отнесенных в соответствии с пунктом 3 настоящей статьи к:</w:t>
      </w:r>
    </w:p>
    <w:p>
      <w:pPr>
        <w:spacing w:after="0"/>
        <w:ind w:left="0"/>
        <w:jc w:val="both"/>
      </w:pPr>
      <w:r>
        <w:rPr>
          <w:rFonts w:ascii="Times New Roman"/>
          <w:b w:val="false"/>
          <w:i w:val="false"/>
          <w:color w:val="000000"/>
          <w:sz w:val="28"/>
        </w:rPr>
        <w:t>
      1) объектам III категории, – прекращается в дату подачи декларации о негативном воздействии на окружающую среду в соответствии с настоящим Кодексом;</w:t>
      </w:r>
    </w:p>
    <w:p>
      <w:pPr>
        <w:spacing w:after="0"/>
        <w:ind w:left="0"/>
        <w:jc w:val="both"/>
      </w:pPr>
      <w:r>
        <w:rPr>
          <w:rFonts w:ascii="Times New Roman"/>
          <w:b w:val="false"/>
          <w:i w:val="false"/>
          <w:color w:val="000000"/>
          <w:sz w:val="28"/>
        </w:rPr>
        <w:t>
      2) объектам IV категории, – прекращается с 1 января 2021 года.</w:t>
      </w:r>
    </w:p>
    <w:p>
      <w:pPr>
        <w:spacing w:after="0"/>
        <w:ind w:left="0"/>
        <w:jc w:val="both"/>
      </w:pPr>
      <w:r>
        <w:rPr>
          <w:rFonts w:ascii="Times New Roman"/>
          <w:b w:val="false"/>
          <w:i w:val="false"/>
          <w:color w:val="000000"/>
          <w:sz w:val="28"/>
        </w:rPr>
        <w:t>
      12. При невозможности соблюдения действующим стационарным источником и (или) совокупностью действующих стационарных источников, расположенных на объекте I категории, нормативов эмиссий и (или) технологических нормативов, установленных в комплексном экологическом разрешении в соответствии с настоящим Кодексом, в качестве приложения к комплексному экологическому разрешению согласовывается программа повышения экологической эффективности сроком не более 10 лет и в отношении такого объекта I категории на период выполнения программы повышения экологической эффективности применяются нормативы эмиссий согласно действующему на 1 января 2021 года разрешению на эмиссии в окружающую среду в отношении такого объекта.</w:t>
      </w:r>
    </w:p>
    <w:p>
      <w:pPr>
        <w:spacing w:after="0"/>
        <w:ind w:left="0"/>
        <w:jc w:val="both"/>
      </w:pPr>
      <w:r>
        <w:rPr>
          <w:rFonts w:ascii="Times New Roman"/>
          <w:b w:val="false"/>
          <w:i w:val="false"/>
          <w:color w:val="000000"/>
          <w:sz w:val="28"/>
        </w:rPr>
        <w:t>
      При невозможности соблюдения действующим стационарным источником и (или) совокупностью действующих стационарных источников, расположенных на объекте II категории, нормативов эмиссий, установленных в экологическом разрешении на воздействие в соответствии с настоящим Кодексом, в качестве приложения к экологическому разрешению согласовывается план мероприятий по охране окружающей среды и в отношении такого объекта II категории на период выполнения плана мероприятий по охране окружающей среды, утвержденного в соответствии с настоящим Кодексом, применяются нормативы эмиссий согласно действующему на 1 января 2021 года разрешению на эмиссии в окружающую среду в отношении такого объекта.</w:t>
      </w:r>
    </w:p>
    <w:p>
      <w:pPr>
        <w:spacing w:after="0"/>
        <w:ind w:left="0"/>
        <w:jc w:val="both"/>
      </w:pPr>
      <w:r>
        <w:rPr>
          <w:rFonts w:ascii="Times New Roman"/>
          <w:b w:val="false"/>
          <w:i w:val="false"/>
          <w:color w:val="000000"/>
          <w:sz w:val="28"/>
        </w:rPr>
        <w:t>
      Под действующими объектами понимаются объекты, введенные в эксплуатацию до 1 января 2021 года.</w:t>
      </w:r>
    </w:p>
    <w:p>
      <w:pPr>
        <w:spacing w:after="0"/>
        <w:ind w:left="0"/>
        <w:jc w:val="both"/>
      </w:pPr>
      <w:r>
        <w:rPr>
          <w:rFonts w:ascii="Times New Roman"/>
          <w:b w:val="false"/>
          <w:i w:val="false"/>
          <w:color w:val="000000"/>
          <w:sz w:val="28"/>
        </w:rPr>
        <w:t>
      Нормативы эмиссий согласно действующему на 1 января 2021 года разрешению на эмиссии в окружающую среду применяются с учетом закрепленных в программе повышения экологической эффективности или плане мероприятий по охране окружающей среды обязательств оператора объекта по осуществлению мероприятий по снижению показателей эмиссий в целях поэтапного достижения установленных нормативов эмиссий и (или) технологических нормативов.</w:t>
      </w:r>
    </w:p>
    <w:p>
      <w:pPr>
        <w:spacing w:after="0"/>
        <w:ind w:left="0"/>
        <w:jc w:val="both"/>
      </w:pPr>
      <w:r>
        <w:rPr>
          <w:rFonts w:ascii="Times New Roman"/>
          <w:b w:val="false"/>
          <w:i w:val="false"/>
          <w:color w:val="000000"/>
          <w:sz w:val="28"/>
        </w:rPr>
        <w:t>
      Программа повышения экологической эффективности (для объектов I категории) и план мероприятий по охране окружающей среды (для объектов II категории) должны содержать график достижения установленных в соответствии с настоящим Кодексом нормативов эмиссий и технологических нормативов.</w:t>
      </w:r>
    </w:p>
    <w:p>
      <w:pPr>
        <w:spacing w:after="0"/>
        <w:ind w:left="0"/>
        <w:jc w:val="both"/>
      </w:pPr>
      <w:r>
        <w:rPr>
          <w:rFonts w:ascii="Times New Roman"/>
          <w:b w:val="false"/>
          <w:i w:val="false"/>
          <w:color w:val="000000"/>
          <w:sz w:val="28"/>
        </w:rPr>
        <w:t>
      План мероприятий по охране окружающей среды должен содержать показатели снижения негативного воздействия на окружающую среду, которые должны быть достигнуты оператором объекта в период действия плана мероприятий по охране окружающей среды, и график поэтапного достижения таких показателей.</w:t>
      </w:r>
    </w:p>
    <w:p>
      <w:pPr>
        <w:spacing w:after="0"/>
        <w:ind w:left="0"/>
        <w:jc w:val="both"/>
      </w:pPr>
      <w:r>
        <w:rPr>
          <w:rFonts w:ascii="Times New Roman"/>
          <w:b w:val="false"/>
          <w:i w:val="false"/>
          <w:color w:val="000000"/>
          <w:sz w:val="28"/>
        </w:rPr>
        <w:t>
      Срок реализации плана мероприятий по охране окружающей среды не может превышать семь лет и не подлежит продлению.</w:t>
      </w:r>
    </w:p>
    <w:p>
      <w:pPr>
        <w:spacing w:after="0"/>
        <w:ind w:left="0"/>
        <w:jc w:val="both"/>
      </w:pPr>
      <w:r>
        <w:rPr>
          <w:rFonts w:ascii="Times New Roman"/>
          <w:b w:val="false"/>
          <w:i w:val="false"/>
          <w:color w:val="000000"/>
          <w:sz w:val="28"/>
        </w:rPr>
        <w:t>
      В период осуществления мероприятий по снижению эмиссий нормативы эмиссий поэтапно корректируются в соответствии с планируемыми показателями уменьшения объема или массы эмиссий в окружающую среду, предусмотренными планом мероприятий по охране окружающей среды или программой повышения экологической эффективности.</w:t>
      </w:r>
    </w:p>
    <w:p>
      <w:pPr>
        <w:spacing w:after="0"/>
        <w:ind w:left="0"/>
        <w:jc w:val="both"/>
      </w:pPr>
      <w:r>
        <w:rPr>
          <w:rFonts w:ascii="Times New Roman"/>
          <w:b w:val="false"/>
          <w:i w:val="false"/>
          <w:color w:val="000000"/>
          <w:sz w:val="28"/>
        </w:rPr>
        <w:t>
      Соблюдение установленных в экологическом разрешении в соответствии с настоящим Кодексом нормативов эмиссий и (или) технологических нормативов становится обязательным для оператора с даты, следующей за датой завершения срока реализации программы повышения экологической эффективности (для объектов I категории) или плана мероприятий по охране окружающей среды (для объектов II категории), утвержденных в соответствии с настоящим Кодексом.</w:t>
      </w:r>
    </w:p>
    <w:p>
      <w:pPr>
        <w:spacing w:after="0"/>
        <w:ind w:left="0"/>
        <w:jc w:val="both"/>
      </w:pPr>
      <w:r>
        <w:rPr>
          <w:rFonts w:ascii="Times New Roman"/>
          <w:b w:val="false"/>
          <w:i w:val="false"/>
          <w:color w:val="000000"/>
          <w:sz w:val="28"/>
        </w:rPr>
        <w:t>
      13. В отношении объектов I или II категорий, подлежащих окончательному выводу из эксплуатации в течение десяти лет для объектов I категории или трех лет для объектов II категории с даты введения в действие настоящего Кодекса в соответствии с утвержденным графиком, являющимся приложением к соответствующему экологическому разрешению, применяются нормативы эмиссий согласно действующему на 1 января 2021 года разрешению на эмиссию в окружающую среду.</w:t>
      </w:r>
    </w:p>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категорий из эксплуатации в соответствии с частью первой настоящего пункта включение мероприятий по достижению нормативов эмиссий в планы мероприятий по охране окружающей среды и разработка программ повышения экологической эффективности не требуются.</w:t>
      </w:r>
    </w:p>
    <w:p>
      <w:pPr>
        <w:spacing w:after="0"/>
        <w:ind w:left="0"/>
        <w:jc w:val="both"/>
      </w:pPr>
      <w:r>
        <w:rPr>
          <w:rFonts w:ascii="Times New Roman"/>
          <w:b w:val="false"/>
          <w:i w:val="false"/>
          <w:color w:val="000000"/>
          <w:sz w:val="28"/>
        </w:rPr>
        <w:t xml:space="preserve">
      14. Для целей подпункта 3) пункта 4 статьи 32 настоящего Кодекса уполномоченный орган в области охраны окружающей среды утверждает соответствующие инструктивно-методические документы, в том числе методику расчета эмиссий тяжелых металлов и стойких органических загрязнителей в срок не позднее трех лет с даты введения в действие настоящего Кодекса. </w:t>
      </w:r>
    </w:p>
    <w:p>
      <w:pPr>
        <w:spacing w:after="0"/>
        <w:ind w:left="0"/>
        <w:jc w:val="both"/>
      </w:pPr>
      <w:r>
        <w:rPr>
          <w:rFonts w:ascii="Times New Roman"/>
          <w:b w:val="false"/>
          <w:i w:val="false"/>
          <w:color w:val="000000"/>
          <w:sz w:val="28"/>
        </w:rPr>
        <w:t>
      15. Положения настоящего Кодекса касательно проведения обязательной стратегической экологической оценки вводятся в действие с 1 января 2024 года.</w:t>
      </w:r>
    </w:p>
    <w:p>
      <w:pPr>
        <w:spacing w:after="0"/>
        <w:ind w:left="0"/>
        <w:jc w:val="both"/>
      </w:pPr>
      <w:r>
        <w:rPr>
          <w:rFonts w:ascii="Times New Roman"/>
          <w:b w:val="false"/>
          <w:i w:val="false"/>
          <w:color w:val="000000"/>
          <w:sz w:val="28"/>
        </w:rPr>
        <w:t>
      16. В отношении действующих объектов I категории течение сроков, установленных пунктами 5 и 6 статьи 158 настоящего Кодекса, начинается с 1 января 2021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25. Приложения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bl>
    <w:p>
      <w:pPr>
        <w:spacing w:after="0"/>
        <w:ind w:left="0"/>
        <w:jc w:val="both"/>
      </w:pPr>
      <w:r>
        <w:rPr>
          <w:rFonts w:ascii="Times New Roman"/>
          <w:b/>
          <w:i w:val="false"/>
          <w:color w:val="000000"/>
          <w:sz w:val="28"/>
        </w:rPr>
        <w:t>Раздел 1. Перечень видов намечаемой деятельности, для которых проведение оценки воздействия на окружающую среду является обязательным</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нефтеперерабатывающие заводы (за исключением предприятий по производству исключительно смазочных материалов из сырой нефти); </w:t>
      </w:r>
    </w:p>
    <w:p>
      <w:pPr>
        <w:spacing w:after="0"/>
        <w:ind w:left="0"/>
        <w:jc w:val="both"/>
      </w:pPr>
      <w:r>
        <w:rPr>
          <w:rFonts w:ascii="Times New Roman"/>
          <w:b w:val="false"/>
          <w:i w:val="false"/>
          <w:color w:val="000000"/>
          <w:sz w:val="28"/>
        </w:rPr>
        <w:t>
      1.2. газоперерабатывающие заводы;</w:t>
      </w:r>
    </w:p>
    <w:p>
      <w:pPr>
        <w:spacing w:after="0"/>
        <w:ind w:left="0"/>
        <w:jc w:val="both"/>
      </w:pPr>
      <w:r>
        <w:rPr>
          <w:rFonts w:ascii="Times New Roman"/>
          <w:b w:val="false"/>
          <w:i w:val="false"/>
          <w:color w:val="000000"/>
          <w:sz w:val="28"/>
        </w:rPr>
        <w:t>
      1.3. установки для газификации и сжижения угля и битуминозных сланцев с производительностью 500 и более тонн в сутки;</w:t>
      </w:r>
    </w:p>
    <w:p>
      <w:pPr>
        <w:spacing w:after="0"/>
        <w:ind w:left="0"/>
        <w:jc w:val="both"/>
      </w:pPr>
      <w:r>
        <w:rPr>
          <w:rFonts w:ascii="Times New Roman"/>
          <w:b w:val="false"/>
          <w:i w:val="false"/>
          <w:color w:val="000000"/>
          <w:sz w:val="28"/>
        </w:rPr>
        <w:t>
      1.4. установки по термической или химической переработке каменного угля или битуминозных сланцев, включая производство углерода путем высокотемпературной карбонизации (сухой перегонки) угля или электрографита путем обжига или графитизации;</w:t>
      </w:r>
    </w:p>
    <w:p>
      <w:pPr>
        <w:spacing w:after="0"/>
        <w:ind w:left="0"/>
        <w:jc w:val="both"/>
      </w:pPr>
      <w:r>
        <w:rPr>
          <w:rFonts w:ascii="Times New Roman"/>
          <w:b w:val="false"/>
          <w:i w:val="false"/>
          <w:color w:val="000000"/>
          <w:sz w:val="28"/>
        </w:rPr>
        <w:t>
      1.5. тепловые электростанции и другие установки для сжигания топлива с тепловой мощностью 300 мегаватт (МВт) или более;</w:t>
      </w:r>
    </w:p>
    <w:p>
      <w:pPr>
        <w:spacing w:after="0"/>
        <w:ind w:left="0"/>
        <w:jc w:val="both"/>
      </w:pPr>
      <w:r>
        <w:rPr>
          <w:rFonts w:ascii="Times New Roman"/>
          <w:b w:val="false"/>
          <w:i w:val="false"/>
          <w:color w:val="000000"/>
          <w:sz w:val="28"/>
        </w:rPr>
        <w:t>
      1.6. атомные электростанции и другие атомные реакторы, включая демонтаж или вывод из эксплуатации таких электростанций или реакторов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киловатт (кВт) постоянной тепловой нагрузки);</w:t>
      </w:r>
    </w:p>
    <w:p>
      <w:pPr>
        <w:spacing w:after="0"/>
        <w:ind w:left="0"/>
        <w:jc w:val="both"/>
      </w:pPr>
      <w:r>
        <w:rPr>
          <w:rFonts w:ascii="Times New Roman"/>
          <w:b w:val="false"/>
          <w:i w:val="false"/>
          <w:color w:val="000000"/>
          <w:sz w:val="28"/>
        </w:rPr>
        <w:t>
      1.7. установки для переработки облученного ядерного топлива;</w:t>
      </w:r>
    </w:p>
    <w:p>
      <w:pPr>
        <w:spacing w:after="0"/>
        <w:ind w:left="0"/>
        <w:jc w:val="both"/>
      </w:pPr>
      <w:r>
        <w:rPr>
          <w:rFonts w:ascii="Times New Roman"/>
          <w:b w:val="false"/>
          <w:i w:val="false"/>
          <w:color w:val="000000"/>
          <w:sz w:val="28"/>
        </w:rPr>
        <w:t>
      1.8. установки, предназначенные:</w:t>
      </w:r>
    </w:p>
    <w:p>
      <w:pPr>
        <w:spacing w:after="0"/>
        <w:ind w:left="0"/>
        <w:jc w:val="both"/>
      </w:pPr>
      <w:r>
        <w:rPr>
          <w:rFonts w:ascii="Times New Roman"/>
          <w:b w:val="false"/>
          <w:i w:val="false"/>
          <w:color w:val="000000"/>
          <w:sz w:val="28"/>
        </w:rPr>
        <w:t>
      1.8.1. для производства или обогащения ядерного топлива;</w:t>
      </w:r>
    </w:p>
    <w:p>
      <w:pPr>
        <w:spacing w:after="0"/>
        <w:ind w:left="0"/>
        <w:jc w:val="both"/>
      </w:pPr>
      <w:r>
        <w:rPr>
          <w:rFonts w:ascii="Times New Roman"/>
          <w:b w:val="false"/>
          <w:i w:val="false"/>
          <w:color w:val="000000"/>
          <w:sz w:val="28"/>
        </w:rPr>
        <w:t>
      1.8.2. для обработки облученного ядерного топлива или высокорадиоактивных отходов;</w:t>
      </w:r>
    </w:p>
    <w:p>
      <w:pPr>
        <w:spacing w:after="0"/>
        <w:ind w:left="0"/>
        <w:jc w:val="both"/>
      </w:pPr>
      <w:r>
        <w:rPr>
          <w:rFonts w:ascii="Times New Roman"/>
          <w:b w:val="false"/>
          <w:i w:val="false"/>
          <w:color w:val="000000"/>
          <w:sz w:val="28"/>
        </w:rPr>
        <w:t>
      1.8.3. для окончательного удаления облученного ядерного топлива;</w:t>
      </w:r>
    </w:p>
    <w:p>
      <w:pPr>
        <w:spacing w:after="0"/>
        <w:ind w:left="0"/>
        <w:jc w:val="both"/>
      </w:pPr>
      <w:r>
        <w:rPr>
          <w:rFonts w:ascii="Times New Roman"/>
          <w:b w:val="false"/>
          <w:i w:val="false"/>
          <w:color w:val="000000"/>
          <w:sz w:val="28"/>
        </w:rPr>
        <w:t>
      1.8.4. исключительно для окончательного удаления радиоактивных отходов;</w:t>
      </w:r>
    </w:p>
    <w:p>
      <w:pPr>
        <w:spacing w:after="0"/>
        <w:ind w:left="0"/>
        <w:jc w:val="both"/>
      </w:pPr>
      <w:r>
        <w:rPr>
          <w:rFonts w:ascii="Times New Roman"/>
          <w:b w:val="false"/>
          <w:i w:val="false"/>
          <w:color w:val="000000"/>
          <w:sz w:val="28"/>
        </w:rPr>
        <w:t>
      1.8.5. исключительно для долгосрочного хранения (запланированного на период более чем 10 лет) облученного ядерного топлива или радиоактивных отходов в других местах за пределами территории производственного объекта.</w:t>
      </w:r>
    </w:p>
    <w:p>
      <w:pPr>
        <w:spacing w:after="0"/>
        <w:ind w:left="0"/>
        <w:jc w:val="both"/>
      </w:pPr>
      <w:r>
        <w:rPr>
          <w:rFonts w:ascii="Times New Roman"/>
          <w:b w:val="false"/>
          <w:i w:val="false"/>
          <w:color w:val="000000"/>
          <w:sz w:val="28"/>
        </w:rPr>
        <w:t>
      2. Недропользование:</w:t>
      </w:r>
    </w:p>
    <w:p>
      <w:pPr>
        <w:spacing w:after="0"/>
        <w:ind w:left="0"/>
        <w:jc w:val="both"/>
      </w:pPr>
      <w:r>
        <w:rPr>
          <w:rFonts w:ascii="Times New Roman"/>
          <w:b w:val="false"/>
          <w:i w:val="false"/>
          <w:color w:val="000000"/>
          <w:sz w:val="28"/>
        </w:rPr>
        <w:t>
      2.1. добыча нефти и природного газа в коммерческих целях, при которой извлекаемое количество превышает 500 т в день в случае нефти и 500 000 м3 в день в случае газа;</w:t>
      </w:r>
    </w:p>
    <w:p>
      <w:pPr>
        <w:spacing w:after="0"/>
        <w:ind w:left="0"/>
        <w:jc w:val="both"/>
      </w:pPr>
      <w:r>
        <w:rPr>
          <w:rFonts w:ascii="Times New Roman"/>
          <w:b w:val="false"/>
          <w:i w:val="false"/>
          <w:color w:val="000000"/>
          <w:sz w:val="28"/>
        </w:rPr>
        <w:t>
      2.2. карьеры и открытая добыча твердых полезных ископаемых на территории, превышающей 25 га, или добыча торфа, при которой территория превышает 150 га;</w:t>
      </w:r>
    </w:p>
    <w:p>
      <w:pPr>
        <w:spacing w:after="0"/>
        <w:ind w:left="0"/>
        <w:jc w:val="both"/>
      </w:pPr>
      <w:r>
        <w:rPr>
          <w:rFonts w:ascii="Times New Roman"/>
          <w:b w:val="false"/>
          <w:i w:val="false"/>
          <w:color w:val="000000"/>
          <w:sz w:val="28"/>
        </w:rPr>
        <w:t>
      2.3. первичная переработка (обогащение) извлеченных из недр твердых полезных ископаемых;</w:t>
      </w:r>
    </w:p>
    <w:p>
      <w:pPr>
        <w:spacing w:after="0"/>
        <w:ind w:left="0"/>
        <w:jc w:val="both"/>
      </w:pPr>
      <w:r>
        <w:rPr>
          <w:rFonts w:ascii="Times New Roman"/>
          <w:b w:val="false"/>
          <w:i w:val="false"/>
          <w:color w:val="000000"/>
          <w:sz w:val="28"/>
        </w:rPr>
        <w:t>
      2.4. объекты по добыче асбеста;</w:t>
      </w:r>
    </w:p>
    <w:p>
      <w:pPr>
        <w:spacing w:after="0"/>
        <w:ind w:left="0"/>
        <w:jc w:val="both"/>
      </w:pPr>
      <w:r>
        <w:rPr>
          <w:rFonts w:ascii="Times New Roman"/>
          <w:b w:val="false"/>
          <w:i w:val="false"/>
          <w:color w:val="000000"/>
          <w:sz w:val="28"/>
        </w:rPr>
        <w:t>
      3. Производство и обработка металлов:</w:t>
      </w:r>
    </w:p>
    <w:p>
      <w:pPr>
        <w:spacing w:after="0"/>
        <w:ind w:left="0"/>
        <w:jc w:val="both"/>
      </w:pPr>
      <w:r>
        <w:rPr>
          <w:rFonts w:ascii="Times New Roman"/>
          <w:b w:val="false"/>
          <w:i w:val="false"/>
          <w:color w:val="000000"/>
          <w:sz w:val="28"/>
        </w:rPr>
        <w:t>
      3.1. установки для обжига или агломерации металлических руд (включая сульфидную руду);</w:t>
      </w:r>
    </w:p>
    <w:p>
      <w:pPr>
        <w:spacing w:after="0"/>
        <w:ind w:left="0"/>
        <w:jc w:val="both"/>
      </w:pPr>
      <w:r>
        <w:rPr>
          <w:rFonts w:ascii="Times New Roman"/>
          <w:b w:val="false"/>
          <w:i w:val="false"/>
          <w:color w:val="000000"/>
          <w:sz w:val="28"/>
        </w:rPr>
        <w:t>
      3.2. интегрированные предприятия (комбинаты) по первичной выплавке чугуна и стали;</w:t>
      </w:r>
    </w:p>
    <w:p>
      <w:pPr>
        <w:spacing w:after="0"/>
        <w:ind w:left="0"/>
        <w:jc w:val="both"/>
      </w:pPr>
      <w:r>
        <w:rPr>
          <w:rFonts w:ascii="Times New Roman"/>
          <w:b w:val="false"/>
          <w:i w:val="false"/>
          <w:color w:val="000000"/>
          <w:sz w:val="28"/>
        </w:rPr>
        <w:t>
      3.3. Установки по производству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p>
      <w:pPr>
        <w:spacing w:after="0"/>
        <w:ind w:left="0"/>
        <w:jc w:val="both"/>
      </w:pPr>
      <w:r>
        <w:rPr>
          <w:rFonts w:ascii="Times New Roman"/>
          <w:b w:val="false"/>
          <w:i w:val="false"/>
          <w:color w:val="000000"/>
          <w:sz w:val="28"/>
        </w:rPr>
        <w:t>
      4. Переработка нерудных минеральных веществ:</w:t>
      </w:r>
    </w:p>
    <w:p>
      <w:pPr>
        <w:spacing w:after="0"/>
        <w:ind w:left="0"/>
        <w:jc w:val="both"/>
      </w:pPr>
      <w:r>
        <w:rPr>
          <w:rFonts w:ascii="Times New Roman"/>
          <w:b w:val="false"/>
          <w:i w:val="false"/>
          <w:color w:val="000000"/>
          <w:sz w:val="28"/>
        </w:rPr>
        <w:t>
      4.1. объекты для обработки и преобразования асбеста и изделий, содержащих асбест:</w:t>
      </w:r>
    </w:p>
    <w:p>
      <w:pPr>
        <w:spacing w:after="0"/>
        <w:ind w:left="0"/>
        <w:jc w:val="both"/>
      </w:pPr>
      <w:r>
        <w:rPr>
          <w:rFonts w:ascii="Times New Roman"/>
          <w:b w:val="false"/>
          <w:i w:val="false"/>
          <w:color w:val="000000"/>
          <w:sz w:val="28"/>
        </w:rPr>
        <w:t>
      4.1.1. для асбестоцементных изделий - с годовым производством более 20 тысяч тонн готовой продукции;</w:t>
      </w:r>
    </w:p>
    <w:p>
      <w:pPr>
        <w:spacing w:after="0"/>
        <w:ind w:left="0"/>
        <w:jc w:val="both"/>
      </w:pPr>
      <w:r>
        <w:rPr>
          <w:rFonts w:ascii="Times New Roman"/>
          <w:b w:val="false"/>
          <w:i w:val="false"/>
          <w:color w:val="000000"/>
          <w:sz w:val="28"/>
        </w:rPr>
        <w:t>
      4.1.2. для фрикционных материалов - с годовым производством более 50 тонн готовой продукции;</w:t>
      </w:r>
    </w:p>
    <w:p>
      <w:pPr>
        <w:spacing w:after="0"/>
        <w:ind w:left="0"/>
        <w:jc w:val="both"/>
      </w:pPr>
      <w:r>
        <w:rPr>
          <w:rFonts w:ascii="Times New Roman"/>
          <w:b w:val="false"/>
          <w:i w:val="false"/>
          <w:color w:val="000000"/>
          <w:sz w:val="28"/>
        </w:rPr>
        <w:t>
      4.1.3. для иного использования асбеста – потребление более 200 тонн в год.</w:t>
      </w:r>
    </w:p>
    <w:p>
      <w:pPr>
        <w:spacing w:after="0"/>
        <w:ind w:left="0"/>
        <w:jc w:val="both"/>
      </w:pPr>
      <w:r>
        <w:rPr>
          <w:rFonts w:ascii="Times New Roman"/>
          <w:b w:val="false"/>
          <w:i w:val="false"/>
          <w:color w:val="000000"/>
          <w:sz w:val="28"/>
        </w:rPr>
        <w:t xml:space="preserve">
      5. Химическая промышленность: </w:t>
      </w:r>
    </w:p>
    <w:p>
      <w:pPr>
        <w:spacing w:after="0"/>
        <w:ind w:left="0"/>
        <w:jc w:val="both"/>
      </w:pPr>
      <w:r>
        <w:rPr>
          <w:rFonts w:ascii="Times New Roman"/>
          <w:b w:val="false"/>
          <w:i w:val="false"/>
          <w:color w:val="000000"/>
          <w:sz w:val="28"/>
        </w:rPr>
        <w:t>
      5.1. интегрированные химические предприятия (заводы) – совокупность технологических установок, в которых несколько технологических этапов соединены и функционально связаны друг с другом для производства в промышленных масштабах следующих веществ с применением процессов химического преобразования:</w:t>
      </w:r>
    </w:p>
    <w:p>
      <w:pPr>
        <w:spacing w:after="0"/>
        <w:ind w:left="0"/>
        <w:jc w:val="both"/>
      </w:pPr>
      <w:r>
        <w:rPr>
          <w:rFonts w:ascii="Times New Roman"/>
          <w:b w:val="false"/>
          <w:i w:val="false"/>
          <w:color w:val="000000"/>
          <w:sz w:val="28"/>
        </w:rPr>
        <w:t>
      5.1.1. основных органических химических веществ, таких как:</w:t>
      </w:r>
    </w:p>
    <w:p>
      <w:pPr>
        <w:spacing w:after="0"/>
        <w:ind w:left="0"/>
        <w:jc w:val="both"/>
      </w:pPr>
      <w:r>
        <w:rPr>
          <w:rFonts w:ascii="Times New Roman"/>
          <w:b w:val="false"/>
          <w:i w:val="false"/>
          <w:color w:val="000000"/>
          <w:sz w:val="28"/>
        </w:rPr>
        <w:t>
      простые углеводороды (линейные или циклические, насыщенные или ненасыщенные, алифатические или ароматические);</w:t>
      </w:r>
    </w:p>
    <w:p>
      <w:pPr>
        <w:spacing w:after="0"/>
        <w:ind w:left="0"/>
        <w:jc w:val="both"/>
      </w:pPr>
      <w:r>
        <w:rPr>
          <w:rFonts w:ascii="Times New Roman"/>
          <w:b w:val="false"/>
          <w:i w:val="false"/>
          <w:color w:val="000000"/>
          <w:sz w:val="28"/>
        </w:rPr>
        <w:t>
      кислородсодержащие углеводороды, такие как спирты, альдегиды, кетоны, карбоновые кислоты, сложные эфиры, ацетаты, простые эфиры, перекиси, эпоксидные смолы;</w:t>
      </w:r>
    </w:p>
    <w:p>
      <w:pPr>
        <w:spacing w:after="0"/>
        <w:ind w:left="0"/>
        <w:jc w:val="both"/>
      </w:pPr>
      <w:r>
        <w:rPr>
          <w:rFonts w:ascii="Times New Roman"/>
          <w:b w:val="false"/>
          <w:i w:val="false"/>
          <w:color w:val="000000"/>
          <w:sz w:val="28"/>
        </w:rPr>
        <w:t>
      сернистые углеводороды;</w:t>
      </w:r>
    </w:p>
    <w:p>
      <w:pPr>
        <w:spacing w:after="0"/>
        <w:ind w:left="0"/>
        <w:jc w:val="both"/>
      </w:pPr>
      <w:r>
        <w:rPr>
          <w:rFonts w:ascii="Times New Roman"/>
          <w:b w:val="false"/>
          <w:i w:val="false"/>
          <w:color w:val="000000"/>
          <w:sz w:val="28"/>
        </w:rPr>
        <w:t>
      азотные углеводороды, такие как амины, амиды, соединения азота, нитросоединения или нитратные соединения, нитрилы, цианаты, изоцианаты;</w:t>
      </w:r>
    </w:p>
    <w:p>
      <w:pPr>
        <w:spacing w:after="0"/>
        <w:ind w:left="0"/>
        <w:jc w:val="both"/>
      </w:pPr>
      <w:r>
        <w:rPr>
          <w:rFonts w:ascii="Times New Roman"/>
          <w:b w:val="false"/>
          <w:i w:val="false"/>
          <w:color w:val="000000"/>
          <w:sz w:val="28"/>
        </w:rPr>
        <w:t>
      фосфорсодержащие углеводороды;</w:t>
      </w:r>
    </w:p>
    <w:p>
      <w:pPr>
        <w:spacing w:after="0"/>
        <w:ind w:left="0"/>
        <w:jc w:val="both"/>
      </w:pPr>
      <w:r>
        <w:rPr>
          <w:rFonts w:ascii="Times New Roman"/>
          <w:b w:val="false"/>
          <w:i w:val="false"/>
          <w:color w:val="000000"/>
          <w:sz w:val="28"/>
        </w:rPr>
        <w:t>
      галогенизированные углеводороды;</w:t>
      </w:r>
    </w:p>
    <w:p>
      <w:pPr>
        <w:spacing w:after="0"/>
        <w:ind w:left="0"/>
        <w:jc w:val="both"/>
      </w:pPr>
      <w:r>
        <w:rPr>
          <w:rFonts w:ascii="Times New Roman"/>
          <w:b w:val="false"/>
          <w:i w:val="false"/>
          <w:color w:val="000000"/>
          <w:sz w:val="28"/>
        </w:rPr>
        <w:t>
      органометаллические соединения;</w:t>
      </w:r>
    </w:p>
    <w:p>
      <w:pPr>
        <w:spacing w:after="0"/>
        <w:ind w:left="0"/>
        <w:jc w:val="both"/>
      </w:pPr>
      <w:r>
        <w:rPr>
          <w:rFonts w:ascii="Times New Roman"/>
          <w:b w:val="false"/>
          <w:i w:val="false"/>
          <w:color w:val="000000"/>
          <w:sz w:val="28"/>
        </w:rPr>
        <w:t>
      основные пластические материалы (полимеры, синтетические волокна и волокна на базе целлюлозы);</w:t>
      </w:r>
    </w:p>
    <w:p>
      <w:pPr>
        <w:spacing w:after="0"/>
        <w:ind w:left="0"/>
        <w:jc w:val="both"/>
      </w:pPr>
      <w:r>
        <w:rPr>
          <w:rFonts w:ascii="Times New Roman"/>
          <w:b w:val="false"/>
          <w:i w:val="false"/>
          <w:color w:val="000000"/>
          <w:sz w:val="28"/>
        </w:rPr>
        <w:t>
      синтетический каучук;</w:t>
      </w:r>
    </w:p>
    <w:p>
      <w:pPr>
        <w:spacing w:after="0"/>
        <w:ind w:left="0"/>
        <w:jc w:val="both"/>
      </w:pPr>
      <w:r>
        <w:rPr>
          <w:rFonts w:ascii="Times New Roman"/>
          <w:b w:val="false"/>
          <w:i w:val="false"/>
          <w:color w:val="000000"/>
          <w:sz w:val="28"/>
        </w:rPr>
        <w:t>
      краски и пигменты;</w:t>
      </w:r>
    </w:p>
    <w:p>
      <w:pPr>
        <w:spacing w:after="0"/>
        <w:ind w:left="0"/>
        <w:jc w:val="both"/>
      </w:pPr>
      <w:r>
        <w:rPr>
          <w:rFonts w:ascii="Times New Roman"/>
          <w:b w:val="false"/>
          <w:i w:val="false"/>
          <w:color w:val="000000"/>
          <w:sz w:val="28"/>
        </w:rPr>
        <w:t>
      поверхностно-активные вещества;</w:t>
      </w:r>
    </w:p>
    <w:p>
      <w:pPr>
        <w:spacing w:after="0"/>
        <w:ind w:left="0"/>
        <w:jc w:val="both"/>
      </w:pPr>
      <w:r>
        <w:rPr>
          <w:rFonts w:ascii="Times New Roman"/>
          <w:b w:val="false"/>
          <w:i w:val="false"/>
          <w:color w:val="000000"/>
          <w:sz w:val="28"/>
        </w:rPr>
        <w:t>
      5.1.2. основных неорганических веществ, таких как:</w:t>
      </w:r>
    </w:p>
    <w:p>
      <w:pPr>
        <w:spacing w:after="0"/>
        <w:ind w:left="0"/>
        <w:jc w:val="both"/>
      </w:pPr>
      <w:r>
        <w:rPr>
          <w:rFonts w:ascii="Times New Roman"/>
          <w:b w:val="false"/>
          <w:i w:val="false"/>
          <w:color w:val="000000"/>
          <w:sz w:val="28"/>
        </w:rPr>
        <w:t>
      газы, такие как аммиак, хлор или хлористый водород, фтор или фтористый водород, оксиды углерода, соединения серы, оксиды азота, водород, диоксид серы, хлорокись углерода;</w:t>
      </w:r>
    </w:p>
    <w:p>
      <w:pPr>
        <w:spacing w:after="0"/>
        <w:ind w:left="0"/>
        <w:jc w:val="both"/>
      </w:pPr>
      <w:r>
        <w:rPr>
          <w:rFonts w:ascii="Times New Roman"/>
          <w:b w:val="false"/>
          <w:i w:val="false"/>
          <w:color w:val="000000"/>
          <w:sz w:val="28"/>
        </w:rPr>
        <w:t>
      кислоты, такие как хромовая кислота, фтористоводородная кислота, фосфорная кислота, азотная кислота, хлористоводородная кислота, серная кислота, олеум, сернистая кислота;</w:t>
      </w:r>
    </w:p>
    <w:p>
      <w:pPr>
        <w:spacing w:after="0"/>
        <w:ind w:left="0"/>
        <w:jc w:val="both"/>
      </w:pPr>
      <w:r>
        <w:rPr>
          <w:rFonts w:ascii="Times New Roman"/>
          <w:b w:val="false"/>
          <w:i w:val="false"/>
          <w:color w:val="000000"/>
          <w:sz w:val="28"/>
        </w:rPr>
        <w:t>
      щелочи, такие как гидроокись аммония, гидроокись калия, гидроокись натрия;</w:t>
      </w:r>
    </w:p>
    <w:p>
      <w:pPr>
        <w:spacing w:after="0"/>
        <w:ind w:left="0"/>
        <w:jc w:val="both"/>
      </w:pPr>
      <w:r>
        <w:rPr>
          <w:rFonts w:ascii="Times New Roman"/>
          <w:b w:val="false"/>
          <w:i w:val="false"/>
          <w:color w:val="000000"/>
          <w:sz w:val="28"/>
        </w:rPr>
        <w:t>
      соли, такие как хлористый аммоний, хлорноватокислый калий, углекислый калий, углекислый натрий, перборат, азотнокислое серебро;</w:t>
      </w:r>
    </w:p>
    <w:p>
      <w:pPr>
        <w:spacing w:after="0"/>
        <w:ind w:left="0"/>
        <w:jc w:val="both"/>
      </w:pPr>
      <w:r>
        <w:rPr>
          <w:rFonts w:ascii="Times New Roman"/>
          <w:b w:val="false"/>
          <w:i w:val="false"/>
          <w:color w:val="000000"/>
          <w:sz w:val="28"/>
        </w:rPr>
        <w:t>
      неметаллы, оксиды металлов или другие неорганические соединения, такие как карбид кальция, кремний, карбид кремния;</w:t>
      </w:r>
    </w:p>
    <w:p>
      <w:pPr>
        <w:spacing w:after="0"/>
        <w:ind w:left="0"/>
        <w:jc w:val="both"/>
      </w:pPr>
      <w:r>
        <w:rPr>
          <w:rFonts w:ascii="Times New Roman"/>
          <w:b w:val="false"/>
          <w:i w:val="false"/>
          <w:color w:val="000000"/>
          <w:sz w:val="28"/>
        </w:rPr>
        <w:t>
      5.1.3. фосфорных, азотных или калийных минеральных удобрений (простых или сложных удобрений);</w:t>
      </w:r>
    </w:p>
    <w:p>
      <w:pPr>
        <w:spacing w:after="0"/>
        <w:ind w:left="0"/>
        <w:jc w:val="both"/>
      </w:pPr>
      <w:r>
        <w:rPr>
          <w:rFonts w:ascii="Times New Roman"/>
          <w:b w:val="false"/>
          <w:i w:val="false"/>
          <w:color w:val="000000"/>
          <w:sz w:val="28"/>
        </w:rPr>
        <w:t>
      5.1.4. пестицидов и биоцидов;</w:t>
      </w:r>
    </w:p>
    <w:p>
      <w:pPr>
        <w:spacing w:after="0"/>
        <w:ind w:left="0"/>
        <w:jc w:val="both"/>
      </w:pPr>
      <w:r>
        <w:rPr>
          <w:rFonts w:ascii="Times New Roman"/>
          <w:b w:val="false"/>
          <w:i w:val="false"/>
          <w:color w:val="000000"/>
          <w:sz w:val="28"/>
        </w:rPr>
        <w:t>
      5.1.5. основных фармацевтических продуктов с применением биологических или химических процессов;</w:t>
      </w:r>
    </w:p>
    <w:p>
      <w:pPr>
        <w:spacing w:after="0"/>
        <w:ind w:left="0"/>
        <w:jc w:val="both"/>
      </w:pPr>
      <w:r>
        <w:rPr>
          <w:rFonts w:ascii="Times New Roman"/>
          <w:b w:val="false"/>
          <w:i w:val="false"/>
          <w:color w:val="000000"/>
          <w:sz w:val="28"/>
        </w:rPr>
        <w:t>
      5.1.6. взрывчатых веществ;</w:t>
      </w:r>
    </w:p>
    <w:p>
      <w:pPr>
        <w:spacing w:after="0"/>
        <w:ind w:left="0"/>
        <w:jc w:val="both"/>
      </w:pPr>
      <w:r>
        <w:rPr>
          <w:rFonts w:ascii="Times New Roman"/>
          <w:b w:val="false"/>
          <w:i w:val="false"/>
          <w:color w:val="000000"/>
          <w:sz w:val="28"/>
        </w:rPr>
        <w:t>
      6. Управление отходами:</w:t>
      </w:r>
    </w:p>
    <w:p>
      <w:pPr>
        <w:spacing w:after="0"/>
        <w:ind w:left="0"/>
        <w:jc w:val="both"/>
      </w:pPr>
      <w:r>
        <w:rPr>
          <w:rFonts w:ascii="Times New Roman"/>
          <w:b w:val="false"/>
          <w:i w:val="false"/>
          <w:color w:val="000000"/>
          <w:sz w:val="28"/>
        </w:rPr>
        <w:t>
      6.1. объекты по удалению опасных отходов путем сжигания (инсинерации), химической обработки или захоронения на полигоне;</w:t>
      </w:r>
    </w:p>
    <w:p>
      <w:pPr>
        <w:spacing w:after="0"/>
        <w:ind w:left="0"/>
        <w:jc w:val="both"/>
      </w:pPr>
      <w:r>
        <w:rPr>
          <w:rFonts w:ascii="Times New Roman"/>
          <w:b w:val="false"/>
          <w:i w:val="false"/>
          <w:color w:val="000000"/>
          <w:sz w:val="28"/>
        </w:rPr>
        <w:t>
      6.2. объекты по удалению неопасных отходов путем сжигания (инсинерации) или химической обработки с производительностью, превышающей 100 тонн в сутки;</w:t>
      </w:r>
    </w:p>
    <w:p>
      <w:pPr>
        <w:spacing w:after="0"/>
        <w:ind w:left="0"/>
        <w:jc w:val="both"/>
      </w:pPr>
      <w:r>
        <w:rPr>
          <w:rFonts w:ascii="Times New Roman"/>
          <w:b w:val="false"/>
          <w:i w:val="false"/>
          <w:color w:val="000000"/>
          <w:sz w:val="28"/>
        </w:rPr>
        <w:t>
      7. Целлюлозно-бумажное производство:</w:t>
      </w:r>
    </w:p>
    <w:p>
      <w:pPr>
        <w:spacing w:after="0"/>
        <w:ind w:left="0"/>
        <w:jc w:val="both"/>
      </w:pPr>
      <w:r>
        <w:rPr>
          <w:rFonts w:ascii="Times New Roman"/>
          <w:b w:val="false"/>
          <w:i w:val="false"/>
          <w:color w:val="000000"/>
          <w:sz w:val="28"/>
        </w:rPr>
        <w:t>
      7.1. Промышленные установки для:</w:t>
      </w:r>
    </w:p>
    <w:p>
      <w:pPr>
        <w:spacing w:after="0"/>
        <w:ind w:left="0"/>
        <w:jc w:val="both"/>
      </w:pPr>
      <w:r>
        <w:rPr>
          <w:rFonts w:ascii="Times New Roman"/>
          <w:b w:val="false"/>
          <w:i w:val="false"/>
          <w:color w:val="000000"/>
          <w:sz w:val="28"/>
        </w:rPr>
        <w:t>
      7.1.1. производства целлюлозы из древесины или аналогичных волокнистых материалов;</w:t>
      </w:r>
    </w:p>
    <w:p>
      <w:pPr>
        <w:spacing w:after="0"/>
        <w:ind w:left="0"/>
        <w:jc w:val="both"/>
      </w:pPr>
      <w:r>
        <w:rPr>
          <w:rFonts w:ascii="Times New Roman"/>
          <w:b w:val="false"/>
          <w:i w:val="false"/>
          <w:color w:val="000000"/>
          <w:sz w:val="28"/>
        </w:rPr>
        <w:t xml:space="preserve">
      7.1.2. производства бумаги и картона с производственной мощностью 200 и более тонн в сутки; </w:t>
      </w:r>
    </w:p>
    <w:p>
      <w:pPr>
        <w:spacing w:after="0"/>
        <w:ind w:left="0"/>
        <w:jc w:val="both"/>
      </w:pPr>
      <w:r>
        <w:rPr>
          <w:rFonts w:ascii="Times New Roman"/>
          <w:b w:val="false"/>
          <w:i w:val="false"/>
          <w:color w:val="000000"/>
          <w:sz w:val="28"/>
        </w:rPr>
        <w:t>
      8. Автомобильный, железнодорожный и воздушный транспорт:</w:t>
      </w:r>
    </w:p>
    <w:p>
      <w:pPr>
        <w:spacing w:after="0"/>
        <w:ind w:left="0"/>
        <w:jc w:val="both"/>
      </w:pPr>
      <w:r>
        <w:rPr>
          <w:rFonts w:ascii="Times New Roman"/>
          <w:b w:val="false"/>
          <w:i w:val="false"/>
          <w:color w:val="000000"/>
          <w:sz w:val="28"/>
        </w:rPr>
        <w:t xml:space="preserve">
      8.1. строительство железнодорожных линий дальнего сообщения; </w:t>
      </w:r>
    </w:p>
    <w:p>
      <w:pPr>
        <w:spacing w:after="0"/>
        <w:ind w:left="0"/>
        <w:jc w:val="both"/>
      </w:pPr>
      <w:r>
        <w:rPr>
          <w:rFonts w:ascii="Times New Roman"/>
          <w:b w:val="false"/>
          <w:i w:val="false"/>
          <w:color w:val="000000"/>
          <w:sz w:val="28"/>
        </w:rPr>
        <w:t>
      8.2. строительство аэропортов с длиной основной взлетно-посадочной полосы в 2100 м или более;</w:t>
      </w:r>
    </w:p>
    <w:p>
      <w:pPr>
        <w:spacing w:after="0"/>
        <w:ind w:left="0"/>
        <w:jc w:val="both"/>
      </w:pPr>
      <w:r>
        <w:rPr>
          <w:rFonts w:ascii="Times New Roman"/>
          <w:b w:val="false"/>
          <w:i w:val="false"/>
          <w:color w:val="000000"/>
          <w:sz w:val="28"/>
        </w:rPr>
        <w:t xml:space="preserve">
      8.3. строительство новых и (или) реконструкция существующих автомобильных дорог общего пользования I технической категории, с непрерывной протяженностью 10 км или более; </w:t>
      </w:r>
    </w:p>
    <w:p>
      <w:pPr>
        <w:spacing w:after="0"/>
        <w:ind w:left="0"/>
        <w:jc w:val="both"/>
      </w:pPr>
      <w:r>
        <w:rPr>
          <w:rFonts w:ascii="Times New Roman"/>
          <w:b w:val="false"/>
          <w:i w:val="false"/>
          <w:color w:val="000000"/>
          <w:sz w:val="28"/>
        </w:rPr>
        <w:t>
      9. Водный транспорт:</w:t>
      </w:r>
    </w:p>
    <w:p>
      <w:pPr>
        <w:spacing w:after="0"/>
        <w:ind w:left="0"/>
        <w:jc w:val="both"/>
      </w:pPr>
      <w:r>
        <w:rPr>
          <w:rFonts w:ascii="Times New Roman"/>
          <w:b w:val="false"/>
          <w:i w:val="false"/>
          <w:color w:val="000000"/>
          <w:sz w:val="28"/>
        </w:rPr>
        <w:t>
      9.1. внутренние водные пути и порты для внутреннего судоходства, допускающие проход судов водоизмещением более 1350 т;</w:t>
      </w:r>
    </w:p>
    <w:p>
      <w:pPr>
        <w:spacing w:after="0"/>
        <w:ind w:left="0"/>
        <w:jc w:val="both"/>
      </w:pPr>
      <w:r>
        <w:rPr>
          <w:rFonts w:ascii="Times New Roman"/>
          <w:b w:val="false"/>
          <w:i w:val="false"/>
          <w:color w:val="000000"/>
          <w:sz w:val="28"/>
        </w:rPr>
        <w:t>
      9.2.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1350 т.</w:t>
      </w:r>
    </w:p>
    <w:p>
      <w:pPr>
        <w:spacing w:after="0"/>
        <w:ind w:left="0"/>
        <w:jc w:val="both"/>
      </w:pPr>
      <w:r>
        <w:rPr>
          <w:rFonts w:ascii="Times New Roman"/>
          <w:b w:val="false"/>
          <w:i w:val="false"/>
          <w:color w:val="000000"/>
          <w:sz w:val="28"/>
        </w:rPr>
        <w:t>
      10. Управление водными ресурсами:</w:t>
      </w:r>
    </w:p>
    <w:p>
      <w:pPr>
        <w:spacing w:after="0"/>
        <w:ind w:left="0"/>
        <w:jc w:val="both"/>
      </w:pPr>
      <w:r>
        <w:rPr>
          <w:rFonts w:ascii="Times New Roman"/>
          <w:b w:val="false"/>
          <w:i w:val="false"/>
          <w:color w:val="000000"/>
          <w:sz w:val="28"/>
        </w:rPr>
        <w:t>
      10.1. работы по переброске водных ресурсов между речными бассейнами, при которых такая переброска направлена на предотвращение возможной нехватки воды и объем перемещаемой воды превышает 100 млн. м3/год (за исключением переброски водопроводной питьевой воды);</w:t>
      </w:r>
    </w:p>
    <w:p>
      <w:pPr>
        <w:spacing w:after="0"/>
        <w:ind w:left="0"/>
        <w:jc w:val="both"/>
      </w:pPr>
      <w:r>
        <w:rPr>
          <w:rFonts w:ascii="Times New Roman"/>
          <w:b w:val="false"/>
          <w:i w:val="false"/>
          <w:color w:val="000000"/>
          <w:sz w:val="28"/>
        </w:rPr>
        <w:t>
      10.2. во всех других случаях работы по переброске водных ресурсов между речными бассейнами с многолетним средним потоком забора воды из бассейна, превышающим 2000 млн. м3/год, при которых объем перебрасываемых вод превышает 5% этого потока (за исключением переброски водопроводной питьевой воды).</w:t>
      </w:r>
    </w:p>
    <w:p>
      <w:pPr>
        <w:spacing w:after="0"/>
        <w:ind w:left="0"/>
        <w:jc w:val="both"/>
      </w:pPr>
      <w:r>
        <w:rPr>
          <w:rFonts w:ascii="Times New Roman"/>
          <w:b w:val="false"/>
          <w:i w:val="false"/>
          <w:color w:val="000000"/>
          <w:sz w:val="28"/>
        </w:rPr>
        <w:t xml:space="preserve">
      11.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м3. </w:t>
      </w:r>
    </w:p>
    <w:p>
      <w:pPr>
        <w:spacing w:after="0"/>
        <w:ind w:left="0"/>
        <w:jc w:val="both"/>
      </w:pPr>
      <w:r>
        <w:rPr>
          <w:rFonts w:ascii="Times New Roman"/>
          <w:b w:val="false"/>
          <w:i w:val="false"/>
          <w:color w:val="000000"/>
          <w:sz w:val="28"/>
        </w:rPr>
        <w:t>
      12. Забор подземных вод или системы искусственного пополнения подземных вод с ежегодным объемом забираемой или пополняемой воды, эквивалентным или превышающим 10 млн. м3.</w:t>
      </w:r>
    </w:p>
    <w:p>
      <w:pPr>
        <w:spacing w:after="0"/>
        <w:ind w:left="0"/>
        <w:jc w:val="both"/>
      </w:pPr>
      <w:r>
        <w:rPr>
          <w:rFonts w:ascii="Times New Roman"/>
          <w:b w:val="false"/>
          <w:i w:val="false"/>
          <w:color w:val="000000"/>
          <w:sz w:val="28"/>
        </w:rPr>
        <w:t>
      13. Установки для очистки сточных вод населенных пунктов с производительностью, превышающей эквивалент численности населения в размере 100 тысяч человек.</w:t>
      </w:r>
    </w:p>
    <w:p>
      <w:pPr>
        <w:spacing w:after="0"/>
        <w:ind w:left="0"/>
        <w:jc w:val="both"/>
      </w:pPr>
      <w:r>
        <w:rPr>
          <w:rFonts w:ascii="Times New Roman"/>
          <w:b w:val="false"/>
          <w:i w:val="false"/>
          <w:color w:val="000000"/>
          <w:sz w:val="28"/>
        </w:rPr>
        <w:t>
      14. Трубопроводы для транспортировки газа, нефти или химических веществ диаметром более 800 мм и протяженностью более 40 км.</w:t>
      </w:r>
    </w:p>
    <w:p>
      <w:pPr>
        <w:spacing w:after="0"/>
        <w:ind w:left="0"/>
        <w:jc w:val="both"/>
      </w:pPr>
      <w:r>
        <w:rPr>
          <w:rFonts w:ascii="Times New Roman"/>
          <w:b w:val="false"/>
          <w:i w:val="false"/>
          <w:color w:val="000000"/>
          <w:sz w:val="28"/>
        </w:rPr>
        <w:t>
      15. Объекты по интенсивному выращиванию птицы или свиней, рассчитанные на более чем:</w:t>
      </w:r>
    </w:p>
    <w:p>
      <w:pPr>
        <w:spacing w:after="0"/>
        <w:ind w:left="0"/>
        <w:jc w:val="both"/>
      </w:pPr>
      <w:r>
        <w:rPr>
          <w:rFonts w:ascii="Times New Roman"/>
          <w:b w:val="false"/>
          <w:i w:val="false"/>
          <w:color w:val="000000"/>
          <w:sz w:val="28"/>
        </w:rPr>
        <w:t>
      15.1. 100000 мест для птицы;</w:t>
      </w:r>
    </w:p>
    <w:p>
      <w:pPr>
        <w:spacing w:after="0"/>
        <w:ind w:left="0"/>
        <w:jc w:val="both"/>
      </w:pPr>
      <w:r>
        <w:rPr>
          <w:rFonts w:ascii="Times New Roman"/>
          <w:b w:val="false"/>
          <w:i w:val="false"/>
          <w:color w:val="000000"/>
          <w:sz w:val="28"/>
        </w:rPr>
        <w:t>
      15.2. 3000 мест для откормочных свиней (весом более 30 кг); или</w:t>
      </w:r>
    </w:p>
    <w:p>
      <w:pPr>
        <w:spacing w:after="0"/>
        <w:ind w:left="0"/>
        <w:jc w:val="both"/>
      </w:pPr>
      <w:r>
        <w:rPr>
          <w:rFonts w:ascii="Times New Roman"/>
          <w:b w:val="false"/>
          <w:i w:val="false"/>
          <w:color w:val="000000"/>
          <w:sz w:val="28"/>
        </w:rPr>
        <w:t>
      15.3. 900 мест для свиноматок.</w:t>
      </w:r>
    </w:p>
    <w:p>
      <w:pPr>
        <w:spacing w:after="0"/>
        <w:ind w:left="0"/>
        <w:jc w:val="both"/>
      </w:pPr>
      <w:r>
        <w:rPr>
          <w:rFonts w:ascii="Times New Roman"/>
          <w:b w:val="false"/>
          <w:i w:val="false"/>
          <w:color w:val="000000"/>
          <w:sz w:val="28"/>
        </w:rPr>
        <w:t>
      16. Строительство воздушных линий электропередачи с напряжением 220 киловатт или более и протяженностью более 15 километров.</w:t>
      </w:r>
    </w:p>
    <w:p>
      <w:pPr>
        <w:spacing w:after="0"/>
        <w:ind w:left="0"/>
        <w:jc w:val="both"/>
      </w:pPr>
      <w:r>
        <w:rPr>
          <w:rFonts w:ascii="Times New Roman"/>
          <w:b w:val="false"/>
          <w:i w:val="false"/>
          <w:color w:val="000000"/>
          <w:sz w:val="28"/>
        </w:rPr>
        <w:t>
      17. Установки для хранения нефти, нефтехимических или химических продуктов вместимостью в 200 000 тонн или более, а также подземное хранение природного газа объемом активного хранения более 150 000 000 м3.</w:t>
      </w:r>
    </w:p>
    <w:p>
      <w:pPr>
        <w:spacing w:after="0"/>
        <w:ind w:left="0"/>
        <w:jc w:val="both"/>
      </w:pPr>
      <w:r>
        <w:rPr>
          <w:rFonts w:ascii="Times New Roman"/>
          <w:b w:val="false"/>
          <w:i w:val="false"/>
          <w:color w:val="000000"/>
          <w:sz w:val="28"/>
        </w:rPr>
        <w:t>
      18. Прочие виды деятельности:</w:t>
      </w:r>
    </w:p>
    <w:p>
      <w:pPr>
        <w:spacing w:after="0"/>
        <w:ind w:left="0"/>
        <w:jc w:val="both"/>
      </w:pPr>
      <w:r>
        <w:rPr>
          <w:rFonts w:ascii="Times New Roman"/>
          <w:b w:val="false"/>
          <w:i w:val="false"/>
          <w:color w:val="000000"/>
          <w:sz w:val="28"/>
        </w:rPr>
        <w:t>
      18.1. установки для дубления кож и шкур, на которых объем переработки превышает 12 т обработанных продуктов в день;</w:t>
      </w:r>
    </w:p>
    <w:p>
      <w:pPr>
        <w:spacing w:after="0"/>
        <w:ind w:left="0"/>
        <w:jc w:val="both"/>
      </w:pPr>
      <w:r>
        <w:rPr>
          <w:rFonts w:ascii="Times New Roman"/>
          <w:b w:val="false"/>
          <w:i w:val="false"/>
          <w:color w:val="000000"/>
          <w:sz w:val="28"/>
        </w:rPr>
        <w:t>
      18.2. обработка и переработка с целью производства пищевых продуктов из:</w:t>
      </w:r>
    </w:p>
    <w:p>
      <w:pPr>
        <w:spacing w:after="0"/>
        <w:ind w:left="0"/>
        <w:jc w:val="both"/>
      </w:pPr>
      <w:r>
        <w:rPr>
          <w:rFonts w:ascii="Times New Roman"/>
          <w:b w:val="false"/>
          <w:i w:val="false"/>
          <w:color w:val="000000"/>
          <w:sz w:val="28"/>
        </w:rPr>
        <w:t>
      18.2.1. животного сырья (помимо молока) с мощностями по производству готовой продукции, превышающими 75 т в день;</w:t>
      </w:r>
    </w:p>
    <w:p>
      <w:pPr>
        <w:spacing w:after="0"/>
        <w:ind w:left="0"/>
        <w:jc w:val="both"/>
      </w:pPr>
      <w:r>
        <w:rPr>
          <w:rFonts w:ascii="Times New Roman"/>
          <w:b w:val="false"/>
          <w:i w:val="false"/>
          <w:color w:val="000000"/>
          <w:sz w:val="28"/>
        </w:rPr>
        <w:t>
      18.2.2. обработка и переработка молока, при которых количество получаемого молока превышает 200 т в день (средний показатель на ежегодной основе);</w:t>
      </w:r>
    </w:p>
    <w:p>
      <w:pPr>
        <w:spacing w:after="0"/>
        <w:ind w:left="0"/>
        <w:jc w:val="both"/>
      </w:pPr>
      <w:r>
        <w:rPr>
          <w:rFonts w:ascii="Times New Roman"/>
          <w:b w:val="false"/>
          <w:i w:val="false"/>
          <w:color w:val="000000"/>
          <w:sz w:val="28"/>
        </w:rPr>
        <w:t>
      18.3. установки для удаления и (или) утилизации трупов животных или отходов животноводства с перерабатывающей мощностью, превышающей 10 т в день;</w:t>
      </w:r>
    </w:p>
    <w:p>
      <w:pPr>
        <w:spacing w:after="0"/>
        <w:ind w:left="0"/>
        <w:jc w:val="both"/>
      </w:pPr>
      <w:r>
        <w:rPr>
          <w:rFonts w:ascii="Times New Roman"/>
          <w:b w:val="false"/>
          <w:i w:val="false"/>
          <w:color w:val="000000"/>
          <w:sz w:val="28"/>
        </w:rPr>
        <w:t>
      18.4.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 в год.</w:t>
      </w:r>
    </w:p>
    <w:p>
      <w:pPr>
        <w:spacing w:after="0"/>
        <w:ind w:left="0"/>
        <w:jc w:val="both"/>
      </w:pPr>
      <w:r>
        <w:rPr>
          <w:rFonts w:ascii="Times New Roman"/>
          <w:b w:val="false"/>
          <w:i w:val="false"/>
          <w:color w:val="000000"/>
          <w:sz w:val="28"/>
        </w:rPr>
        <w:t>
      Примечание: Требования настоящего Кодекса по проведению обязательной оценки воздействия на окружающую среду не применяются ни к какому из вышеупомянутых видов деятельности, осуществляемых исключительно или в основном в целях исследований, разработки и проверки новых методов или продуктов в течение менее двух лет, если только не существует вероятности оказания ими значительного вредного воздействия на окружающую среду или здоровье.</w:t>
      </w:r>
    </w:p>
    <w:p>
      <w:pPr>
        <w:spacing w:after="0"/>
        <w:ind w:left="0"/>
        <w:jc w:val="both"/>
      </w:pPr>
      <w:r>
        <w:rPr>
          <w:rFonts w:ascii="Times New Roman"/>
          <w:b/>
          <w:i w:val="false"/>
          <w:color w:val="000000"/>
          <w:sz w:val="28"/>
        </w:rPr>
        <w:t>Раздел 2. Перечень видов намечаемой деятельности, для которых проведение процедуры скрининга является обязательным</w:t>
      </w:r>
    </w:p>
    <w:p>
      <w:pPr>
        <w:spacing w:after="0"/>
        <w:ind w:left="0"/>
        <w:jc w:val="both"/>
      </w:pPr>
      <w:r>
        <w:rPr>
          <w:rFonts w:ascii="Times New Roman"/>
          <w:b w:val="false"/>
          <w:i w:val="false"/>
          <w:color w:val="000000"/>
          <w:sz w:val="28"/>
        </w:rPr>
        <w:t>
      (за исключением видов деятельности, включенных в Раздел 1 настоящего Приложения)</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установки для газификации и сжижения угля, битуминозных сланцев, иных видов топлива с производительностью 50 и более тонн в сутки;</w:t>
      </w:r>
    </w:p>
    <w:p>
      <w:pPr>
        <w:spacing w:after="0"/>
        <w:ind w:left="0"/>
        <w:jc w:val="both"/>
      </w:pPr>
      <w:r>
        <w:rPr>
          <w:rFonts w:ascii="Times New Roman"/>
          <w:b w:val="false"/>
          <w:i w:val="false"/>
          <w:color w:val="000000"/>
          <w:sz w:val="28"/>
        </w:rPr>
        <w:t>
      1.2. установки по переработке угля (каменного и бурого) производительностью 1 миллион и более тонн в год;</w:t>
      </w:r>
    </w:p>
    <w:p>
      <w:pPr>
        <w:spacing w:after="0"/>
        <w:ind w:left="0"/>
        <w:jc w:val="both"/>
      </w:pPr>
      <w:r>
        <w:rPr>
          <w:rFonts w:ascii="Times New Roman"/>
          <w:b w:val="false"/>
          <w:i w:val="false"/>
          <w:color w:val="000000"/>
          <w:sz w:val="28"/>
        </w:rPr>
        <w:t>
      1.3. тепловые электростанции и другие установки для сжигания топлива с подводимой тепловой мощностью 50 мегаватт (МВт) или более;</w:t>
      </w:r>
    </w:p>
    <w:p>
      <w:pPr>
        <w:spacing w:after="0"/>
        <w:ind w:left="0"/>
        <w:jc w:val="both"/>
      </w:pPr>
      <w:r>
        <w:rPr>
          <w:rFonts w:ascii="Times New Roman"/>
          <w:b w:val="false"/>
          <w:i w:val="false"/>
          <w:color w:val="000000"/>
          <w:sz w:val="28"/>
        </w:rPr>
        <w:t>
      1.4. промышленные установки для производства электрической энергии, пара и горячей воды мощностью 50 МВт и более;</w:t>
      </w:r>
    </w:p>
    <w:p>
      <w:pPr>
        <w:spacing w:after="0"/>
        <w:ind w:left="0"/>
        <w:jc w:val="both"/>
      </w:pPr>
      <w:r>
        <w:rPr>
          <w:rFonts w:ascii="Times New Roman"/>
          <w:b w:val="false"/>
          <w:i w:val="false"/>
          <w:color w:val="000000"/>
          <w:sz w:val="28"/>
        </w:rPr>
        <w:t>
      1.5. гидроэлектростанции с общей установленной мощностью 50 и более мегаватт (МВт) или с установленной мощностью отдельной энергетической установки 10 и более мегаватт (МВт);</w:t>
      </w:r>
    </w:p>
    <w:p>
      <w:pPr>
        <w:spacing w:after="0"/>
        <w:ind w:left="0"/>
        <w:jc w:val="both"/>
      </w:pPr>
      <w:r>
        <w:rPr>
          <w:rFonts w:ascii="Times New Roman"/>
          <w:b w:val="false"/>
          <w:i w:val="false"/>
          <w:color w:val="000000"/>
          <w:sz w:val="28"/>
        </w:rPr>
        <w:t>
      1.6. сооружения для использования ветровой энергии для производства электроэнергии с высотой мачты, превышающей 50 метров (ветровые мельницы);</w:t>
      </w:r>
    </w:p>
    <w:p>
      <w:pPr>
        <w:spacing w:after="0"/>
        <w:ind w:left="0"/>
        <w:jc w:val="both"/>
      </w:pPr>
      <w:r>
        <w:rPr>
          <w:rFonts w:ascii="Times New Roman"/>
          <w:b w:val="false"/>
          <w:i w:val="false"/>
          <w:color w:val="000000"/>
          <w:sz w:val="28"/>
        </w:rPr>
        <w:t>
      1.7. промышленное брикетирование каменного и бурого угля;</w:t>
      </w:r>
    </w:p>
    <w:p>
      <w:pPr>
        <w:spacing w:after="0"/>
        <w:ind w:left="0"/>
        <w:jc w:val="both"/>
      </w:pPr>
      <w:r>
        <w:rPr>
          <w:rFonts w:ascii="Times New Roman"/>
          <w:b w:val="false"/>
          <w:i w:val="false"/>
          <w:color w:val="000000"/>
          <w:sz w:val="28"/>
        </w:rPr>
        <w:t>
      1.8. сооружения для обработки и хранения радиоактивных отходов;</w:t>
      </w:r>
    </w:p>
    <w:p>
      <w:pPr>
        <w:spacing w:after="0"/>
        <w:ind w:left="0"/>
        <w:jc w:val="both"/>
      </w:pPr>
      <w:r>
        <w:rPr>
          <w:rFonts w:ascii="Times New Roman"/>
          <w:b w:val="false"/>
          <w:i w:val="false"/>
          <w:color w:val="000000"/>
          <w:sz w:val="28"/>
        </w:rPr>
        <w:t>
      2. Недропользование:</w:t>
      </w:r>
    </w:p>
    <w:p>
      <w:pPr>
        <w:spacing w:after="0"/>
        <w:ind w:left="0"/>
        <w:jc w:val="both"/>
      </w:pPr>
      <w:r>
        <w:rPr>
          <w:rFonts w:ascii="Times New Roman"/>
          <w:b w:val="false"/>
          <w:i w:val="false"/>
          <w:color w:val="000000"/>
          <w:sz w:val="28"/>
        </w:rPr>
        <w:t>
      2.1. разведка и добыча углеводородов;</w:t>
      </w:r>
    </w:p>
    <w:p>
      <w:pPr>
        <w:spacing w:after="0"/>
        <w:ind w:left="0"/>
        <w:jc w:val="both"/>
      </w:pPr>
      <w:r>
        <w:rPr>
          <w:rFonts w:ascii="Times New Roman"/>
          <w:b w:val="false"/>
          <w:i w:val="false"/>
          <w:color w:val="000000"/>
          <w:sz w:val="28"/>
        </w:rPr>
        <w:t>
      2.2. карьеры и открытая добыча твердых полезных ископаемых; открытая добыча угля более 100 000 т/год, добыча лигнита более 200 000 т/год;</w:t>
      </w:r>
    </w:p>
    <w:p>
      <w:pPr>
        <w:spacing w:after="0"/>
        <w:ind w:left="0"/>
        <w:jc w:val="both"/>
      </w:pPr>
      <w:r>
        <w:rPr>
          <w:rFonts w:ascii="Times New Roman"/>
          <w:b w:val="false"/>
          <w:i w:val="false"/>
          <w:color w:val="000000"/>
          <w:sz w:val="28"/>
        </w:rPr>
        <w:t>
      2.3. разведка твердых полезных ископаемых с извлечением горной массы и перемещением почвы на участке разведки в объеме, превышающем одну тысячу кубических метров;</w:t>
      </w:r>
    </w:p>
    <w:p>
      <w:pPr>
        <w:spacing w:after="0"/>
        <w:ind w:left="0"/>
        <w:jc w:val="both"/>
      </w:pPr>
      <w:r>
        <w:rPr>
          <w:rFonts w:ascii="Times New Roman"/>
          <w:b w:val="false"/>
          <w:i w:val="false"/>
          <w:color w:val="000000"/>
          <w:sz w:val="28"/>
        </w:rPr>
        <w:t>
      2.4. любые работы по старательству, производимые в руслах рек или на землях водного фонда, с применением средств механизации;</w:t>
      </w:r>
    </w:p>
    <w:p>
      <w:pPr>
        <w:spacing w:after="0"/>
        <w:ind w:left="0"/>
        <w:jc w:val="both"/>
      </w:pPr>
      <w:r>
        <w:rPr>
          <w:rFonts w:ascii="Times New Roman"/>
          <w:b w:val="false"/>
          <w:i w:val="false"/>
          <w:color w:val="000000"/>
          <w:sz w:val="28"/>
        </w:rPr>
        <w:t>
      2.5. добыча и переработка общераспространенных полезных ископаемых свыше 10 000 т/год;</w:t>
      </w:r>
    </w:p>
    <w:p>
      <w:pPr>
        <w:spacing w:after="0"/>
        <w:ind w:left="0"/>
        <w:jc w:val="both"/>
      </w:pPr>
      <w:r>
        <w:rPr>
          <w:rFonts w:ascii="Times New Roman"/>
          <w:b w:val="false"/>
          <w:i w:val="false"/>
          <w:color w:val="000000"/>
          <w:sz w:val="28"/>
        </w:rPr>
        <w:t>
      2.6. подземная добыча;</w:t>
      </w:r>
    </w:p>
    <w:p>
      <w:pPr>
        <w:spacing w:after="0"/>
        <w:ind w:left="0"/>
        <w:jc w:val="both"/>
      </w:pPr>
      <w:r>
        <w:rPr>
          <w:rFonts w:ascii="Times New Roman"/>
          <w:b w:val="false"/>
          <w:i w:val="false"/>
          <w:color w:val="000000"/>
          <w:sz w:val="28"/>
        </w:rPr>
        <w:t xml:space="preserve">
      2.7. морская или речная добыча полезных ископаемых с выемкой грунта; </w:t>
      </w:r>
    </w:p>
    <w:p>
      <w:pPr>
        <w:spacing w:after="0"/>
        <w:ind w:left="0"/>
        <w:jc w:val="both"/>
      </w:pPr>
      <w:r>
        <w:rPr>
          <w:rFonts w:ascii="Times New Roman"/>
          <w:b w:val="false"/>
          <w:i w:val="false"/>
          <w:color w:val="000000"/>
          <w:sz w:val="28"/>
        </w:rPr>
        <w:t>
      2.8. наземные промышленные сооружения для добычи каменного угля, нефти, природного газа и руд, а также горючих сланцев;</w:t>
      </w:r>
    </w:p>
    <w:p>
      <w:pPr>
        <w:spacing w:after="0"/>
        <w:ind w:left="0"/>
        <w:jc w:val="both"/>
      </w:pPr>
      <w:r>
        <w:rPr>
          <w:rFonts w:ascii="Times New Roman"/>
          <w:b w:val="false"/>
          <w:i w:val="false"/>
          <w:color w:val="000000"/>
          <w:sz w:val="28"/>
        </w:rPr>
        <w:t xml:space="preserve">
      2.9. глубокое бурение (за исключением бурения для исследования устойчивости почвы), в частности: </w:t>
      </w:r>
    </w:p>
    <w:p>
      <w:pPr>
        <w:spacing w:after="0"/>
        <w:ind w:left="0"/>
        <w:jc w:val="both"/>
      </w:pPr>
      <w:r>
        <w:rPr>
          <w:rFonts w:ascii="Times New Roman"/>
          <w:b w:val="false"/>
          <w:i w:val="false"/>
          <w:color w:val="000000"/>
          <w:sz w:val="28"/>
        </w:rPr>
        <w:t xml:space="preserve">
      2.9.1. бурение геотермальных скважин на глубину 200 метров и более; </w:t>
      </w:r>
    </w:p>
    <w:p>
      <w:pPr>
        <w:spacing w:after="0"/>
        <w:ind w:left="0"/>
        <w:jc w:val="both"/>
      </w:pPr>
      <w:r>
        <w:rPr>
          <w:rFonts w:ascii="Times New Roman"/>
          <w:b w:val="false"/>
          <w:i w:val="false"/>
          <w:color w:val="000000"/>
          <w:sz w:val="28"/>
        </w:rPr>
        <w:t xml:space="preserve">
      2.9.2. бурение для хранения ядерных отходов; </w:t>
      </w:r>
    </w:p>
    <w:p>
      <w:pPr>
        <w:spacing w:after="0"/>
        <w:ind w:left="0"/>
        <w:jc w:val="both"/>
      </w:pPr>
      <w:r>
        <w:rPr>
          <w:rFonts w:ascii="Times New Roman"/>
          <w:b w:val="false"/>
          <w:i w:val="false"/>
          <w:color w:val="000000"/>
          <w:sz w:val="28"/>
        </w:rPr>
        <w:t xml:space="preserve">
      2.9.3. бурение для водоснабжения на глубину 200 метров и более </w:t>
      </w:r>
    </w:p>
    <w:p>
      <w:pPr>
        <w:spacing w:after="0"/>
        <w:ind w:left="0"/>
        <w:jc w:val="both"/>
      </w:pPr>
      <w:r>
        <w:rPr>
          <w:rFonts w:ascii="Times New Roman"/>
          <w:b w:val="false"/>
          <w:i w:val="false"/>
          <w:color w:val="000000"/>
          <w:sz w:val="28"/>
        </w:rPr>
        <w:t>
      3. Производство и обработка металлов:</w:t>
      </w:r>
    </w:p>
    <w:p>
      <w:pPr>
        <w:spacing w:after="0"/>
        <w:ind w:left="0"/>
        <w:jc w:val="both"/>
      </w:pPr>
      <w:r>
        <w:rPr>
          <w:rFonts w:ascii="Times New Roman"/>
          <w:b w:val="false"/>
          <w:i w:val="false"/>
          <w:color w:val="000000"/>
          <w:sz w:val="28"/>
        </w:rPr>
        <w:t>
      3.1. установки для производства передельного чугуна или стали (первичная или вторичная плавка), включая непрерывную разливку с производительностью 2,5 тонн в час;</w:t>
      </w:r>
    </w:p>
    <w:p>
      <w:pPr>
        <w:spacing w:after="0"/>
        <w:ind w:left="0"/>
        <w:jc w:val="both"/>
      </w:pPr>
      <w:r>
        <w:rPr>
          <w:rFonts w:ascii="Times New Roman"/>
          <w:b w:val="false"/>
          <w:i w:val="false"/>
          <w:color w:val="000000"/>
          <w:sz w:val="28"/>
        </w:rPr>
        <w:t>
      3.2. установки для обработки черных металлов:</w:t>
      </w:r>
    </w:p>
    <w:p>
      <w:pPr>
        <w:spacing w:after="0"/>
        <w:ind w:left="0"/>
        <w:jc w:val="both"/>
      </w:pPr>
      <w:r>
        <w:rPr>
          <w:rFonts w:ascii="Times New Roman"/>
          <w:b w:val="false"/>
          <w:i w:val="false"/>
          <w:color w:val="000000"/>
          <w:sz w:val="28"/>
        </w:rPr>
        <w:t>
      3.2.1. станы горячей прокатки с мощностью, превышающей 20 тонн сырой стали в час;</w:t>
      </w:r>
    </w:p>
    <w:p>
      <w:pPr>
        <w:spacing w:after="0"/>
        <w:ind w:left="0"/>
        <w:jc w:val="both"/>
      </w:pPr>
      <w:r>
        <w:rPr>
          <w:rFonts w:ascii="Times New Roman"/>
          <w:b w:val="false"/>
          <w:i w:val="false"/>
          <w:color w:val="000000"/>
          <w:sz w:val="28"/>
        </w:rPr>
        <w:t>
      3.2.2. кузнечные молоты, энергия которых превышает 50 килоджоулей (кДж) на молот, а потребляемая тепловая мощность превышает 20 мегаватт (МВт);</w:t>
      </w:r>
    </w:p>
    <w:p>
      <w:pPr>
        <w:spacing w:after="0"/>
        <w:ind w:left="0"/>
        <w:jc w:val="both"/>
      </w:pPr>
      <w:r>
        <w:rPr>
          <w:rFonts w:ascii="Times New Roman"/>
          <w:b w:val="false"/>
          <w:i w:val="false"/>
          <w:color w:val="000000"/>
          <w:sz w:val="28"/>
        </w:rPr>
        <w:t>
      3.2.3. нанесение защитных распыленных металлических покрытий с подачей сырой стали, превышающей 2 тонн в час;</w:t>
      </w:r>
    </w:p>
    <w:p>
      <w:pPr>
        <w:spacing w:after="0"/>
        <w:ind w:left="0"/>
        <w:jc w:val="both"/>
      </w:pPr>
      <w:r>
        <w:rPr>
          <w:rFonts w:ascii="Times New Roman"/>
          <w:b w:val="false"/>
          <w:i w:val="false"/>
          <w:color w:val="000000"/>
          <w:sz w:val="28"/>
        </w:rPr>
        <w:t>
      3.2.4. литье черных металлов с производственной мощностью, превышающей 20 тонн в сутки;</w:t>
      </w:r>
    </w:p>
    <w:p>
      <w:pPr>
        <w:spacing w:after="0"/>
        <w:ind w:left="0"/>
        <w:jc w:val="both"/>
      </w:pPr>
      <w:r>
        <w:rPr>
          <w:rFonts w:ascii="Times New Roman"/>
          <w:b w:val="false"/>
          <w:i w:val="false"/>
          <w:color w:val="000000"/>
          <w:sz w:val="28"/>
        </w:rPr>
        <w:t>
      3.3. установки для:</w:t>
      </w:r>
    </w:p>
    <w:p>
      <w:pPr>
        <w:spacing w:after="0"/>
        <w:ind w:left="0"/>
        <w:jc w:val="both"/>
      </w:pPr>
      <w:r>
        <w:rPr>
          <w:rFonts w:ascii="Times New Roman"/>
          <w:b w:val="false"/>
          <w:i w:val="false"/>
          <w:color w:val="000000"/>
          <w:sz w:val="28"/>
        </w:rPr>
        <w:t xml:space="preserve">
      3.3.1. выплавки, включая легирование, цветных металлов (за исключением драгоценных металлов), в том числе рекуперированных продуктов (рафинирование, литейное производство и т.д.), с плавильной мощностью, превышающей: </w:t>
      </w:r>
    </w:p>
    <w:p>
      <w:pPr>
        <w:spacing w:after="0"/>
        <w:ind w:left="0"/>
        <w:jc w:val="both"/>
      </w:pPr>
      <w:r>
        <w:rPr>
          <w:rFonts w:ascii="Times New Roman"/>
          <w:b w:val="false"/>
          <w:i w:val="false"/>
          <w:color w:val="000000"/>
          <w:sz w:val="28"/>
        </w:rPr>
        <w:t xml:space="preserve">
      4 тонн в сутки – для свинца и кадмия; или </w:t>
      </w:r>
    </w:p>
    <w:p>
      <w:pPr>
        <w:spacing w:after="0"/>
        <w:ind w:left="0"/>
        <w:jc w:val="both"/>
      </w:pPr>
      <w:r>
        <w:rPr>
          <w:rFonts w:ascii="Times New Roman"/>
          <w:b w:val="false"/>
          <w:i w:val="false"/>
          <w:color w:val="000000"/>
          <w:sz w:val="28"/>
        </w:rPr>
        <w:t>
      20 тонн в сутки – для всех других цветных металлов;</w:t>
      </w:r>
    </w:p>
    <w:p>
      <w:pPr>
        <w:spacing w:after="0"/>
        <w:ind w:left="0"/>
        <w:jc w:val="both"/>
      </w:pPr>
      <w:r>
        <w:rPr>
          <w:rFonts w:ascii="Times New Roman"/>
          <w:b w:val="false"/>
          <w:i w:val="false"/>
          <w:color w:val="000000"/>
          <w:sz w:val="28"/>
        </w:rPr>
        <w:t>
      3.3.2. поверхностной обработки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м3;</w:t>
      </w:r>
    </w:p>
    <w:p>
      <w:pPr>
        <w:spacing w:after="0"/>
        <w:ind w:left="0"/>
        <w:jc w:val="both"/>
      </w:pPr>
      <w:r>
        <w:rPr>
          <w:rFonts w:ascii="Times New Roman"/>
          <w:b w:val="false"/>
          <w:i w:val="false"/>
          <w:color w:val="000000"/>
          <w:sz w:val="28"/>
        </w:rPr>
        <w:t xml:space="preserve">
      3.4. предприятия по производству и промышленной сборке автомобилей; </w:t>
      </w:r>
    </w:p>
    <w:p>
      <w:pPr>
        <w:spacing w:after="0"/>
        <w:ind w:left="0"/>
        <w:jc w:val="both"/>
      </w:pPr>
      <w:r>
        <w:rPr>
          <w:rFonts w:ascii="Times New Roman"/>
          <w:b w:val="false"/>
          <w:i w:val="false"/>
          <w:color w:val="000000"/>
          <w:sz w:val="28"/>
        </w:rPr>
        <w:t>
      3.5. предприятия по производству автомобильных двигателей;</w:t>
      </w:r>
    </w:p>
    <w:p>
      <w:pPr>
        <w:spacing w:after="0"/>
        <w:ind w:left="0"/>
        <w:jc w:val="both"/>
      </w:pPr>
      <w:r>
        <w:rPr>
          <w:rFonts w:ascii="Times New Roman"/>
          <w:b w:val="false"/>
          <w:i w:val="false"/>
          <w:color w:val="000000"/>
          <w:sz w:val="28"/>
        </w:rPr>
        <w:t>
      3.6. верфи (судостроительные и судоремонтные производства);</w:t>
      </w:r>
    </w:p>
    <w:p>
      <w:pPr>
        <w:spacing w:after="0"/>
        <w:ind w:left="0"/>
        <w:jc w:val="both"/>
      </w:pPr>
      <w:r>
        <w:rPr>
          <w:rFonts w:ascii="Times New Roman"/>
          <w:b w:val="false"/>
          <w:i w:val="false"/>
          <w:color w:val="000000"/>
          <w:sz w:val="28"/>
        </w:rPr>
        <w:t>
      3.7. предприятия по производству и ремонту самолетов, вертолетов;</w:t>
      </w:r>
    </w:p>
    <w:p>
      <w:pPr>
        <w:spacing w:after="0"/>
        <w:ind w:left="0"/>
        <w:jc w:val="both"/>
      </w:pPr>
      <w:r>
        <w:rPr>
          <w:rFonts w:ascii="Times New Roman"/>
          <w:b w:val="false"/>
          <w:i w:val="false"/>
          <w:color w:val="000000"/>
          <w:sz w:val="28"/>
        </w:rPr>
        <w:t xml:space="preserve">
      3.8. предприятия по производству железнодорожных транспортных средств, цистерн; </w:t>
      </w:r>
    </w:p>
    <w:p>
      <w:pPr>
        <w:spacing w:after="0"/>
        <w:ind w:left="0"/>
        <w:jc w:val="both"/>
      </w:pPr>
      <w:r>
        <w:rPr>
          <w:rFonts w:ascii="Times New Roman"/>
          <w:b w:val="false"/>
          <w:i w:val="false"/>
          <w:color w:val="000000"/>
          <w:sz w:val="28"/>
        </w:rPr>
        <w:t>
      3.9. производство железнодорожного оборудования;</w:t>
      </w:r>
    </w:p>
    <w:p>
      <w:pPr>
        <w:spacing w:after="0"/>
        <w:ind w:left="0"/>
        <w:jc w:val="both"/>
      </w:pPr>
      <w:r>
        <w:rPr>
          <w:rFonts w:ascii="Times New Roman"/>
          <w:b w:val="false"/>
          <w:i w:val="false"/>
          <w:color w:val="000000"/>
          <w:sz w:val="28"/>
        </w:rPr>
        <w:t>
      3.10. цеха, на которых применяется формовка взрывом, с производственной площадью более 100 м2;</w:t>
      </w:r>
    </w:p>
    <w:p>
      <w:pPr>
        <w:spacing w:after="0"/>
        <w:ind w:left="0"/>
        <w:jc w:val="both"/>
      </w:pPr>
      <w:r>
        <w:rPr>
          <w:rFonts w:ascii="Times New Roman"/>
          <w:b w:val="false"/>
          <w:i w:val="false"/>
          <w:color w:val="000000"/>
          <w:sz w:val="28"/>
        </w:rPr>
        <w:t>
      4. Переработка нерудных минеральных веществ:</w:t>
      </w:r>
    </w:p>
    <w:p>
      <w:pPr>
        <w:spacing w:after="0"/>
        <w:ind w:left="0"/>
        <w:jc w:val="both"/>
      </w:pPr>
      <w:r>
        <w:rPr>
          <w:rFonts w:ascii="Times New Roman"/>
          <w:b w:val="false"/>
          <w:i w:val="false"/>
          <w:color w:val="000000"/>
          <w:sz w:val="28"/>
        </w:rPr>
        <w:t>
      4.1. цементные заводы с производственной мощностью 15 тысяч и более тонн в год;</w:t>
      </w:r>
    </w:p>
    <w:p>
      <w:pPr>
        <w:spacing w:after="0"/>
        <w:ind w:left="0"/>
        <w:jc w:val="both"/>
      </w:pPr>
      <w:r>
        <w:rPr>
          <w:rFonts w:ascii="Times New Roman"/>
          <w:b w:val="false"/>
          <w:i w:val="false"/>
          <w:color w:val="000000"/>
          <w:sz w:val="28"/>
        </w:rPr>
        <w:t>
      4.2. установки для производства цементного клинкера во вращающихся обжиговых печах с производственной мощностью, превышающей 500 т в сутки, или извести во вращающихся обжиговых печах с производственной мощностью, превышающей 50 т в сутки, или в других печах с производственной мощностью, превышающей 50 т в сутки;</w:t>
      </w:r>
    </w:p>
    <w:p>
      <w:pPr>
        <w:spacing w:after="0"/>
        <w:ind w:left="0"/>
        <w:jc w:val="both"/>
      </w:pPr>
      <w:r>
        <w:rPr>
          <w:rFonts w:ascii="Times New Roman"/>
          <w:b w:val="false"/>
          <w:i w:val="false"/>
          <w:color w:val="000000"/>
          <w:sz w:val="28"/>
        </w:rPr>
        <w:t>
      4.3. предприятия по производству асбеста и изготовлению изделий из асбеста;</w:t>
      </w:r>
    </w:p>
    <w:p>
      <w:pPr>
        <w:spacing w:after="0"/>
        <w:ind w:left="0"/>
        <w:jc w:val="both"/>
      </w:pPr>
      <w:r>
        <w:rPr>
          <w:rFonts w:ascii="Times New Roman"/>
          <w:b w:val="false"/>
          <w:i w:val="false"/>
          <w:color w:val="000000"/>
          <w:sz w:val="28"/>
        </w:rPr>
        <w:t>
      4.4. установки для производства стекла и стекловолокна с плавильной мощностью 20 и более тонн в сутки;</w:t>
      </w:r>
    </w:p>
    <w:p>
      <w:pPr>
        <w:spacing w:after="0"/>
        <w:ind w:left="0"/>
        <w:jc w:val="both"/>
      </w:pPr>
      <w:r>
        <w:rPr>
          <w:rFonts w:ascii="Times New Roman"/>
          <w:b w:val="false"/>
          <w:i w:val="false"/>
          <w:color w:val="000000"/>
          <w:sz w:val="28"/>
        </w:rPr>
        <w:t>
      4.5. установки по плавлению минеральных веществ, включая производство минеральных волокон, с плавильной мощностью 20 и более тонн в сутки;</w:t>
      </w:r>
    </w:p>
    <w:p>
      <w:pPr>
        <w:spacing w:after="0"/>
        <w:ind w:left="0"/>
        <w:jc w:val="both"/>
      </w:pPr>
      <w:r>
        <w:rPr>
          <w:rFonts w:ascii="Times New Roman"/>
          <w:b w:val="false"/>
          <w:i w:val="false"/>
          <w:color w:val="000000"/>
          <w:sz w:val="28"/>
        </w:rPr>
        <w:t>
      4.6.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превышающей 75 тонн в сутки, и (или) с мощностью обжиговых печей, превышающей 4 м3, и плотностью садки на обжиговую печь, превышающей 300 кг/м3;</w:t>
      </w:r>
    </w:p>
    <w:p>
      <w:pPr>
        <w:spacing w:after="0"/>
        <w:ind w:left="0"/>
        <w:jc w:val="both"/>
      </w:pPr>
      <w:r>
        <w:rPr>
          <w:rFonts w:ascii="Times New Roman"/>
          <w:b w:val="false"/>
          <w:i w:val="false"/>
          <w:color w:val="000000"/>
          <w:sz w:val="28"/>
        </w:rPr>
        <w:t>
      5. Химическая промышленность:</w:t>
      </w:r>
    </w:p>
    <w:p>
      <w:pPr>
        <w:spacing w:after="0"/>
        <w:ind w:left="0"/>
        <w:jc w:val="both"/>
      </w:pPr>
      <w:r>
        <w:rPr>
          <w:rFonts w:ascii="Times New Roman"/>
          <w:b w:val="false"/>
          <w:i w:val="false"/>
          <w:color w:val="000000"/>
          <w:sz w:val="28"/>
        </w:rPr>
        <w:t>
      5.1. Переработка химических полуфабрикатов, производство химических продуктов (химикатов), пестицидов, фармацевтических продуктов, красок, лаков, эластомеров и пероксидов с производственной мощностью 200 и более тонн в год;</w:t>
      </w:r>
    </w:p>
    <w:p>
      <w:pPr>
        <w:spacing w:after="0"/>
        <w:ind w:left="0"/>
        <w:jc w:val="both"/>
      </w:pPr>
      <w:r>
        <w:rPr>
          <w:rFonts w:ascii="Times New Roman"/>
          <w:b w:val="false"/>
          <w:i w:val="false"/>
          <w:color w:val="000000"/>
          <w:sz w:val="28"/>
        </w:rPr>
        <w:t>
      5.2. установки для уничтожения взрывчатых веществ, боеприпасов, оружия и пиротехнических изделий с применением химических процессов;</w:t>
      </w:r>
    </w:p>
    <w:p>
      <w:pPr>
        <w:spacing w:after="0"/>
        <w:ind w:left="0"/>
        <w:jc w:val="both"/>
      </w:pPr>
      <w:r>
        <w:rPr>
          <w:rFonts w:ascii="Times New Roman"/>
          <w:b w:val="false"/>
          <w:i w:val="false"/>
          <w:color w:val="000000"/>
          <w:sz w:val="28"/>
        </w:rPr>
        <w:t>
      5.3. химические установки, в которых химические или биологические процессы используются для производства белковых кормовых добавок, ферментов и других белковых веществ;</w:t>
      </w:r>
    </w:p>
    <w:p>
      <w:pPr>
        <w:spacing w:after="0"/>
        <w:ind w:left="0"/>
        <w:jc w:val="both"/>
      </w:pPr>
      <w:r>
        <w:rPr>
          <w:rFonts w:ascii="Times New Roman"/>
          <w:b w:val="false"/>
          <w:i w:val="false"/>
          <w:color w:val="000000"/>
          <w:sz w:val="28"/>
        </w:rPr>
        <w:t>
      6. Управление отходами:</w:t>
      </w:r>
    </w:p>
    <w:p>
      <w:pPr>
        <w:spacing w:after="0"/>
        <w:ind w:left="0"/>
        <w:jc w:val="both"/>
      </w:pPr>
      <w:r>
        <w:rPr>
          <w:rFonts w:ascii="Times New Roman"/>
          <w:b w:val="false"/>
          <w:i w:val="false"/>
          <w:color w:val="000000"/>
          <w:sz w:val="28"/>
        </w:rPr>
        <w:t>
      6.1. объекты, на которых осуществляются операции по удалению или восстановлению опасных отходов с производительностью 250 и более тонн в год;</w:t>
      </w:r>
    </w:p>
    <w:p>
      <w:pPr>
        <w:spacing w:after="0"/>
        <w:ind w:left="0"/>
        <w:jc w:val="both"/>
      </w:pPr>
      <w:r>
        <w:rPr>
          <w:rFonts w:ascii="Times New Roman"/>
          <w:b w:val="false"/>
          <w:i w:val="false"/>
          <w:color w:val="000000"/>
          <w:sz w:val="28"/>
        </w:rPr>
        <w:t>
      6.2. установки для сжигания коммунальных отходов с производительностью, превышающей 3 тонны в час;</w:t>
      </w:r>
    </w:p>
    <w:p>
      <w:pPr>
        <w:spacing w:after="0"/>
        <w:ind w:left="0"/>
        <w:jc w:val="both"/>
      </w:pPr>
      <w:r>
        <w:rPr>
          <w:rFonts w:ascii="Times New Roman"/>
          <w:b w:val="false"/>
          <w:i w:val="false"/>
          <w:color w:val="000000"/>
          <w:sz w:val="28"/>
        </w:rPr>
        <w:t>
      6.3. полигоны, на которые поступает более 10 тонн неопасных отходов в сутки, или с общей емкостью, превышающей 25 000 тонн, исключая полигоны инертных отходов;</w:t>
      </w:r>
    </w:p>
    <w:p>
      <w:pPr>
        <w:spacing w:after="0"/>
        <w:ind w:left="0"/>
        <w:jc w:val="both"/>
      </w:pPr>
      <w:r>
        <w:rPr>
          <w:rFonts w:ascii="Times New Roman"/>
          <w:b w:val="false"/>
          <w:i w:val="false"/>
          <w:color w:val="000000"/>
          <w:sz w:val="28"/>
        </w:rPr>
        <w:t>
      6.4. объекты, на которых осуществляются операции по удалению неопасных отходов с производительностью, превышающей 50 тонн в сутки;</w:t>
      </w:r>
    </w:p>
    <w:p>
      <w:pPr>
        <w:spacing w:after="0"/>
        <w:ind w:left="0"/>
        <w:jc w:val="both"/>
      </w:pPr>
      <w:r>
        <w:rPr>
          <w:rFonts w:ascii="Times New Roman"/>
          <w:b w:val="false"/>
          <w:i w:val="false"/>
          <w:color w:val="000000"/>
          <w:sz w:val="28"/>
        </w:rPr>
        <w:t>
      6.5. объекты, на которых осуществляются операции по удалению или восстановлению неопасных отходов с производительностью, превышающей 2500 тонн в год;</w:t>
      </w:r>
    </w:p>
    <w:p>
      <w:pPr>
        <w:spacing w:after="0"/>
        <w:ind w:left="0"/>
        <w:jc w:val="both"/>
      </w:pPr>
      <w:r>
        <w:rPr>
          <w:rFonts w:ascii="Times New Roman"/>
          <w:b w:val="false"/>
          <w:i w:val="false"/>
          <w:color w:val="000000"/>
          <w:sz w:val="28"/>
        </w:rPr>
        <w:t>
      6.6. хвостохранилища;</w:t>
      </w:r>
    </w:p>
    <w:p>
      <w:pPr>
        <w:spacing w:after="0"/>
        <w:ind w:left="0"/>
        <w:jc w:val="both"/>
      </w:pPr>
      <w:r>
        <w:rPr>
          <w:rFonts w:ascii="Times New Roman"/>
          <w:b w:val="false"/>
          <w:i w:val="false"/>
          <w:color w:val="000000"/>
          <w:sz w:val="28"/>
        </w:rPr>
        <w:t>
      6.7. производство строительных материалов из отходов тепловых электроцентралей;</w:t>
      </w:r>
    </w:p>
    <w:p>
      <w:pPr>
        <w:spacing w:after="0"/>
        <w:ind w:left="0"/>
        <w:jc w:val="both"/>
      </w:pPr>
      <w:r>
        <w:rPr>
          <w:rFonts w:ascii="Times New Roman"/>
          <w:b w:val="false"/>
          <w:i w:val="false"/>
          <w:color w:val="000000"/>
          <w:sz w:val="28"/>
        </w:rPr>
        <w:t>
      6.8. площадки хранения железного лома и (или) подлежащих утилизации транспортных средств на территории, превышающей 1000 м2, или в количестве свыше 1 тысячи тонн;</w:t>
      </w:r>
    </w:p>
    <w:p>
      <w:pPr>
        <w:spacing w:after="0"/>
        <w:ind w:left="0"/>
        <w:jc w:val="both"/>
      </w:pPr>
      <w:r>
        <w:rPr>
          <w:rFonts w:ascii="Times New Roman"/>
          <w:b w:val="false"/>
          <w:i w:val="false"/>
          <w:color w:val="000000"/>
          <w:sz w:val="28"/>
        </w:rPr>
        <w:t>
      6.9. мусоросортировочные предприятия производственной мощностью свыше 10 000 тонн в год;</w:t>
      </w:r>
    </w:p>
    <w:p>
      <w:pPr>
        <w:spacing w:after="0"/>
        <w:ind w:left="0"/>
        <w:jc w:val="both"/>
      </w:pPr>
      <w:r>
        <w:rPr>
          <w:rFonts w:ascii="Times New Roman"/>
          <w:b w:val="false"/>
          <w:i w:val="false"/>
          <w:color w:val="000000"/>
          <w:sz w:val="28"/>
        </w:rPr>
        <w:t>
      6.10.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м2;</w:t>
      </w:r>
    </w:p>
    <w:p>
      <w:pPr>
        <w:spacing w:after="0"/>
        <w:ind w:left="0"/>
        <w:jc w:val="both"/>
      </w:pPr>
      <w:r>
        <w:rPr>
          <w:rFonts w:ascii="Times New Roman"/>
          <w:b w:val="false"/>
          <w:i w:val="false"/>
          <w:color w:val="000000"/>
          <w:sz w:val="28"/>
        </w:rPr>
        <w:t>
      7. Транспорт:</w:t>
      </w:r>
    </w:p>
    <w:p>
      <w:pPr>
        <w:spacing w:after="0"/>
        <w:ind w:left="0"/>
        <w:jc w:val="both"/>
      </w:pPr>
      <w:r>
        <w:rPr>
          <w:rFonts w:ascii="Times New Roman"/>
          <w:b w:val="false"/>
          <w:i w:val="false"/>
          <w:color w:val="000000"/>
          <w:sz w:val="28"/>
        </w:rPr>
        <w:t>
      7.1. строительство аэропортов и аэродромов;</w:t>
      </w:r>
    </w:p>
    <w:p>
      <w:pPr>
        <w:spacing w:after="0"/>
        <w:ind w:left="0"/>
        <w:jc w:val="both"/>
      </w:pPr>
      <w:r>
        <w:rPr>
          <w:rFonts w:ascii="Times New Roman"/>
          <w:b w:val="false"/>
          <w:i w:val="false"/>
          <w:color w:val="000000"/>
          <w:sz w:val="28"/>
        </w:rPr>
        <w:t xml:space="preserve">
      7.2. строительство автомобильных дорог протяженностью 1 и более км и (или) с пропускной способностью 1000 и более автомобилей в час; </w:t>
      </w:r>
    </w:p>
    <w:p>
      <w:pPr>
        <w:spacing w:after="0"/>
        <w:ind w:left="0"/>
        <w:jc w:val="both"/>
      </w:pPr>
      <w:r>
        <w:rPr>
          <w:rFonts w:ascii="Times New Roman"/>
          <w:b w:val="false"/>
          <w:i w:val="false"/>
          <w:color w:val="000000"/>
          <w:sz w:val="28"/>
        </w:rPr>
        <w:t>
      7.3. трамвайные и надземные линии, метрополитены, подвесные линии или другие подобные линии, используемые исключительно или главным образом для перевозки пассажиров;</w:t>
      </w:r>
    </w:p>
    <w:p>
      <w:pPr>
        <w:spacing w:after="0"/>
        <w:ind w:left="0"/>
        <w:jc w:val="both"/>
      </w:pPr>
      <w:r>
        <w:rPr>
          <w:rFonts w:ascii="Times New Roman"/>
          <w:b w:val="false"/>
          <w:i w:val="false"/>
          <w:color w:val="000000"/>
          <w:sz w:val="28"/>
        </w:rPr>
        <w:t>
      7.4. строительство внутренних водных путей, прокладка каналов и работы по предотвращению наводнений;</w:t>
      </w:r>
    </w:p>
    <w:p>
      <w:pPr>
        <w:spacing w:after="0"/>
        <w:ind w:left="0"/>
        <w:jc w:val="both"/>
      </w:pPr>
      <w:r>
        <w:rPr>
          <w:rFonts w:ascii="Times New Roman"/>
          <w:b w:val="false"/>
          <w:i w:val="false"/>
          <w:color w:val="000000"/>
          <w:sz w:val="28"/>
        </w:rPr>
        <w:t>
      7.5. строительство водных портов и портовых сооружений, включая рыбацкие гавани;</w:t>
      </w:r>
    </w:p>
    <w:p>
      <w:pPr>
        <w:spacing w:after="0"/>
        <w:ind w:left="0"/>
        <w:jc w:val="both"/>
      </w:pPr>
      <w:r>
        <w:rPr>
          <w:rFonts w:ascii="Times New Roman"/>
          <w:b w:val="false"/>
          <w:i w:val="false"/>
          <w:color w:val="000000"/>
          <w:sz w:val="28"/>
        </w:rPr>
        <w:t>
      8. Управление водными ресурсами работы по переброске водных ресурсов между речными бассейнами, при которых такая переброска направлена на предотвращение возможной нехватки воды и объем перемещаемой воды превышает 5 млн. м3/год (за исключением переброски водопроводной питьевой воды).</w:t>
      </w:r>
    </w:p>
    <w:p>
      <w:pPr>
        <w:spacing w:after="0"/>
        <w:ind w:left="0"/>
        <w:jc w:val="both"/>
      </w:pPr>
      <w:r>
        <w:rPr>
          <w:rFonts w:ascii="Times New Roman"/>
          <w:b w:val="false"/>
          <w:i w:val="false"/>
          <w:color w:val="000000"/>
          <w:sz w:val="28"/>
        </w:rPr>
        <w:t>
      9. Дамбы и другие сооружения, предназначенные для задержания или постоянного хранения воды, где новый или дополнительный объем задержанной или запасенной воды превышает 100 000 кубических метров.</w:t>
      </w:r>
    </w:p>
    <w:p>
      <w:pPr>
        <w:spacing w:after="0"/>
        <w:ind w:left="0"/>
        <w:jc w:val="both"/>
      </w:pPr>
      <w:r>
        <w:rPr>
          <w:rFonts w:ascii="Times New Roman"/>
          <w:b w:val="false"/>
          <w:i w:val="false"/>
          <w:color w:val="000000"/>
          <w:sz w:val="28"/>
        </w:rPr>
        <w:t>
      10. Забор поверхностных и подземных вод, схемы искусственного пополнения подземных вод с ежегодным объемом забираемой или пополняемой воды, эквивалентным или превышающим 250 тысяч м3.</w:t>
      </w:r>
    </w:p>
    <w:p>
      <w:pPr>
        <w:spacing w:after="0"/>
        <w:ind w:left="0"/>
        <w:jc w:val="both"/>
      </w:pPr>
      <w:r>
        <w:rPr>
          <w:rFonts w:ascii="Times New Roman"/>
          <w:b w:val="false"/>
          <w:i w:val="false"/>
          <w:color w:val="000000"/>
          <w:sz w:val="28"/>
        </w:rPr>
        <w:t>
      11. Прибрежная работа по борьбе с эрозией и морские работы, способные изменить побережье путем строительства, например, дамб, молов, пристаней и других морских охранных сооружений, исключая обслуживание и реконструкцию таких сооружений;</w:t>
      </w:r>
    </w:p>
    <w:p>
      <w:pPr>
        <w:spacing w:after="0"/>
        <w:ind w:left="0"/>
        <w:jc w:val="both"/>
      </w:pPr>
      <w:r>
        <w:rPr>
          <w:rFonts w:ascii="Times New Roman"/>
          <w:b w:val="false"/>
          <w:i w:val="false"/>
          <w:color w:val="000000"/>
          <w:sz w:val="28"/>
        </w:rPr>
        <w:t>
      12. Водоочистные сооружения:</w:t>
      </w:r>
    </w:p>
    <w:p>
      <w:pPr>
        <w:spacing w:after="0"/>
        <w:ind w:left="0"/>
        <w:jc w:val="both"/>
      </w:pPr>
      <w:r>
        <w:rPr>
          <w:rFonts w:ascii="Times New Roman"/>
          <w:b w:val="false"/>
          <w:i w:val="false"/>
          <w:color w:val="000000"/>
          <w:sz w:val="28"/>
        </w:rPr>
        <w:t>
      12.1. установки для очистки сточных вод населенных пунктов с производительностью, превышающей эквивалент численности населения 10 тысяч человек;</w:t>
      </w:r>
    </w:p>
    <w:p>
      <w:pPr>
        <w:spacing w:after="0"/>
        <w:ind w:left="0"/>
        <w:jc w:val="both"/>
      </w:pPr>
      <w:r>
        <w:rPr>
          <w:rFonts w:ascii="Times New Roman"/>
          <w:b w:val="false"/>
          <w:i w:val="false"/>
          <w:color w:val="000000"/>
          <w:sz w:val="28"/>
        </w:rPr>
        <w:t>
      12.2. сооружения для механической и биологической очистки сточных вод с мощностью свыше 5 тысяч кубических метров в сутки;</w:t>
      </w:r>
    </w:p>
    <w:p>
      <w:pPr>
        <w:spacing w:after="0"/>
        <w:ind w:left="0"/>
        <w:jc w:val="both"/>
      </w:pPr>
      <w:r>
        <w:rPr>
          <w:rFonts w:ascii="Times New Roman"/>
          <w:b w:val="false"/>
          <w:i w:val="false"/>
          <w:color w:val="000000"/>
          <w:sz w:val="28"/>
        </w:rPr>
        <w:t>
      13. Текстильная, кожевенная, деревообрабатывающая и бумажная промышленность:</w:t>
      </w:r>
    </w:p>
    <w:p>
      <w:pPr>
        <w:spacing w:after="0"/>
        <w:ind w:left="0"/>
        <w:jc w:val="both"/>
      </w:pPr>
      <w:r>
        <w:rPr>
          <w:rFonts w:ascii="Times New Roman"/>
          <w:b w:val="false"/>
          <w:i w:val="false"/>
          <w:color w:val="000000"/>
          <w:sz w:val="28"/>
        </w:rPr>
        <w:t>
      13.1. промышленные предприятия по производству бумаги и картона с производительностью 20 и более тонн в сутки;</w:t>
      </w:r>
    </w:p>
    <w:p>
      <w:pPr>
        <w:spacing w:after="0"/>
        <w:ind w:left="0"/>
        <w:jc w:val="both"/>
      </w:pPr>
      <w:r>
        <w:rPr>
          <w:rFonts w:ascii="Times New Roman"/>
          <w:b w:val="false"/>
          <w:i w:val="false"/>
          <w:color w:val="000000"/>
          <w:sz w:val="28"/>
        </w:rPr>
        <w:t>
      13.2. производство изделий из древесной шерсти: древесно-стружечных плит, древесноволокнистых плит с использованием синтетических смол в качестве связующих материалов с производительностью 200 м3 в сутки;</w:t>
      </w:r>
    </w:p>
    <w:p>
      <w:pPr>
        <w:spacing w:after="0"/>
        <w:ind w:left="0"/>
        <w:jc w:val="both"/>
      </w:pPr>
      <w:r>
        <w:rPr>
          <w:rFonts w:ascii="Times New Roman"/>
          <w:b w:val="false"/>
          <w:i w:val="false"/>
          <w:color w:val="000000"/>
          <w:sz w:val="28"/>
        </w:rPr>
        <w:t>
      14. Трубопроводы и промышленные сооружения для транспортировки газа, пара и горячей воды длиной более 5 км и диаметром от 300 до 800 мм;</w:t>
      </w:r>
    </w:p>
    <w:p>
      <w:pPr>
        <w:spacing w:after="0"/>
        <w:ind w:left="0"/>
        <w:jc w:val="both"/>
      </w:pPr>
      <w:r>
        <w:rPr>
          <w:rFonts w:ascii="Times New Roman"/>
          <w:b w:val="false"/>
          <w:i w:val="false"/>
          <w:color w:val="000000"/>
          <w:sz w:val="28"/>
        </w:rPr>
        <w:t xml:space="preserve">
      15. Передача электроэнергии воздушными линиями от 110 киловатт (кВт); </w:t>
      </w:r>
    </w:p>
    <w:p>
      <w:pPr>
        <w:spacing w:after="0"/>
        <w:ind w:left="0"/>
        <w:jc w:val="both"/>
      </w:pPr>
      <w:r>
        <w:rPr>
          <w:rFonts w:ascii="Times New Roman"/>
          <w:b w:val="false"/>
          <w:i w:val="false"/>
          <w:color w:val="000000"/>
          <w:sz w:val="28"/>
        </w:rPr>
        <w:t>
      16. Поверхностные хранилища органических топлив свыше 10 000 тонн;</w:t>
      </w:r>
    </w:p>
    <w:p>
      <w:pPr>
        <w:spacing w:after="0"/>
        <w:ind w:left="0"/>
        <w:jc w:val="both"/>
      </w:pPr>
      <w:r>
        <w:rPr>
          <w:rFonts w:ascii="Times New Roman"/>
          <w:b w:val="false"/>
          <w:i w:val="false"/>
          <w:color w:val="000000"/>
          <w:sz w:val="28"/>
        </w:rPr>
        <w:t xml:space="preserve">
      17. Поверхностные хранилища природного газа свыше 10 000 м3; </w:t>
      </w:r>
    </w:p>
    <w:p>
      <w:pPr>
        <w:spacing w:after="0"/>
        <w:ind w:left="0"/>
        <w:jc w:val="both"/>
      </w:pPr>
      <w:r>
        <w:rPr>
          <w:rFonts w:ascii="Times New Roman"/>
          <w:b w:val="false"/>
          <w:i w:val="false"/>
          <w:color w:val="000000"/>
          <w:sz w:val="28"/>
        </w:rPr>
        <w:t xml:space="preserve">
      18. Подземные хранилища природного газа свыше 10 000 м3; </w:t>
      </w:r>
    </w:p>
    <w:p>
      <w:pPr>
        <w:spacing w:after="0"/>
        <w:ind w:left="0"/>
        <w:jc w:val="both"/>
      </w:pPr>
      <w:r>
        <w:rPr>
          <w:rFonts w:ascii="Times New Roman"/>
          <w:b w:val="false"/>
          <w:i w:val="false"/>
          <w:color w:val="000000"/>
          <w:sz w:val="28"/>
        </w:rPr>
        <w:t>
      19. Прочие виды деятельности:</w:t>
      </w:r>
    </w:p>
    <w:p>
      <w:pPr>
        <w:spacing w:after="0"/>
        <w:ind w:left="0"/>
        <w:jc w:val="both"/>
      </w:pPr>
      <w:r>
        <w:rPr>
          <w:rFonts w:ascii="Times New Roman"/>
          <w:b w:val="false"/>
          <w:i w:val="false"/>
          <w:color w:val="000000"/>
          <w:sz w:val="28"/>
        </w:rPr>
        <w:t>
      19.1. объекты для выращивания птицы от 40 000 мест;</w:t>
      </w:r>
    </w:p>
    <w:p>
      <w:pPr>
        <w:spacing w:after="0"/>
        <w:ind w:left="0"/>
        <w:jc w:val="both"/>
      </w:pPr>
      <w:r>
        <w:rPr>
          <w:rFonts w:ascii="Times New Roman"/>
          <w:b w:val="false"/>
          <w:i w:val="false"/>
          <w:color w:val="000000"/>
          <w:sz w:val="28"/>
        </w:rPr>
        <w:t>
      19.2. животноводческие и звероводческие хозяйства с продуктивностью от 50 условных единиц поголовья (1 условная единица равна 500 кг живого веса);</w:t>
      </w:r>
    </w:p>
    <w:p>
      <w:pPr>
        <w:spacing w:after="0"/>
        <w:ind w:left="0"/>
        <w:jc w:val="both"/>
      </w:pPr>
      <w:r>
        <w:rPr>
          <w:rFonts w:ascii="Times New Roman"/>
          <w:b w:val="false"/>
          <w:i w:val="false"/>
          <w:color w:val="000000"/>
          <w:sz w:val="28"/>
        </w:rPr>
        <w:t>
      19.3. интенсивное разведение и выращивание аквакультуры в искусственных сооружениях с зарыблением более 1 тонны живой массы;</w:t>
      </w:r>
    </w:p>
    <w:p>
      <w:pPr>
        <w:spacing w:after="0"/>
        <w:ind w:left="0"/>
        <w:jc w:val="both"/>
      </w:pPr>
      <w:r>
        <w:rPr>
          <w:rFonts w:ascii="Times New Roman"/>
          <w:b w:val="false"/>
          <w:i w:val="false"/>
          <w:color w:val="000000"/>
          <w:sz w:val="28"/>
        </w:rPr>
        <w:t>
      19.4. установки для предварительной обработки (такие операции, как промывка, отбеливание, мерсеризация) или окрашивания волокна или текстиля, на которых объем обрабатываемых материалов превышает 10 тонн в сутки;</w:t>
      </w:r>
    </w:p>
    <w:p>
      <w:pPr>
        <w:spacing w:after="0"/>
        <w:ind w:left="0"/>
        <w:jc w:val="both"/>
      </w:pPr>
      <w:r>
        <w:rPr>
          <w:rFonts w:ascii="Times New Roman"/>
          <w:b w:val="false"/>
          <w:i w:val="false"/>
          <w:color w:val="000000"/>
          <w:sz w:val="28"/>
        </w:rPr>
        <w:t>
      19.5. предприятия по дублению шкур и кожи свыше 12 тонн/сутки;</w:t>
      </w:r>
    </w:p>
    <w:p>
      <w:pPr>
        <w:spacing w:after="0"/>
        <w:ind w:left="0"/>
        <w:jc w:val="both"/>
      </w:pPr>
      <w:r>
        <w:rPr>
          <w:rFonts w:ascii="Times New Roman"/>
          <w:b w:val="false"/>
          <w:i w:val="false"/>
          <w:color w:val="000000"/>
          <w:sz w:val="28"/>
        </w:rPr>
        <w:t>
      19.6. бойни с мощностями по переработке туш от 10 тонн в сутки;</w:t>
      </w:r>
    </w:p>
    <w:p>
      <w:pPr>
        <w:spacing w:after="0"/>
        <w:ind w:left="0"/>
        <w:jc w:val="both"/>
      </w:pPr>
      <w:r>
        <w:rPr>
          <w:rFonts w:ascii="Times New Roman"/>
          <w:b w:val="false"/>
          <w:i w:val="false"/>
          <w:color w:val="000000"/>
          <w:sz w:val="28"/>
        </w:rPr>
        <w:t>
      19.7. мясоперерабатывающие предприятия (мясокомбинаты), включая базы для предубойного содержания скота в пределах до трехсуточного запаса скотосырья, производительностью свыше 5 000 тонн/год продукции;</w:t>
      </w:r>
    </w:p>
    <w:p>
      <w:pPr>
        <w:spacing w:after="0"/>
        <w:ind w:left="0"/>
        <w:jc w:val="both"/>
      </w:pPr>
      <w:r>
        <w:rPr>
          <w:rFonts w:ascii="Times New Roman"/>
          <w:b w:val="false"/>
          <w:i w:val="false"/>
          <w:color w:val="000000"/>
          <w:sz w:val="28"/>
        </w:rPr>
        <w:t xml:space="preserve">
      19.8. упаковка и консервирование животных и растительных продуктов производительностью свыше 100 тысяч тонн в год; </w:t>
      </w:r>
    </w:p>
    <w:p>
      <w:pPr>
        <w:spacing w:after="0"/>
        <w:ind w:left="0"/>
        <w:jc w:val="both"/>
      </w:pPr>
      <w:r>
        <w:rPr>
          <w:rFonts w:ascii="Times New Roman"/>
          <w:b w:val="false"/>
          <w:i w:val="false"/>
          <w:color w:val="000000"/>
          <w:sz w:val="28"/>
        </w:rPr>
        <w:t>
      19.9. предприятия по производству рыбной муки и рыбьего жира свыше 5 000 тонн/год продукции;</w:t>
      </w:r>
    </w:p>
    <w:p>
      <w:pPr>
        <w:spacing w:after="0"/>
        <w:ind w:left="0"/>
        <w:jc w:val="both"/>
      </w:pPr>
      <w:r>
        <w:rPr>
          <w:rFonts w:ascii="Times New Roman"/>
          <w:b w:val="false"/>
          <w:i w:val="false"/>
          <w:color w:val="000000"/>
          <w:sz w:val="28"/>
        </w:rPr>
        <w:t>
      19.10. производство растительных и животных масел и жиров от 20 тысяч тонн в год;</w:t>
      </w:r>
    </w:p>
    <w:p>
      <w:pPr>
        <w:spacing w:after="0"/>
        <w:ind w:left="0"/>
        <w:jc w:val="both"/>
      </w:pPr>
      <w:r>
        <w:rPr>
          <w:rFonts w:ascii="Times New Roman"/>
          <w:b w:val="false"/>
          <w:i w:val="false"/>
          <w:color w:val="000000"/>
          <w:sz w:val="28"/>
        </w:rPr>
        <w:t>
      19.11. пивоварение и соложение свыше 1500 л/сутки;</w:t>
      </w:r>
    </w:p>
    <w:p>
      <w:pPr>
        <w:spacing w:after="0"/>
        <w:ind w:left="0"/>
        <w:jc w:val="both"/>
      </w:pPr>
      <w:r>
        <w:rPr>
          <w:rFonts w:ascii="Times New Roman"/>
          <w:b w:val="false"/>
          <w:i w:val="false"/>
          <w:color w:val="000000"/>
          <w:sz w:val="28"/>
        </w:rPr>
        <w:t>
      19.12. производство пищевого спирта свыше 5000 л/сутки;</w:t>
      </w:r>
    </w:p>
    <w:p>
      <w:pPr>
        <w:spacing w:after="0"/>
        <w:ind w:left="0"/>
        <w:jc w:val="both"/>
      </w:pPr>
      <w:r>
        <w:rPr>
          <w:rFonts w:ascii="Times New Roman"/>
          <w:b w:val="false"/>
          <w:i w:val="false"/>
          <w:color w:val="000000"/>
          <w:sz w:val="28"/>
        </w:rPr>
        <w:t>
      19.13. предприятия по промышленному производству крахмала свыше 50 тысяч тонн/сутки продукции;</w:t>
      </w:r>
    </w:p>
    <w:p>
      <w:pPr>
        <w:spacing w:after="0"/>
        <w:ind w:left="0"/>
        <w:jc w:val="both"/>
      </w:pPr>
      <w:r>
        <w:rPr>
          <w:rFonts w:ascii="Times New Roman"/>
          <w:b w:val="false"/>
          <w:i w:val="false"/>
          <w:color w:val="000000"/>
          <w:sz w:val="28"/>
        </w:rPr>
        <w:t>
      19.14. сахарные заводы производительностью свыше 150 000 тонн/год;</w:t>
      </w:r>
    </w:p>
    <w:p>
      <w:pPr>
        <w:spacing w:after="0"/>
        <w:ind w:left="0"/>
        <w:jc w:val="both"/>
      </w:pPr>
      <w:r>
        <w:rPr>
          <w:rFonts w:ascii="Times New Roman"/>
          <w:b w:val="false"/>
          <w:i w:val="false"/>
          <w:color w:val="000000"/>
          <w:sz w:val="28"/>
        </w:rPr>
        <w:t>
      19.15. производство кондитерских изделий и сиропов производительностью свыше 10 000 тонн/год;</w:t>
      </w:r>
    </w:p>
    <w:p>
      <w:pPr>
        <w:spacing w:after="0"/>
        <w:ind w:left="0"/>
        <w:jc w:val="both"/>
      </w:pPr>
      <w:r>
        <w:rPr>
          <w:rFonts w:ascii="Times New Roman"/>
          <w:b w:val="false"/>
          <w:i w:val="false"/>
          <w:color w:val="000000"/>
          <w:sz w:val="28"/>
        </w:rPr>
        <w:t>
      19.16. производство молочных продуктов свыше 1000 л/сутки;</w:t>
      </w:r>
    </w:p>
    <w:p>
      <w:pPr>
        <w:spacing w:after="0"/>
        <w:ind w:left="0"/>
        <w:jc w:val="both"/>
      </w:pPr>
      <w:r>
        <w:rPr>
          <w:rFonts w:ascii="Times New Roman"/>
          <w:b w:val="false"/>
          <w:i w:val="false"/>
          <w:color w:val="000000"/>
          <w:sz w:val="28"/>
        </w:rPr>
        <w:t>
      19.17. установки для ликвидации трупов животных; скотомогильники с захоронением в ямах;</w:t>
      </w:r>
    </w:p>
    <w:p>
      <w:pPr>
        <w:spacing w:after="0"/>
        <w:ind w:left="0"/>
        <w:jc w:val="both"/>
      </w:pPr>
      <w:r>
        <w:rPr>
          <w:rFonts w:ascii="Times New Roman"/>
          <w:b w:val="false"/>
          <w:i w:val="false"/>
          <w:color w:val="000000"/>
          <w:sz w:val="28"/>
        </w:rPr>
        <w:t>
      19.18. производства клееварочные, изготавливающие клей из остатков кожи, полевой и свалочной кости, других животных отходов и отбросов;</w:t>
      </w:r>
    </w:p>
    <w:p>
      <w:pPr>
        <w:spacing w:after="0"/>
        <w:ind w:left="0"/>
        <w:jc w:val="both"/>
      </w:pPr>
      <w:r>
        <w:rPr>
          <w:rFonts w:ascii="Times New Roman"/>
          <w:b w:val="false"/>
          <w:i w:val="false"/>
          <w:color w:val="000000"/>
          <w:sz w:val="28"/>
        </w:rPr>
        <w:t>
      19.19. производство технического желатина из кости, мездры, остатков кожи и других животных отходов и отбросов с хранением их на складе;</w:t>
      </w:r>
    </w:p>
    <w:p>
      <w:pPr>
        <w:spacing w:after="0"/>
        <w:ind w:left="0"/>
        <w:jc w:val="both"/>
      </w:pPr>
      <w:r>
        <w:rPr>
          <w:rFonts w:ascii="Times New Roman"/>
          <w:b w:val="false"/>
          <w:i w:val="false"/>
          <w:color w:val="000000"/>
          <w:sz w:val="28"/>
        </w:rPr>
        <w:t>
      19.20. утильзаводы по переработке павших животных, рыбы, их частей, других животных отходов и отбросов (превращение в жиры, корм для животных, удобрения);</w:t>
      </w:r>
    </w:p>
    <w:p>
      <w:pPr>
        <w:spacing w:after="0"/>
        <w:ind w:left="0"/>
        <w:jc w:val="both"/>
      </w:pPr>
      <w:r>
        <w:rPr>
          <w:rFonts w:ascii="Times New Roman"/>
          <w:b w:val="false"/>
          <w:i w:val="false"/>
          <w:color w:val="000000"/>
          <w:sz w:val="28"/>
        </w:rPr>
        <w:t>
      19.21. заводы костеобжигательные и костемольные;</w:t>
      </w:r>
    </w:p>
    <w:p>
      <w:pPr>
        <w:spacing w:after="0"/>
        <w:ind w:left="0"/>
        <w:jc w:val="both"/>
      </w:pPr>
      <w:r>
        <w:rPr>
          <w:rFonts w:ascii="Times New Roman"/>
          <w:b w:val="false"/>
          <w:i w:val="false"/>
          <w:color w:val="000000"/>
          <w:sz w:val="28"/>
        </w:rPr>
        <w:t>
      19.22. первоначальное лесонасаждение и сведение леса с целью преобразования для другого типа землепользования;</w:t>
      </w:r>
    </w:p>
    <w:p>
      <w:pPr>
        <w:spacing w:after="0"/>
        <w:ind w:left="0"/>
        <w:jc w:val="both"/>
      </w:pPr>
      <w:r>
        <w:rPr>
          <w:rFonts w:ascii="Times New Roman"/>
          <w:b w:val="false"/>
          <w:i w:val="false"/>
          <w:color w:val="000000"/>
          <w:sz w:val="28"/>
        </w:rPr>
        <w:t>
      19.23. хранилища навоза и помета от 1 тонны в сутки;</w:t>
      </w:r>
    </w:p>
    <w:p>
      <w:pPr>
        <w:spacing w:after="0"/>
        <w:ind w:left="0"/>
        <w:jc w:val="both"/>
      </w:pPr>
      <w:r>
        <w:rPr>
          <w:rFonts w:ascii="Times New Roman"/>
          <w:b w:val="false"/>
          <w:i w:val="false"/>
          <w:color w:val="000000"/>
          <w:sz w:val="28"/>
        </w:rPr>
        <w:t>
      19.24. производство фенолформальдегидных прессматериалов, прессованных и намоточных изделий из бумаги, тканей на основе фенолформальдегидных смол.</w:t>
      </w:r>
    </w:p>
    <w:p>
      <w:pPr>
        <w:spacing w:after="0"/>
        <w:ind w:left="0"/>
        <w:jc w:val="both"/>
      </w:pPr>
      <w:r>
        <w:rPr>
          <w:rFonts w:ascii="Times New Roman"/>
          <w:b w:val="false"/>
          <w:i w:val="false"/>
          <w:color w:val="000000"/>
          <w:sz w:val="28"/>
        </w:rPr>
        <w:t>
      19.25. производство или обработка полимеров, эластомеров, синтетических каучуков, изделий на основе эластомеров с производительностью свыше 1000 тонн в год;</w:t>
      </w:r>
    </w:p>
    <w:p>
      <w:pPr>
        <w:spacing w:after="0"/>
        <w:ind w:left="0"/>
        <w:jc w:val="both"/>
      </w:pPr>
      <w:r>
        <w:rPr>
          <w:rFonts w:ascii="Times New Roman"/>
          <w:b w:val="false"/>
          <w:i w:val="false"/>
          <w:color w:val="000000"/>
          <w:sz w:val="28"/>
        </w:rPr>
        <w:t>
      19.26. места разгрузки апатитного концентрата, фосфоритной муки, цемента и других пылящих грузов при грузообороте более 150000 тонн в год;</w:t>
      </w:r>
    </w:p>
    <w:p>
      <w:pPr>
        <w:spacing w:after="0"/>
        <w:ind w:left="0"/>
        <w:jc w:val="both"/>
      </w:pPr>
      <w:r>
        <w:rPr>
          <w:rFonts w:ascii="Times New Roman"/>
          <w:b w:val="false"/>
          <w:i w:val="false"/>
          <w:color w:val="000000"/>
          <w:sz w:val="28"/>
        </w:rPr>
        <w:t>
      19.27. места перегрузки и хранения жидких химических грузов и сжиженных газов (метана, пропан, аммиак и другие), производственных соединений галогенов, серы, азота, углеводородов (метанол, бензол, толуол и другие), спиртов, альдегидов и других соединений;</w:t>
      </w:r>
    </w:p>
    <w:p>
      <w:pPr>
        <w:spacing w:after="0"/>
        <w:ind w:left="0"/>
        <w:jc w:val="both"/>
      </w:pPr>
      <w:r>
        <w:rPr>
          <w:rFonts w:ascii="Times New Roman"/>
          <w:b w:val="false"/>
          <w:i w:val="false"/>
          <w:color w:val="000000"/>
          <w:sz w:val="28"/>
        </w:rPr>
        <w:t>
      19.28. зачистные и промывочно-пропарочные станции, дезинфекционно-промывочные объекты, пункты зачистки судов, цистерн, приемно-очистные сооружения, служащие для приема балластных и промывочно-нефтесодержащих вод со специализированных плавсборщиков;</w:t>
      </w:r>
    </w:p>
    <w:p>
      <w:pPr>
        <w:spacing w:after="0"/>
        <w:ind w:left="0"/>
        <w:jc w:val="both"/>
      </w:pPr>
      <w:r>
        <w:rPr>
          <w:rFonts w:ascii="Times New Roman"/>
          <w:b w:val="false"/>
          <w:i w:val="false"/>
          <w:color w:val="000000"/>
          <w:sz w:val="28"/>
        </w:rPr>
        <w:t xml:space="preserve">
      20. Туризм и досуг: </w:t>
      </w:r>
    </w:p>
    <w:p>
      <w:pPr>
        <w:spacing w:after="0"/>
        <w:ind w:left="0"/>
        <w:jc w:val="both"/>
      </w:pPr>
      <w:r>
        <w:rPr>
          <w:rFonts w:ascii="Times New Roman"/>
          <w:b w:val="false"/>
          <w:i w:val="false"/>
          <w:color w:val="000000"/>
          <w:sz w:val="28"/>
        </w:rPr>
        <w:t xml:space="preserve">
      20.1. лодочные станции, рассчитанные на 25 и более суден водоизмещением более 1 тонны; </w:t>
      </w:r>
    </w:p>
    <w:p>
      <w:pPr>
        <w:spacing w:after="0"/>
        <w:ind w:left="0"/>
        <w:jc w:val="both"/>
      </w:pPr>
      <w:r>
        <w:rPr>
          <w:rFonts w:ascii="Times New Roman"/>
          <w:b w:val="false"/>
          <w:i w:val="false"/>
          <w:color w:val="000000"/>
          <w:sz w:val="28"/>
        </w:rPr>
        <w:t>
      20.2. гостиничные комплексы и иные места размещения туристов за пределами городской черты (и связанные с ними сооружения), рассчитанные на 100 и более койко-мест;</w:t>
      </w:r>
    </w:p>
    <w:p>
      <w:pPr>
        <w:spacing w:after="0"/>
        <w:ind w:left="0"/>
        <w:jc w:val="both"/>
      </w:pPr>
      <w:r>
        <w:rPr>
          <w:rFonts w:ascii="Times New Roman"/>
          <w:b w:val="false"/>
          <w:i w:val="false"/>
          <w:color w:val="000000"/>
          <w:sz w:val="28"/>
        </w:rPr>
        <w:t xml:space="preserve">
      20.3. постоянные кемпинги и места стоянки домов-фургонов, рассчитанные на 100 и более парковочных мест; </w:t>
      </w:r>
    </w:p>
    <w:p>
      <w:pPr>
        <w:spacing w:after="0"/>
        <w:ind w:left="0"/>
        <w:jc w:val="both"/>
      </w:pPr>
      <w:r>
        <w:rPr>
          <w:rFonts w:ascii="Times New Roman"/>
          <w:b w:val="false"/>
          <w:i w:val="false"/>
          <w:color w:val="000000"/>
          <w:sz w:val="28"/>
        </w:rPr>
        <w:t>
      20.4. тематические парки на площади более 2 га;</w:t>
      </w:r>
    </w:p>
    <w:p>
      <w:pPr>
        <w:spacing w:after="0"/>
        <w:ind w:left="0"/>
        <w:jc w:val="both"/>
      </w:pPr>
      <w:r>
        <w:rPr>
          <w:rFonts w:ascii="Times New Roman"/>
          <w:b w:val="false"/>
          <w:i w:val="false"/>
          <w:color w:val="000000"/>
          <w:sz w:val="28"/>
        </w:rPr>
        <w:t>
      20.5. горнолыжные курорты, рекреационные комплексы, отельные комплексы (и связанные с ними объекты) на площади более 1 га.</w:t>
      </w:r>
    </w:p>
    <w:p>
      <w:pPr>
        <w:spacing w:after="0"/>
        <w:ind w:left="0"/>
        <w:jc w:val="both"/>
      </w:pPr>
      <w:r>
        <w:rPr>
          <w:rFonts w:ascii="Times New Roman"/>
          <w:b w:val="false"/>
          <w:i w:val="false"/>
          <w:color w:val="000000"/>
          <w:sz w:val="28"/>
        </w:rPr>
        <w:t>
      21. преднамеренное высвобождение генетически модифицированных организмов в окружающую среду в любом новом месте, использование генетически модифицированных организмов в замкнутых системах.</w:t>
      </w:r>
    </w:p>
    <w:p>
      <w:pPr>
        <w:spacing w:after="0"/>
        <w:ind w:left="0"/>
        <w:jc w:val="both"/>
      </w:pPr>
      <w:r>
        <w:rPr>
          <w:rFonts w:ascii="Times New Roman"/>
          <w:b w:val="false"/>
          <w:i w:val="false"/>
          <w:color w:val="000000"/>
          <w:sz w:val="28"/>
        </w:rPr>
        <w:t>
      22. Виды намечаемой деятельности, указанные в Разделе 1 настоящего Приложения, которые предназначены исключительно или преимущественно для развития и испытания новых методов или изделий.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bl>
    <w:p>
      <w:pPr>
        <w:spacing w:after="0"/>
        <w:ind w:left="0"/>
        <w:jc w:val="both"/>
      </w:pPr>
      <w:r>
        <w:rPr>
          <w:rFonts w:ascii="Times New Roman"/>
          <w:b/>
          <w:i w:val="false"/>
          <w:color w:val="000000"/>
          <w:sz w:val="28"/>
        </w:rPr>
        <w:t>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 II, или III категорий</w:t>
      </w:r>
    </w:p>
    <w:p>
      <w:pPr>
        <w:spacing w:after="0"/>
        <w:ind w:left="0"/>
        <w:jc w:val="both"/>
      </w:pPr>
      <w:r>
        <w:rPr>
          <w:rFonts w:ascii="Times New Roman"/>
          <w:b/>
          <w:i w:val="false"/>
          <w:color w:val="000000"/>
          <w:sz w:val="28"/>
        </w:rPr>
        <w:t>Раздел 1.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 категории</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Сжигание топлива в установках с общей номинальной тепловой мощностью 50 мегаватт или более:</w:t>
      </w:r>
    </w:p>
    <w:p>
      <w:pPr>
        <w:spacing w:after="0"/>
        <w:ind w:left="0"/>
        <w:jc w:val="both"/>
      </w:pPr>
      <w:r>
        <w:rPr>
          <w:rFonts w:ascii="Times New Roman"/>
          <w:b w:val="false"/>
          <w:i w:val="false"/>
          <w:color w:val="000000"/>
          <w:sz w:val="28"/>
        </w:rPr>
        <w:t>
      1.2. Разведка и добыча углеводородов, переработка углеводородов;</w:t>
      </w:r>
    </w:p>
    <w:p>
      <w:pPr>
        <w:spacing w:after="0"/>
        <w:ind w:left="0"/>
        <w:jc w:val="both"/>
      </w:pPr>
      <w:r>
        <w:rPr>
          <w:rFonts w:ascii="Times New Roman"/>
          <w:b w:val="false"/>
          <w:i w:val="false"/>
          <w:color w:val="000000"/>
          <w:sz w:val="28"/>
        </w:rPr>
        <w:t>
      1.3. Производство кокса;</w:t>
      </w:r>
    </w:p>
    <w:p>
      <w:pPr>
        <w:spacing w:after="0"/>
        <w:ind w:left="0"/>
        <w:jc w:val="both"/>
      </w:pPr>
      <w:r>
        <w:rPr>
          <w:rFonts w:ascii="Times New Roman"/>
          <w:b w:val="false"/>
          <w:i w:val="false"/>
          <w:color w:val="000000"/>
          <w:sz w:val="28"/>
        </w:rPr>
        <w:t>
      1.4. Газификация или сжижение:</w:t>
      </w:r>
    </w:p>
    <w:p>
      <w:pPr>
        <w:spacing w:after="0"/>
        <w:ind w:left="0"/>
        <w:jc w:val="both"/>
      </w:pPr>
      <w:r>
        <w:rPr>
          <w:rFonts w:ascii="Times New Roman"/>
          <w:b w:val="false"/>
          <w:i w:val="false"/>
          <w:color w:val="000000"/>
          <w:sz w:val="28"/>
        </w:rPr>
        <w:t>
      1) угля;</w:t>
      </w:r>
    </w:p>
    <w:p>
      <w:pPr>
        <w:spacing w:after="0"/>
        <w:ind w:left="0"/>
        <w:jc w:val="both"/>
      </w:pPr>
      <w:r>
        <w:rPr>
          <w:rFonts w:ascii="Times New Roman"/>
          <w:b w:val="false"/>
          <w:i w:val="false"/>
          <w:color w:val="000000"/>
          <w:sz w:val="28"/>
        </w:rPr>
        <w:t>
      2) других видов топлива в установках с общей номинальной тепловой мощностью 20 мегаватт или более;</w:t>
      </w:r>
    </w:p>
    <w:p>
      <w:pPr>
        <w:spacing w:after="0"/>
        <w:ind w:left="0"/>
        <w:jc w:val="both"/>
      </w:pPr>
      <w:r>
        <w:rPr>
          <w:rFonts w:ascii="Times New Roman"/>
          <w:b w:val="false"/>
          <w:i w:val="false"/>
          <w:color w:val="000000"/>
          <w:sz w:val="28"/>
        </w:rPr>
        <w:t>
      2. Производство и обработка металлов:</w:t>
      </w:r>
    </w:p>
    <w:p>
      <w:pPr>
        <w:spacing w:after="0"/>
        <w:ind w:left="0"/>
        <w:jc w:val="both"/>
      </w:pPr>
      <w:r>
        <w:rPr>
          <w:rFonts w:ascii="Times New Roman"/>
          <w:b w:val="false"/>
          <w:i w:val="false"/>
          <w:color w:val="000000"/>
          <w:sz w:val="28"/>
        </w:rPr>
        <w:t>
      2.1. Обжиг или спекание металлической руды (включая сульфидную руду);</w:t>
      </w:r>
    </w:p>
    <w:p>
      <w:pPr>
        <w:spacing w:after="0"/>
        <w:ind w:left="0"/>
        <w:jc w:val="both"/>
      </w:pPr>
      <w:r>
        <w:rPr>
          <w:rFonts w:ascii="Times New Roman"/>
          <w:b w:val="false"/>
          <w:i w:val="false"/>
          <w:color w:val="000000"/>
          <w:sz w:val="28"/>
        </w:rPr>
        <w:t>
      2.2. Производство чугуна или стали (первичное или вторичное плавление), включая непрерывное литье, с производительностью, превышающей 2,5 тонны в час;</w:t>
      </w:r>
    </w:p>
    <w:p>
      <w:pPr>
        <w:spacing w:after="0"/>
        <w:ind w:left="0"/>
        <w:jc w:val="both"/>
      </w:pPr>
      <w:r>
        <w:rPr>
          <w:rFonts w:ascii="Times New Roman"/>
          <w:b w:val="false"/>
          <w:i w:val="false"/>
          <w:color w:val="000000"/>
          <w:sz w:val="28"/>
        </w:rPr>
        <w:t>
      2.3. Обработка черных металлов:</w:t>
      </w:r>
    </w:p>
    <w:p>
      <w:pPr>
        <w:spacing w:after="0"/>
        <w:ind w:left="0"/>
        <w:jc w:val="both"/>
      </w:pPr>
      <w:r>
        <w:rPr>
          <w:rFonts w:ascii="Times New Roman"/>
          <w:b w:val="false"/>
          <w:i w:val="false"/>
          <w:color w:val="000000"/>
          <w:sz w:val="28"/>
        </w:rPr>
        <w:t>
      1) эксплуатация станов горячей прокатки с производительностью, превышающей 20 тонн сырой стали в час;</w:t>
      </w:r>
    </w:p>
    <w:p>
      <w:pPr>
        <w:spacing w:after="0"/>
        <w:ind w:left="0"/>
        <w:jc w:val="both"/>
      </w:pPr>
      <w:r>
        <w:rPr>
          <w:rFonts w:ascii="Times New Roman"/>
          <w:b w:val="false"/>
          <w:i w:val="false"/>
          <w:color w:val="000000"/>
          <w:sz w:val="28"/>
        </w:rPr>
        <w:t>
      2) эксплуатация кузнечных молотов с энергией, превышающей 50 килоджоулей на молот, где потребляемая тепловая мощность превышает 20 мегаватт;</w:t>
      </w:r>
    </w:p>
    <w:p>
      <w:pPr>
        <w:spacing w:after="0"/>
        <w:ind w:left="0"/>
        <w:jc w:val="both"/>
      </w:pPr>
      <w:r>
        <w:rPr>
          <w:rFonts w:ascii="Times New Roman"/>
          <w:b w:val="false"/>
          <w:i w:val="false"/>
          <w:color w:val="000000"/>
          <w:sz w:val="28"/>
        </w:rPr>
        <w:t>
      3) нанесение защитных распыленных металлических покрытий с подачей сырой стали, превышающей 2 тонн в час;</w:t>
      </w:r>
    </w:p>
    <w:p>
      <w:pPr>
        <w:spacing w:after="0"/>
        <w:ind w:left="0"/>
        <w:jc w:val="both"/>
      </w:pPr>
      <w:r>
        <w:rPr>
          <w:rFonts w:ascii="Times New Roman"/>
          <w:b w:val="false"/>
          <w:i w:val="false"/>
          <w:color w:val="000000"/>
          <w:sz w:val="28"/>
        </w:rPr>
        <w:t>
      2.4. Литье черных металлов с производственной мощностью, превышающей 20 тонн в сутки;</w:t>
      </w:r>
    </w:p>
    <w:p>
      <w:pPr>
        <w:spacing w:after="0"/>
        <w:ind w:left="0"/>
        <w:jc w:val="both"/>
      </w:pPr>
      <w:r>
        <w:rPr>
          <w:rFonts w:ascii="Times New Roman"/>
          <w:b w:val="false"/>
          <w:i w:val="false"/>
          <w:color w:val="000000"/>
          <w:sz w:val="28"/>
        </w:rPr>
        <w:t>
      2.5. Производство и переработка цветных металлов:</w:t>
      </w:r>
    </w:p>
    <w:p>
      <w:pPr>
        <w:spacing w:after="0"/>
        <w:ind w:left="0"/>
        <w:jc w:val="both"/>
      </w:pPr>
      <w:r>
        <w:rPr>
          <w:rFonts w:ascii="Times New Roman"/>
          <w:b w:val="false"/>
          <w:i w:val="false"/>
          <w:color w:val="000000"/>
          <w:sz w:val="28"/>
        </w:rPr>
        <w:t>
      1) производство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p>
      <w:pPr>
        <w:spacing w:after="0"/>
        <w:ind w:left="0"/>
        <w:jc w:val="both"/>
      </w:pPr>
      <w:r>
        <w:rPr>
          <w:rFonts w:ascii="Times New Roman"/>
          <w:b w:val="false"/>
          <w:i w:val="false"/>
          <w:color w:val="000000"/>
          <w:sz w:val="28"/>
        </w:rPr>
        <w:t>
      2) выплавка, включая легирование, цветных металлов, в том числе рекуперированных продуктов, и эксплуатация литейных предприятий цветных металлов, с плавильной мощностью, превышающей:</w:t>
      </w:r>
    </w:p>
    <w:p>
      <w:pPr>
        <w:spacing w:after="0"/>
        <w:ind w:left="0"/>
        <w:jc w:val="both"/>
      </w:pPr>
      <w:r>
        <w:rPr>
          <w:rFonts w:ascii="Times New Roman"/>
          <w:b w:val="false"/>
          <w:i w:val="false"/>
          <w:color w:val="000000"/>
          <w:sz w:val="28"/>
        </w:rPr>
        <w:t xml:space="preserve">
      4 тонн в сутки – для свинца и кадмия; или </w:t>
      </w:r>
    </w:p>
    <w:p>
      <w:pPr>
        <w:spacing w:after="0"/>
        <w:ind w:left="0"/>
        <w:jc w:val="both"/>
      </w:pPr>
      <w:r>
        <w:rPr>
          <w:rFonts w:ascii="Times New Roman"/>
          <w:b w:val="false"/>
          <w:i w:val="false"/>
          <w:color w:val="000000"/>
          <w:sz w:val="28"/>
        </w:rPr>
        <w:t>
      20 тонн в сутки – для всех других цветных металлов;</w:t>
      </w:r>
    </w:p>
    <w:p>
      <w:pPr>
        <w:spacing w:after="0"/>
        <w:ind w:left="0"/>
        <w:jc w:val="both"/>
      </w:pPr>
      <w:r>
        <w:rPr>
          <w:rFonts w:ascii="Times New Roman"/>
          <w:b w:val="false"/>
          <w:i w:val="false"/>
          <w:color w:val="000000"/>
          <w:sz w:val="28"/>
        </w:rPr>
        <w:t>
      2.6. Поверхностная обработка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м3;</w:t>
      </w:r>
    </w:p>
    <w:p>
      <w:pPr>
        <w:spacing w:after="0"/>
        <w:ind w:left="0"/>
        <w:jc w:val="both"/>
      </w:pPr>
      <w:r>
        <w:rPr>
          <w:rFonts w:ascii="Times New Roman"/>
          <w:b w:val="false"/>
          <w:i w:val="false"/>
          <w:color w:val="000000"/>
          <w:sz w:val="28"/>
        </w:rPr>
        <w:t>
      3. Минеральная промышленность</w:t>
      </w:r>
    </w:p>
    <w:p>
      <w:pPr>
        <w:spacing w:after="0"/>
        <w:ind w:left="0"/>
        <w:jc w:val="both"/>
      </w:pPr>
      <w:r>
        <w:rPr>
          <w:rFonts w:ascii="Times New Roman"/>
          <w:b w:val="false"/>
          <w:i w:val="false"/>
          <w:color w:val="000000"/>
          <w:sz w:val="28"/>
        </w:rPr>
        <w:t>
      3.1. Производство цемента, извести и оксида магния:</w:t>
      </w:r>
    </w:p>
    <w:p>
      <w:pPr>
        <w:spacing w:after="0"/>
        <w:ind w:left="0"/>
        <w:jc w:val="both"/>
      </w:pPr>
      <w:r>
        <w:rPr>
          <w:rFonts w:ascii="Times New Roman"/>
          <w:b w:val="false"/>
          <w:i w:val="false"/>
          <w:color w:val="000000"/>
          <w:sz w:val="28"/>
        </w:rPr>
        <w:t xml:space="preserve">
      1)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 </w:t>
      </w:r>
    </w:p>
    <w:p>
      <w:pPr>
        <w:spacing w:after="0"/>
        <w:ind w:left="0"/>
        <w:jc w:val="both"/>
      </w:pPr>
      <w:r>
        <w:rPr>
          <w:rFonts w:ascii="Times New Roman"/>
          <w:b w:val="false"/>
          <w:i w:val="false"/>
          <w:color w:val="000000"/>
          <w:sz w:val="28"/>
        </w:rPr>
        <w:t>
      2) производство извести в печах с производственной мощностью, превышающей 50 тонн в сутки;</w:t>
      </w:r>
    </w:p>
    <w:p>
      <w:pPr>
        <w:spacing w:after="0"/>
        <w:ind w:left="0"/>
        <w:jc w:val="both"/>
      </w:pPr>
      <w:r>
        <w:rPr>
          <w:rFonts w:ascii="Times New Roman"/>
          <w:b w:val="false"/>
          <w:i w:val="false"/>
          <w:color w:val="000000"/>
          <w:sz w:val="28"/>
        </w:rPr>
        <w:t>
      3) производство оксида магния в печах с производственной мощностью, превышающей 50 тонн в день;</w:t>
      </w:r>
    </w:p>
    <w:p>
      <w:pPr>
        <w:spacing w:after="0"/>
        <w:ind w:left="0"/>
        <w:jc w:val="both"/>
      </w:pPr>
      <w:r>
        <w:rPr>
          <w:rFonts w:ascii="Times New Roman"/>
          <w:b w:val="false"/>
          <w:i w:val="false"/>
          <w:color w:val="000000"/>
          <w:sz w:val="28"/>
        </w:rPr>
        <w:t>
      3.2. Производство асбеста или производство продуктов на основе асбеста;</w:t>
      </w:r>
    </w:p>
    <w:p>
      <w:pPr>
        <w:spacing w:after="0"/>
        <w:ind w:left="0"/>
        <w:jc w:val="both"/>
      </w:pPr>
      <w:r>
        <w:rPr>
          <w:rFonts w:ascii="Times New Roman"/>
          <w:b w:val="false"/>
          <w:i w:val="false"/>
          <w:color w:val="000000"/>
          <w:sz w:val="28"/>
        </w:rPr>
        <w:t>
      3.3. Производство стекла, включая стекловолокно, с плавильной мощностью более 20 тонн в сутки;</w:t>
      </w:r>
    </w:p>
    <w:p>
      <w:pPr>
        <w:spacing w:after="0"/>
        <w:ind w:left="0"/>
        <w:jc w:val="both"/>
      </w:pPr>
      <w:r>
        <w:rPr>
          <w:rFonts w:ascii="Times New Roman"/>
          <w:b w:val="false"/>
          <w:i w:val="false"/>
          <w:color w:val="000000"/>
          <w:sz w:val="28"/>
        </w:rPr>
        <w:t>
      3.4. Плавление минеральных веществ, включая производство минеральных волокон, с плавильной мощностью, превышающей 20 тонн в сутки;</w:t>
      </w:r>
    </w:p>
    <w:p>
      <w:pPr>
        <w:spacing w:after="0"/>
        <w:ind w:left="0"/>
        <w:jc w:val="both"/>
      </w:pPr>
      <w:r>
        <w:rPr>
          <w:rFonts w:ascii="Times New Roman"/>
          <w:b w:val="false"/>
          <w:i w:val="false"/>
          <w:color w:val="000000"/>
          <w:sz w:val="28"/>
        </w:rPr>
        <w:t>
      3.5. Производство керамических изделий путем обжига, в частности кровельной черепицы, кирпича, огнеупорного кирпича, керамической плитки, каменной керамики или фарфора с производственной мощностью, превышающей 75 тонн в сутки и (или) с мощностью обжиговых печей, превышающей 4 м3, и плотностью садки на обжиговую печь, превышающей 300 кг/м3;</w:t>
      </w:r>
    </w:p>
    <w:p>
      <w:pPr>
        <w:spacing w:after="0"/>
        <w:ind w:left="0"/>
        <w:jc w:val="both"/>
      </w:pPr>
      <w:r>
        <w:rPr>
          <w:rFonts w:ascii="Times New Roman"/>
          <w:b w:val="false"/>
          <w:i w:val="false"/>
          <w:color w:val="000000"/>
          <w:sz w:val="28"/>
        </w:rPr>
        <w:t xml:space="preserve">
      4. Химическая промышленность: </w:t>
      </w:r>
    </w:p>
    <w:p>
      <w:pPr>
        <w:spacing w:after="0"/>
        <w:ind w:left="0"/>
        <w:jc w:val="both"/>
      </w:pPr>
      <w:r>
        <w:rPr>
          <w:rFonts w:ascii="Times New Roman"/>
          <w:b w:val="false"/>
          <w:i w:val="false"/>
          <w:color w:val="000000"/>
          <w:sz w:val="28"/>
        </w:rPr>
        <w:t>
      4.1. Промышленное производство органических химических веществ, таких как:</w:t>
      </w:r>
    </w:p>
    <w:p>
      <w:pPr>
        <w:spacing w:after="0"/>
        <w:ind w:left="0"/>
        <w:jc w:val="both"/>
      </w:pPr>
      <w:r>
        <w:rPr>
          <w:rFonts w:ascii="Times New Roman"/>
          <w:b w:val="false"/>
          <w:i w:val="false"/>
          <w:color w:val="000000"/>
          <w:sz w:val="28"/>
        </w:rPr>
        <w:t>
      простые углеводороды (линейные или циклические, насыщенные или ненасыщенные, алифатические или ароматические);</w:t>
      </w:r>
    </w:p>
    <w:p>
      <w:pPr>
        <w:spacing w:after="0"/>
        <w:ind w:left="0"/>
        <w:jc w:val="both"/>
      </w:pPr>
      <w:r>
        <w:rPr>
          <w:rFonts w:ascii="Times New Roman"/>
          <w:b w:val="false"/>
          <w:i w:val="false"/>
          <w:color w:val="000000"/>
          <w:sz w:val="28"/>
        </w:rPr>
        <w:t>
      кислородсодержащие углеводороды, такие как спирты, альдегиды, кетоны, карбоновые кислоты, сложные эфиры, ацетаты, простые эфиры, перекиси, эпоксидные смолы;</w:t>
      </w:r>
    </w:p>
    <w:p>
      <w:pPr>
        <w:spacing w:after="0"/>
        <w:ind w:left="0"/>
        <w:jc w:val="both"/>
      </w:pPr>
      <w:r>
        <w:rPr>
          <w:rFonts w:ascii="Times New Roman"/>
          <w:b w:val="false"/>
          <w:i w:val="false"/>
          <w:color w:val="000000"/>
          <w:sz w:val="28"/>
        </w:rPr>
        <w:t>
      сернистые углеводороды;</w:t>
      </w:r>
    </w:p>
    <w:p>
      <w:pPr>
        <w:spacing w:after="0"/>
        <w:ind w:left="0"/>
        <w:jc w:val="both"/>
      </w:pPr>
      <w:r>
        <w:rPr>
          <w:rFonts w:ascii="Times New Roman"/>
          <w:b w:val="false"/>
          <w:i w:val="false"/>
          <w:color w:val="000000"/>
          <w:sz w:val="28"/>
        </w:rPr>
        <w:t>
      азотные углеводороды, такие как амины, амиды, соединения азота, нитросоединения или нитратные соединения, нитрилы, цианаты, изоцианаты;</w:t>
      </w:r>
    </w:p>
    <w:p>
      <w:pPr>
        <w:spacing w:after="0"/>
        <w:ind w:left="0"/>
        <w:jc w:val="both"/>
      </w:pPr>
      <w:r>
        <w:rPr>
          <w:rFonts w:ascii="Times New Roman"/>
          <w:b w:val="false"/>
          <w:i w:val="false"/>
          <w:color w:val="000000"/>
          <w:sz w:val="28"/>
        </w:rPr>
        <w:t>
      фосфорсодержащие углеводороды;</w:t>
      </w:r>
    </w:p>
    <w:p>
      <w:pPr>
        <w:spacing w:after="0"/>
        <w:ind w:left="0"/>
        <w:jc w:val="both"/>
      </w:pPr>
      <w:r>
        <w:rPr>
          <w:rFonts w:ascii="Times New Roman"/>
          <w:b w:val="false"/>
          <w:i w:val="false"/>
          <w:color w:val="000000"/>
          <w:sz w:val="28"/>
        </w:rPr>
        <w:t>
      галогенизированные углеводороды;</w:t>
      </w:r>
    </w:p>
    <w:p>
      <w:pPr>
        <w:spacing w:after="0"/>
        <w:ind w:left="0"/>
        <w:jc w:val="both"/>
      </w:pPr>
      <w:r>
        <w:rPr>
          <w:rFonts w:ascii="Times New Roman"/>
          <w:b w:val="false"/>
          <w:i w:val="false"/>
          <w:color w:val="000000"/>
          <w:sz w:val="28"/>
        </w:rPr>
        <w:t>
      органометаллические соединения;</w:t>
      </w:r>
    </w:p>
    <w:p>
      <w:pPr>
        <w:spacing w:after="0"/>
        <w:ind w:left="0"/>
        <w:jc w:val="both"/>
      </w:pPr>
      <w:r>
        <w:rPr>
          <w:rFonts w:ascii="Times New Roman"/>
          <w:b w:val="false"/>
          <w:i w:val="false"/>
          <w:color w:val="000000"/>
          <w:sz w:val="28"/>
        </w:rPr>
        <w:t>
      основные пластические материалы (полимеры, синтетические волокна и волокна на базе целлюлозы);</w:t>
      </w:r>
    </w:p>
    <w:p>
      <w:pPr>
        <w:spacing w:after="0"/>
        <w:ind w:left="0"/>
        <w:jc w:val="both"/>
      </w:pPr>
      <w:r>
        <w:rPr>
          <w:rFonts w:ascii="Times New Roman"/>
          <w:b w:val="false"/>
          <w:i w:val="false"/>
          <w:color w:val="000000"/>
          <w:sz w:val="28"/>
        </w:rPr>
        <w:t>
      синтетический каучук;</w:t>
      </w:r>
    </w:p>
    <w:p>
      <w:pPr>
        <w:spacing w:after="0"/>
        <w:ind w:left="0"/>
        <w:jc w:val="both"/>
      </w:pPr>
      <w:r>
        <w:rPr>
          <w:rFonts w:ascii="Times New Roman"/>
          <w:b w:val="false"/>
          <w:i w:val="false"/>
          <w:color w:val="000000"/>
          <w:sz w:val="28"/>
        </w:rPr>
        <w:t>
      краски и пигменты;</w:t>
      </w:r>
    </w:p>
    <w:p>
      <w:pPr>
        <w:spacing w:after="0"/>
        <w:ind w:left="0"/>
        <w:jc w:val="both"/>
      </w:pPr>
      <w:r>
        <w:rPr>
          <w:rFonts w:ascii="Times New Roman"/>
          <w:b w:val="false"/>
          <w:i w:val="false"/>
          <w:color w:val="000000"/>
          <w:sz w:val="28"/>
        </w:rPr>
        <w:t>
      поверхностно-активные вещества;</w:t>
      </w:r>
    </w:p>
    <w:p>
      <w:pPr>
        <w:spacing w:after="0"/>
        <w:ind w:left="0"/>
        <w:jc w:val="both"/>
      </w:pPr>
      <w:r>
        <w:rPr>
          <w:rFonts w:ascii="Times New Roman"/>
          <w:b w:val="false"/>
          <w:i w:val="false"/>
          <w:color w:val="000000"/>
          <w:sz w:val="28"/>
        </w:rPr>
        <w:t>
      4.2. Промышленное производство неорганических веществ, таких как:</w:t>
      </w:r>
    </w:p>
    <w:p>
      <w:pPr>
        <w:spacing w:after="0"/>
        <w:ind w:left="0"/>
        <w:jc w:val="both"/>
      </w:pPr>
      <w:r>
        <w:rPr>
          <w:rFonts w:ascii="Times New Roman"/>
          <w:b w:val="false"/>
          <w:i w:val="false"/>
          <w:color w:val="000000"/>
          <w:sz w:val="28"/>
        </w:rPr>
        <w:t>
      газы, такие как аммиак, хлор или хлористый водород, фтор или фтористый водород, оксиды углерода, соединения серы, оксиды азота, водород, диоксид серы, хлорокись углерода;</w:t>
      </w:r>
    </w:p>
    <w:p>
      <w:pPr>
        <w:spacing w:after="0"/>
        <w:ind w:left="0"/>
        <w:jc w:val="both"/>
      </w:pPr>
      <w:r>
        <w:rPr>
          <w:rFonts w:ascii="Times New Roman"/>
          <w:b w:val="false"/>
          <w:i w:val="false"/>
          <w:color w:val="000000"/>
          <w:sz w:val="28"/>
        </w:rPr>
        <w:t>
      кислоты, такие как хромовая кислота, фтористоводородная кислота, фосфорная кислота, азотная кислота, хлористоводородная кислота, серная кислота, олеум, сернистая кислота;</w:t>
      </w:r>
    </w:p>
    <w:p>
      <w:pPr>
        <w:spacing w:after="0"/>
        <w:ind w:left="0"/>
        <w:jc w:val="both"/>
      </w:pPr>
      <w:r>
        <w:rPr>
          <w:rFonts w:ascii="Times New Roman"/>
          <w:b w:val="false"/>
          <w:i w:val="false"/>
          <w:color w:val="000000"/>
          <w:sz w:val="28"/>
        </w:rPr>
        <w:t>
      щелочи, такие как гидроокись аммония, гидроокись калия, гидроокись натрия;</w:t>
      </w:r>
    </w:p>
    <w:p>
      <w:pPr>
        <w:spacing w:after="0"/>
        <w:ind w:left="0"/>
        <w:jc w:val="both"/>
      </w:pPr>
      <w:r>
        <w:rPr>
          <w:rFonts w:ascii="Times New Roman"/>
          <w:b w:val="false"/>
          <w:i w:val="false"/>
          <w:color w:val="000000"/>
          <w:sz w:val="28"/>
        </w:rPr>
        <w:t>
      соли, такие как хлористый аммоний, хлорноватокислый калий, углекислый калий, углекислый натрий, перборат, азотнокислое серебро;</w:t>
      </w:r>
    </w:p>
    <w:p>
      <w:pPr>
        <w:spacing w:after="0"/>
        <w:ind w:left="0"/>
        <w:jc w:val="both"/>
      </w:pPr>
      <w:r>
        <w:rPr>
          <w:rFonts w:ascii="Times New Roman"/>
          <w:b w:val="false"/>
          <w:i w:val="false"/>
          <w:color w:val="000000"/>
          <w:sz w:val="28"/>
        </w:rPr>
        <w:t>
      неметаллы, оксиды металлов или другие неорганические соединения, такие как карбид кальция, кремний, карбид кремния;</w:t>
      </w:r>
    </w:p>
    <w:p>
      <w:pPr>
        <w:spacing w:after="0"/>
        <w:ind w:left="0"/>
        <w:jc w:val="both"/>
      </w:pPr>
      <w:r>
        <w:rPr>
          <w:rFonts w:ascii="Times New Roman"/>
          <w:b w:val="false"/>
          <w:i w:val="false"/>
          <w:color w:val="000000"/>
          <w:sz w:val="28"/>
        </w:rPr>
        <w:t>
      4.3. Промышленное производство фосфорных, азотных или калийных минеральных удобрений (простых или сложных удобрений);</w:t>
      </w:r>
    </w:p>
    <w:p>
      <w:pPr>
        <w:spacing w:after="0"/>
        <w:ind w:left="0"/>
        <w:jc w:val="both"/>
      </w:pPr>
      <w:r>
        <w:rPr>
          <w:rFonts w:ascii="Times New Roman"/>
          <w:b w:val="false"/>
          <w:i w:val="false"/>
          <w:color w:val="000000"/>
          <w:sz w:val="28"/>
        </w:rPr>
        <w:t>
      4.4. Промышленное производство пестицидов и биоцидов;</w:t>
      </w:r>
    </w:p>
    <w:p>
      <w:pPr>
        <w:spacing w:after="0"/>
        <w:ind w:left="0"/>
        <w:jc w:val="both"/>
      </w:pPr>
      <w:r>
        <w:rPr>
          <w:rFonts w:ascii="Times New Roman"/>
          <w:b w:val="false"/>
          <w:i w:val="false"/>
          <w:color w:val="000000"/>
          <w:sz w:val="28"/>
        </w:rPr>
        <w:t>
      4.5. Промышленное производство фармацевтических продуктов;</w:t>
      </w:r>
    </w:p>
    <w:p>
      <w:pPr>
        <w:spacing w:after="0"/>
        <w:ind w:left="0"/>
        <w:jc w:val="both"/>
      </w:pPr>
      <w:r>
        <w:rPr>
          <w:rFonts w:ascii="Times New Roman"/>
          <w:b w:val="false"/>
          <w:i w:val="false"/>
          <w:color w:val="000000"/>
          <w:sz w:val="28"/>
        </w:rPr>
        <w:t>
      4.6. Промышленное производство взрывчатых веществ;</w:t>
      </w:r>
    </w:p>
    <w:p>
      <w:pPr>
        <w:spacing w:after="0"/>
        <w:ind w:left="0"/>
        <w:jc w:val="both"/>
      </w:pPr>
      <w:r>
        <w:rPr>
          <w:rFonts w:ascii="Times New Roman"/>
          <w:b w:val="false"/>
          <w:i w:val="false"/>
          <w:color w:val="000000"/>
          <w:sz w:val="28"/>
        </w:rPr>
        <w:t>
      5. Управление отходами:</w:t>
      </w:r>
    </w:p>
    <w:p>
      <w:pPr>
        <w:spacing w:after="0"/>
        <w:ind w:left="0"/>
        <w:jc w:val="both"/>
      </w:pPr>
      <w:r>
        <w:rPr>
          <w:rFonts w:ascii="Times New Roman"/>
          <w:b w:val="false"/>
          <w:i w:val="false"/>
          <w:color w:val="000000"/>
          <w:sz w:val="28"/>
        </w:rPr>
        <w:t>
      5.1. Удаление или восстановление опасных отходов с производительностью, превышающей 10 тонн в сутки, включающие в себя одну или несколько из следующих операций:</w:t>
      </w:r>
    </w:p>
    <w:p>
      <w:pPr>
        <w:spacing w:after="0"/>
        <w:ind w:left="0"/>
        <w:jc w:val="both"/>
      </w:pPr>
      <w:r>
        <w:rPr>
          <w:rFonts w:ascii="Times New Roman"/>
          <w:b w:val="false"/>
          <w:i w:val="false"/>
          <w:color w:val="000000"/>
          <w:sz w:val="28"/>
        </w:rPr>
        <w:t>
      1) биологическая обработка отходов;</w:t>
      </w:r>
    </w:p>
    <w:p>
      <w:pPr>
        <w:spacing w:after="0"/>
        <w:ind w:left="0"/>
        <w:jc w:val="both"/>
      </w:pPr>
      <w:r>
        <w:rPr>
          <w:rFonts w:ascii="Times New Roman"/>
          <w:b w:val="false"/>
          <w:i w:val="false"/>
          <w:color w:val="000000"/>
          <w:sz w:val="28"/>
        </w:rPr>
        <w:t>
      2) физико-химическая обработка отходов;</w:t>
      </w:r>
    </w:p>
    <w:p>
      <w:pPr>
        <w:spacing w:after="0"/>
        <w:ind w:left="0"/>
        <w:jc w:val="both"/>
      </w:pPr>
      <w:r>
        <w:rPr>
          <w:rFonts w:ascii="Times New Roman"/>
          <w:b w:val="false"/>
          <w:i w:val="false"/>
          <w:color w:val="000000"/>
          <w:sz w:val="28"/>
        </w:rPr>
        <w:t>
      3) смешивание отходов до подачи на любую другую деятельность, перечисленную в пунктах 5.1 и 5.2;</w:t>
      </w:r>
    </w:p>
    <w:p>
      <w:pPr>
        <w:spacing w:after="0"/>
        <w:ind w:left="0"/>
        <w:jc w:val="both"/>
      </w:pPr>
      <w:r>
        <w:rPr>
          <w:rFonts w:ascii="Times New Roman"/>
          <w:b w:val="false"/>
          <w:i w:val="false"/>
          <w:color w:val="000000"/>
          <w:sz w:val="28"/>
        </w:rPr>
        <w:t>
      4) переупаковка перед отправкой на любую другую деятельность, указанную в пунктах 5.1 и 5.2;</w:t>
      </w:r>
    </w:p>
    <w:p>
      <w:pPr>
        <w:spacing w:after="0"/>
        <w:ind w:left="0"/>
        <w:jc w:val="both"/>
      </w:pPr>
      <w:r>
        <w:rPr>
          <w:rFonts w:ascii="Times New Roman"/>
          <w:b w:val="false"/>
          <w:i w:val="false"/>
          <w:color w:val="000000"/>
          <w:sz w:val="28"/>
        </w:rPr>
        <w:t>
      5) регенерация растворителей;</w:t>
      </w:r>
    </w:p>
    <w:p>
      <w:pPr>
        <w:spacing w:after="0"/>
        <w:ind w:left="0"/>
        <w:jc w:val="both"/>
      </w:pPr>
      <w:r>
        <w:rPr>
          <w:rFonts w:ascii="Times New Roman"/>
          <w:b w:val="false"/>
          <w:i w:val="false"/>
          <w:color w:val="000000"/>
          <w:sz w:val="28"/>
        </w:rPr>
        <w:t>
      6) рециркуляция/регенерация неорганических материалов, кроме металлов или их соединений;</w:t>
      </w:r>
    </w:p>
    <w:p>
      <w:pPr>
        <w:spacing w:after="0"/>
        <w:ind w:left="0"/>
        <w:jc w:val="both"/>
      </w:pPr>
      <w:r>
        <w:rPr>
          <w:rFonts w:ascii="Times New Roman"/>
          <w:b w:val="false"/>
          <w:i w:val="false"/>
          <w:color w:val="000000"/>
          <w:sz w:val="28"/>
        </w:rPr>
        <w:t>
      7) регенерация кислот или оснований;</w:t>
      </w:r>
    </w:p>
    <w:p>
      <w:pPr>
        <w:spacing w:after="0"/>
        <w:ind w:left="0"/>
        <w:jc w:val="both"/>
      </w:pPr>
      <w:r>
        <w:rPr>
          <w:rFonts w:ascii="Times New Roman"/>
          <w:b w:val="false"/>
          <w:i w:val="false"/>
          <w:color w:val="000000"/>
          <w:sz w:val="28"/>
        </w:rPr>
        <w:t>
      8) восстановление компонентов, используемых для борьбы с загрязнением;</w:t>
      </w:r>
    </w:p>
    <w:p>
      <w:pPr>
        <w:spacing w:after="0"/>
        <w:ind w:left="0"/>
        <w:jc w:val="both"/>
      </w:pPr>
      <w:r>
        <w:rPr>
          <w:rFonts w:ascii="Times New Roman"/>
          <w:b w:val="false"/>
          <w:i w:val="false"/>
          <w:color w:val="000000"/>
          <w:sz w:val="28"/>
        </w:rPr>
        <w:t>
      9) извлечение компонентов из катализаторов;</w:t>
      </w:r>
    </w:p>
    <w:p>
      <w:pPr>
        <w:spacing w:after="0"/>
        <w:ind w:left="0"/>
        <w:jc w:val="both"/>
      </w:pPr>
      <w:r>
        <w:rPr>
          <w:rFonts w:ascii="Times New Roman"/>
          <w:b w:val="false"/>
          <w:i w:val="false"/>
          <w:color w:val="000000"/>
          <w:sz w:val="28"/>
        </w:rPr>
        <w:t>
      10) переработка масел или другие виды повторного использования масел;</w:t>
      </w:r>
    </w:p>
    <w:p>
      <w:pPr>
        <w:spacing w:after="0"/>
        <w:ind w:left="0"/>
        <w:jc w:val="both"/>
      </w:pPr>
      <w:r>
        <w:rPr>
          <w:rFonts w:ascii="Times New Roman"/>
          <w:b w:val="false"/>
          <w:i w:val="false"/>
          <w:color w:val="000000"/>
          <w:sz w:val="28"/>
        </w:rPr>
        <w:t>
      11) размещение в поверхностных прудах;</w:t>
      </w:r>
    </w:p>
    <w:p>
      <w:pPr>
        <w:spacing w:after="0"/>
        <w:ind w:left="0"/>
        <w:jc w:val="both"/>
      </w:pPr>
      <w:r>
        <w:rPr>
          <w:rFonts w:ascii="Times New Roman"/>
          <w:b w:val="false"/>
          <w:i w:val="false"/>
          <w:color w:val="000000"/>
          <w:sz w:val="28"/>
        </w:rPr>
        <w:t>
      5.2. Удаление или восстановление отходов на мусоросжигательных заводах или на установках совместного сжигания отходов:</w:t>
      </w:r>
    </w:p>
    <w:p>
      <w:pPr>
        <w:spacing w:after="0"/>
        <w:ind w:left="0"/>
        <w:jc w:val="both"/>
      </w:pPr>
      <w:r>
        <w:rPr>
          <w:rFonts w:ascii="Times New Roman"/>
          <w:b w:val="false"/>
          <w:i w:val="false"/>
          <w:color w:val="000000"/>
          <w:sz w:val="28"/>
        </w:rPr>
        <w:t>
      1) для неопасных отходов с производительностью, превышающей 3 тонны в час;</w:t>
      </w:r>
    </w:p>
    <w:p>
      <w:pPr>
        <w:spacing w:after="0"/>
        <w:ind w:left="0"/>
        <w:jc w:val="both"/>
      </w:pPr>
      <w:r>
        <w:rPr>
          <w:rFonts w:ascii="Times New Roman"/>
          <w:b w:val="false"/>
          <w:i w:val="false"/>
          <w:color w:val="000000"/>
          <w:sz w:val="28"/>
        </w:rPr>
        <w:t>
      2) для опасных отходов с производительностью, превышающей 10 тонн в сутки.</w:t>
      </w:r>
    </w:p>
    <w:p>
      <w:pPr>
        <w:spacing w:after="0"/>
        <w:ind w:left="0"/>
        <w:jc w:val="both"/>
      </w:pPr>
      <w:r>
        <w:rPr>
          <w:rFonts w:ascii="Times New Roman"/>
          <w:b w:val="false"/>
          <w:i w:val="false"/>
          <w:color w:val="000000"/>
          <w:sz w:val="28"/>
        </w:rPr>
        <w:t>
      5.3. Удаление неопасных отходов с производительностью, превышающей 50 тонн в сутки, включающее в себя одну или несколько из следующих операций:</w:t>
      </w:r>
    </w:p>
    <w:p>
      <w:pPr>
        <w:spacing w:after="0"/>
        <w:ind w:left="0"/>
        <w:jc w:val="both"/>
      </w:pPr>
      <w:r>
        <w:rPr>
          <w:rFonts w:ascii="Times New Roman"/>
          <w:b w:val="false"/>
          <w:i w:val="false"/>
          <w:color w:val="000000"/>
          <w:sz w:val="28"/>
        </w:rPr>
        <w:t>
      1) биологическая обработка отходов;</w:t>
      </w:r>
    </w:p>
    <w:p>
      <w:pPr>
        <w:spacing w:after="0"/>
        <w:ind w:left="0"/>
        <w:jc w:val="both"/>
      </w:pPr>
      <w:r>
        <w:rPr>
          <w:rFonts w:ascii="Times New Roman"/>
          <w:b w:val="false"/>
          <w:i w:val="false"/>
          <w:color w:val="000000"/>
          <w:sz w:val="28"/>
        </w:rPr>
        <w:t>
      2) физико-химическая обработка отходов;</w:t>
      </w:r>
    </w:p>
    <w:p>
      <w:pPr>
        <w:spacing w:after="0"/>
        <w:ind w:left="0"/>
        <w:jc w:val="both"/>
      </w:pPr>
      <w:r>
        <w:rPr>
          <w:rFonts w:ascii="Times New Roman"/>
          <w:b w:val="false"/>
          <w:i w:val="false"/>
          <w:color w:val="000000"/>
          <w:sz w:val="28"/>
        </w:rPr>
        <w:t>
      3) предварительная обработка отходов для последующего сжигания;</w:t>
      </w:r>
    </w:p>
    <w:p>
      <w:pPr>
        <w:spacing w:after="0"/>
        <w:ind w:left="0"/>
        <w:jc w:val="both"/>
      </w:pPr>
      <w:r>
        <w:rPr>
          <w:rFonts w:ascii="Times New Roman"/>
          <w:b w:val="false"/>
          <w:i w:val="false"/>
          <w:color w:val="000000"/>
          <w:sz w:val="28"/>
        </w:rPr>
        <w:t>
      4) обработка шлаков и золы;</w:t>
      </w:r>
    </w:p>
    <w:p>
      <w:pPr>
        <w:spacing w:after="0"/>
        <w:ind w:left="0"/>
        <w:jc w:val="both"/>
      </w:pPr>
      <w:r>
        <w:rPr>
          <w:rFonts w:ascii="Times New Roman"/>
          <w:b w:val="false"/>
          <w:i w:val="false"/>
          <w:color w:val="000000"/>
          <w:sz w:val="28"/>
        </w:rPr>
        <w:t>
      5) обработка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p>
      <w:pPr>
        <w:spacing w:after="0"/>
        <w:ind w:left="0"/>
        <w:jc w:val="both"/>
      </w:pPr>
      <w:r>
        <w:rPr>
          <w:rFonts w:ascii="Times New Roman"/>
          <w:b w:val="false"/>
          <w:i w:val="false"/>
          <w:color w:val="000000"/>
          <w:sz w:val="28"/>
        </w:rPr>
        <w:t>
      5.4. Восстановление и (или) удаление неопасных отходов с производительностью, превышающей 75 тонн в сутки, включающие в себя одну или несколько из следующих видов операций:</w:t>
      </w:r>
    </w:p>
    <w:p>
      <w:pPr>
        <w:spacing w:after="0"/>
        <w:ind w:left="0"/>
        <w:jc w:val="both"/>
      </w:pPr>
      <w:r>
        <w:rPr>
          <w:rFonts w:ascii="Times New Roman"/>
          <w:b w:val="false"/>
          <w:i w:val="false"/>
          <w:color w:val="000000"/>
          <w:sz w:val="28"/>
        </w:rPr>
        <w:t>
      1) биологическая обработка отходов;</w:t>
      </w:r>
    </w:p>
    <w:p>
      <w:pPr>
        <w:spacing w:after="0"/>
        <w:ind w:left="0"/>
        <w:jc w:val="both"/>
      </w:pPr>
      <w:r>
        <w:rPr>
          <w:rFonts w:ascii="Times New Roman"/>
          <w:b w:val="false"/>
          <w:i w:val="false"/>
          <w:color w:val="000000"/>
          <w:sz w:val="28"/>
        </w:rPr>
        <w:t>
      2) предварительная обработка отходов для последующего сжигания;</w:t>
      </w:r>
    </w:p>
    <w:p>
      <w:pPr>
        <w:spacing w:after="0"/>
        <w:ind w:left="0"/>
        <w:jc w:val="both"/>
      </w:pPr>
      <w:r>
        <w:rPr>
          <w:rFonts w:ascii="Times New Roman"/>
          <w:b w:val="false"/>
          <w:i w:val="false"/>
          <w:color w:val="000000"/>
          <w:sz w:val="28"/>
        </w:rPr>
        <w:t>
      3) обработка шлаков и золы;</w:t>
      </w:r>
    </w:p>
    <w:p>
      <w:pPr>
        <w:spacing w:after="0"/>
        <w:ind w:left="0"/>
        <w:jc w:val="both"/>
      </w:pPr>
      <w:r>
        <w:rPr>
          <w:rFonts w:ascii="Times New Roman"/>
          <w:b w:val="false"/>
          <w:i w:val="false"/>
          <w:color w:val="000000"/>
          <w:sz w:val="28"/>
        </w:rPr>
        <w:t>
      4) обработка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p>
      <w:pPr>
        <w:spacing w:after="0"/>
        <w:ind w:left="0"/>
        <w:jc w:val="both"/>
      </w:pPr>
      <w:r>
        <w:rPr>
          <w:rFonts w:ascii="Times New Roman"/>
          <w:b w:val="false"/>
          <w:i w:val="false"/>
          <w:color w:val="000000"/>
          <w:sz w:val="28"/>
        </w:rPr>
        <w:t>
      Если единственной осуществляемой деятельностью по обработке отходов в пунктах 5.3. и 5.4. является анаэробное разложение, то пороговое значение для этой деятельности составляет 100 тонн в день.</w:t>
      </w:r>
    </w:p>
    <w:p>
      <w:pPr>
        <w:spacing w:after="0"/>
        <w:ind w:left="0"/>
        <w:jc w:val="both"/>
      </w:pPr>
      <w:r>
        <w:rPr>
          <w:rFonts w:ascii="Times New Roman"/>
          <w:b w:val="false"/>
          <w:i w:val="false"/>
          <w:color w:val="000000"/>
          <w:sz w:val="28"/>
        </w:rPr>
        <w:t>
      5.5. Полигоны, на которые поступает более 10 тонн отходов в день или с общей мощностью, превышающей 25 000 тонн, исключая полигоны инертных отходов.</w:t>
      </w:r>
    </w:p>
    <w:p>
      <w:pPr>
        <w:spacing w:after="0"/>
        <w:ind w:left="0"/>
        <w:jc w:val="both"/>
      </w:pPr>
      <w:r>
        <w:rPr>
          <w:rFonts w:ascii="Times New Roman"/>
          <w:b w:val="false"/>
          <w:i w:val="false"/>
          <w:color w:val="000000"/>
          <w:sz w:val="28"/>
        </w:rPr>
        <w:t>
      5.6. Накопление опасных отходов, не охватываемых пунктом 5.5, в ожидании какой-либо деятельности, перечисленной в пунктах 5.1, 5.2, 5.5. и 5.7, с общей вместимостью, превышающей 50 тонн, за исключением накопления в ожидании сбора, на площадке, где образуются отходы.</w:t>
      </w:r>
    </w:p>
    <w:p>
      <w:pPr>
        <w:spacing w:after="0"/>
        <w:ind w:left="0"/>
        <w:jc w:val="both"/>
      </w:pPr>
      <w:r>
        <w:rPr>
          <w:rFonts w:ascii="Times New Roman"/>
          <w:b w:val="false"/>
          <w:i w:val="false"/>
          <w:color w:val="000000"/>
          <w:sz w:val="28"/>
        </w:rPr>
        <w:t>
      5.7. Подземное хранение опасных отходов общей вместимостью более 50 тонн.</w:t>
      </w:r>
    </w:p>
    <w:p>
      <w:pPr>
        <w:spacing w:after="0"/>
        <w:ind w:left="0"/>
        <w:jc w:val="both"/>
      </w:pPr>
      <w:r>
        <w:rPr>
          <w:rFonts w:ascii="Times New Roman"/>
          <w:b w:val="false"/>
          <w:i w:val="false"/>
          <w:color w:val="000000"/>
          <w:sz w:val="28"/>
        </w:rPr>
        <w:t>
      6.1. Производство в промышленных установках:</w:t>
      </w:r>
    </w:p>
    <w:p>
      <w:pPr>
        <w:spacing w:after="0"/>
        <w:ind w:left="0"/>
        <w:jc w:val="both"/>
      </w:pPr>
      <w:r>
        <w:rPr>
          <w:rFonts w:ascii="Times New Roman"/>
          <w:b w:val="false"/>
          <w:i w:val="false"/>
          <w:color w:val="000000"/>
          <w:sz w:val="28"/>
        </w:rPr>
        <w:t>
      1) целлюлозы из древесины или других волокнистых материалов;</w:t>
      </w:r>
    </w:p>
    <w:p>
      <w:pPr>
        <w:spacing w:after="0"/>
        <w:ind w:left="0"/>
        <w:jc w:val="both"/>
      </w:pPr>
      <w:r>
        <w:rPr>
          <w:rFonts w:ascii="Times New Roman"/>
          <w:b w:val="false"/>
          <w:i w:val="false"/>
          <w:color w:val="000000"/>
          <w:sz w:val="28"/>
        </w:rPr>
        <w:t>
      2) бумаги или картона с производительностью, превышающей 20 тонн в сутки;</w:t>
      </w:r>
    </w:p>
    <w:p>
      <w:pPr>
        <w:spacing w:after="0"/>
        <w:ind w:left="0"/>
        <w:jc w:val="both"/>
      </w:pPr>
      <w:r>
        <w:rPr>
          <w:rFonts w:ascii="Times New Roman"/>
          <w:b w:val="false"/>
          <w:i w:val="false"/>
          <w:color w:val="000000"/>
          <w:sz w:val="28"/>
        </w:rPr>
        <w:t>
      3) один или несколько из следующих видов древесных плит: ориентированная стружечная плита, ДСП или ДВП с производственной мощностью, превышающей 600 м3 в сутки.</w:t>
      </w:r>
    </w:p>
    <w:p>
      <w:pPr>
        <w:spacing w:after="0"/>
        <w:ind w:left="0"/>
        <w:jc w:val="both"/>
      </w:pPr>
      <w:r>
        <w:rPr>
          <w:rFonts w:ascii="Times New Roman"/>
          <w:b w:val="false"/>
          <w:i w:val="false"/>
          <w:color w:val="000000"/>
          <w:sz w:val="28"/>
        </w:rPr>
        <w:t>
      6.2. Предварительная обработка (такие операции, как стирка, отбеливание, мерсеризация) или крашение текстильных волокон или текстиля, когда мощность обработки превышает 10 тонн в сутки.</w:t>
      </w:r>
    </w:p>
    <w:p>
      <w:pPr>
        <w:spacing w:after="0"/>
        <w:ind w:left="0"/>
        <w:jc w:val="both"/>
      </w:pPr>
      <w:r>
        <w:rPr>
          <w:rFonts w:ascii="Times New Roman"/>
          <w:b w:val="false"/>
          <w:i w:val="false"/>
          <w:color w:val="000000"/>
          <w:sz w:val="28"/>
        </w:rPr>
        <w:t>
      6.3. Дубление шкур и кож, где мощность обработки превышает 12 тонн готовой продукции в сутки.</w:t>
      </w:r>
    </w:p>
    <w:p>
      <w:pPr>
        <w:spacing w:after="0"/>
        <w:ind w:left="0"/>
        <w:jc w:val="both"/>
      </w:pPr>
      <w:r>
        <w:rPr>
          <w:rFonts w:ascii="Times New Roman"/>
          <w:b w:val="false"/>
          <w:i w:val="false"/>
          <w:color w:val="000000"/>
          <w:sz w:val="28"/>
        </w:rPr>
        <w:t>
      6.4. Пищевая промышленность:</w:t>
      </w:r>
    </w:p>
    <w:p>
      <w:pPr>
        <w:spacing w:after="0"/>
        <w:ind w:left="0"/>
        <w:jc w:val="both"/>
      </w:pPr>
      <w:r>
        <w:rPr>
          <w:rFonts w:ascii="Times New Roman"/>
          <w:b w:val="false"/>
          <w:i w:val="false"/>
          <w:color w:val="000000"/>
          <w:sz w:val="28"/>
        </w:rPr>
        <w:t>
      6.4.1. Эксплуатация скотобоен с производительностью по производству туш более 50 тонн в сутки;</w:t>
      </w:r>
    </w:p>
    <w:p>
      <w:pPr>
        <w:spacing w:after="0"/>
        <w:ind w:left="0"/>
        <w:jc w:val="both"/>
      </w:pPr>
      <w:r>
        <w:rPr>
          <w:rFonts w:ascii="Times New Roman"/>
          <w:b w:val="false"/>
          <w:i w:val="false"/>
          <w:color w:val="000000"/>
          <w:sz w:val="28"/>
        </w:rPr>
        <w:t>
      6.4.2. Обработка и переработка, кроме исключительно упаковки, следующего сырья, ранее обработанного или необработанного, предназначенного для производства пищевых продуктов или кормов из:</w:t>
      </w:r>
    </w:p>
    <w:p>
      <w:pPr>
        <w:spacing w:after="0"/>
        <w:ind w:left="0"/>
        <w:jc w:val="both"/>
      </w:pPr>
      <w:r>
        <w:rPr>
          <w:rFonts w:ascii="Times New Roman"/>
          <w:b w:val="false"/>
          <w:i w:val="false"/>
          <w:color w:val="000000"/>
          <w:sz w:val="28"/>
        </w:rPr>
        <w:t>
      1) только животного сырья (кроме исключительно молока) с производственной мощностью более 75 тонн в сутки;</w:t>
      </w:r>
    </w:p>
    <w:p>
      <w:pPr>
        <w:spacing w:after="0"/>
        <w:ind w:left="0"/>
        <w:jc w:val="both"/>
      </w:pPr>
      <w:r>
        <w:rPr>
          <w:rFonts w:ascii="Times New Roman"/>
          <w:b w:val="false"/>
          <w:i w:val="false"/>
          <w:color w:val="000000"/>
          <w:sz w:val="28"/>
        </w:rPr>
        <w:t>
      2) только растительного сырья с производственной мощностью более 300 тонн в сутки или 600 тонн в сутки, когда установка работает не более 90 дней подряд в любом году;</w:t>
      </w:r>
    </w:p>
    <w:p>
      <w:pPr>
        <w:spacing w:after="0"/>
        <w:ind w:left="0"/>
        <w:jc w:val="both"/>
      </w:pPr>
      <w:r>
        <w:rPr>
          <w:rFonts w:ascii="Times New Roman"/>
          <w:b w:val="false"/>
          <w:i w:val="false"/>
          <w:color w:val="000000"/>
          <w:sz w:val="28"/>
        </w:rPr>
        <w:t>
      3) сырья животного и растительного происхождения, как в виде комбинированных, так и раздельных продуктов, с мощностью производства готовой продукции в тоннах в день, превышающей:</w:t>
      </w:r>
    </w:p>
    <w:p>
      <w:pPr>
        <w:spacing w:after="0"/>
        <w:ind w:left="0"/>
        <w:jc w:val="both"/>
      </w:pPr>
      <w:r>
        <w:rPr>
          <w:rFonts w:ascii="Times New Roman"/>
          <w:b w:val="false"/>
          <w:i w:val="false"/>
          <w:color w:val="000000"/>
          <w:sz w:val="28"/>
        </w:rPr>
        <w:t>
      - 75, если A равно 10 или более; или же,</w:t>
      </w:r>
    </w:p>
    <w:p>
      <w:pPr>
        <w:spacing w:after="0"/>
        <w:ind w:left="0"/>
        <w:jc w:val="both"/>
      </w:pPr>
      <w:r>
        <w:rPr>
          <w:rFonts w:ascii="Times New Roman"/>
          <w:b w:val="false"/>
          <w:i w:val="false"/>
          <w:color w:val="000000"/>
          <w:sz w:val="28"/>
        </w:rPr>
        <w:t>
      - [300- (22,5 × A)] в любом другом случае,</w:t>
      </w:r>
    </w:p>
    <w:p>
      <w:pPr>
        <w:spacing w:after="0"/>
        <w:ind w:left="0"/>
        <w:jc w:val="both"/>
      </w:pPr>
      <w:r>
        <w:rPr>
          <w:rFonts w:ascii="Times New Roman"/>
          <w:b w:val="false"/>
          <w:i w:val="false"/>
          <w:color w:val="000000"/>
          <w:sz w:val="28"/>
        </w:rPr>
        <w:t>
      где "А" - доля животного материала (в процентах от веса) от производственной мощности готового продукта.</w:t>
      </w:r>
    </w:p>
    <w:p>
      <w:pPr>
        <w:spacing w:after="0"/>
        <w:ind w:left="0"/>
        <w:jc w:val="both"/>
      </w:pPr>
      <w:r>
        <w:rPr>
          <w:rFonts w:ascii="Times New Roman"/>
          <w:b w:val="false"/>
          <w:i w:val="false"/>
          <w:color w:val="000000"/>
          <w:sz w:val="28"/>
        </w:rPr>
        <w:t>
      Упаковка не должна быть включена в окончательный вес продукта.</w:t>
      </w:r>
    </w:p>
    <w:p>
      <w:pPr>
        <w:spacing w:after="0"/>
        <w:ind w:left="0"/>
        <w:jc w:val="both"/>
      </w:pPr>
      <w:r>
        <w:rPr>
          <w:rFonts w:ascii="Times New Roman"/>
          <w:b w:val="false"/>
          <w:i w:val="false"/>
          <w:color w:val="000000"/>
          <w:sz w:val="28"/>
        </w:rPr>
        <w:t>
      Этот подраздел не применяется, если в качестве сырья используется только молоко.</w:t>
      </w:r>
    </w:p>
    <w:p>
      <w:pPr>
        <w:spacing w:after="0"/>
        <w:ind w:left="0"/>
        <w:jc w:val="both"/>
      </w:pPr>
      <w:r>
        <w:rPr>
          <w:rFonts w:ascii="Times New Roman"/>
          <w:b w:val="false"/>
          <w:i w:val="false"/>
          <w:color w:val="000000"/>
          <w:sz w:val="28"/>
        </w:rPr>
        <w:t>
      6.4.3. Только обработка и переработка молока, когда количество получаемого молока превышает 200 тонн в сутки (среднее значение за год).</w:t>
      </w:r>
    </w:p>
    <w:p>
      <w:pPr>
        <w:spacing w:after="0"/>
        <w:ind w:left="0"/>
        <w:jc w:val="both"/>
      </w:pPr>
      <w:r>
        <w:rPr>
          <w:rFonts w:ascii="Times New Roman"/>
          <w:b w:val="false"/>
          <w:i w:val="false"/>
          <w:color w:val="000000"/>
          <w:sz w:val="28"/>
        </w:rPr>
        <w:t>
      6.5. Удаление или переработка туш животных или отходов животноводства с мощностью обработки более 10 тонн в сутки;</w:t>
      </w:r>
    </w:p>
    <w:p>
      <w:pPr>
        <w:spacing w:after="0"/>
        <w:ind w:left="0"/>
        <w:jc w:val="both"/>
      </w:pPr>
      <w:r>
        <w:rPr>
          <w:rFonts w:ascii="Times New Roman"/>
          <w:b w:val="false"/>
          <w:i w:val="false"/>
          <w:color w:val="000000"/>
          <w:sz w:val="28"/>
        </w:rPr>
        <w:t>
      6.6. Интенсивное выращивание птицы или свиней:</w:t>
      </w:r>
    </w:p>
    <w:p>
      <w:pPr>
        <w:spacing w:after="0"/>
        <w:ind w:left="0"/>
        <w:jc w:val="both"/>
      </w:pPr>
      <w:r>
        <w:rPr>
          <w:rFonts w:ascii="Times New Roman"/>
          <w:b w:val="false"/>
          <w:i w:val="false"/>
          <w:color w:val="000000"/>
          <w:sz w:val="28"/>
        </w:rPr>
        <w:t>
      1) с более чем 40 000 мест для домашней птицы;</w:t>
      </w:r>
    </w:p>
    <w:p>
      <w:pPr>
        <w:spacing w:after="0"/>
        <w:ind w:left="0"/>
        <w:jc w:val="both"/>
      </w:pPr>
      <w:r>
        <w:rPr>
          <w:rFonts w:ascii="Times New Roman"/>
          <w:b w:val="false"/>
          <w:i w:val="false"/>
          <w:color w:val="000000"/>
          <w:sz w:val="28"/>
        </w:rPr>
        <w:t>
      2) с более чем 2000 мест для производства свиней (более 30 кг), или</w:t>
      </w:r>
    </w:p>
    <w:p>
      <w:pPr>
        <w:spacing w:after="0"/>
        <w:ind w:left="0"/>
        <w:jc w:val="both"/>
      </w:pPr>
      <w:r>
        <w:rPr>
          <w:rFonts w:ascii="Times New Roman"/>
          <w:b w:val="false"/>
          <w:i w:val="false"/>
          <w:color w:val="000000"/>
          <w:sz w:val="28"/>
        </w:rPr>
        <w:t>
      3) более 750 мест для свиноматок.</w:t>
      </w:r>
    </w:p>
    <w:p>
      <w:pPr>
        <w:spacing w:after="0"/>
        <w:ind w:left="0"/>
        <w:jc w:val="both"/>
      </w:pPr>
      <w:r>
        <w:rPr>
          <w:rFonts w:ascii="Times New Roman"/>
          <w:b w:val="false"/>
          <w:i w:val="false"/>
          <w:color w:val="000000"/>
          <w:sz w:val="28"/>
        </w:rPr>
        <w:t>
      6.7. Поверхностная обработка веществ, предметов или продуктов с использованием органических растворителей, в частности для отделки, печати, нанесения покрытия, обезжиривания, гидроизоляции, проклейки, окраски, очистки или пропитки, с расходом органических растворителей более 150 кг в час или более 200 тонн в год.</w:t>
      </w:r>
    </w:p>
    <w:p>
      <w:pPr>
        <w:spacing w:after="0"/>
        <w:ind w:left="0"/>
        <w:jc w:val="both"/>
      </w:pPr>
      <w:r>
        <w:rPr>
          <w:rFonts w:ascii="Times New Roman"/>
          <w:b w:val="false"/>
          <w:i w:val="false"/>
          <w:color w:val="000000"/>
          <w:sz w:val="28"/>
        </w:rPr>
        <w:t>
      6.8. Производство углерода или электрографита путем сжигания или графитизации.</w:t>
      </w:r>
    </w:p>
    <w:p>
      <w:pPr>
        <w:spacing w:after="0"/>
        <w:ind w:left="0"/>
        <w:jc w:val="both"/>
      </w:pPr>
      <w:r>
        <w:rPr>
          <w:rFonts w:ascii="Times New Roman"/>
          <w:b w:val="false"/>
          <w:i w:val="false"/>
          <w:color w:val="000000"/>
          <w:sz w:val="28"/>
        </w:rPr>
        <w:t>
      6.9. Улавливание выбросов диоксида углерода с объектов I категории для целей его геологического хранения в недрах.</w:t>
      </w:r>
    </w:p>
    <w:p>
      <w:pPr>
        <w:spacing w:after="0"/>
        <w:ind w:left="0"/>
        <w:jc w:val="both"/>
      </w:pPr>
      <w:r>
        <w:rPr>
          <w:rFonts w:ascii="Times New Roman"/>
          <w:b w:val="false"/>
          <w:i w:val="false"/>
          <w:color w:val="000000"/>
          <w:sz w:val="28"/>
        </w:rPr>
        <w:t>
      6.10. Консервирование древесины и изделий из древесины химическими веществами с производительностью, превышающей 75 м3 в день, за исключением обработки исключительно против древесной синевы.</w:t>
      </w:r>
    </w:p>
    <w:p>
      <w:pPr>
        <w:spacing w:after="0"/>
        <w:ind w:left="0"/>
        <w:jc w:val="both"/>
      </w:pPr>
      <w:r>
        <w:rPr>
          <w:rFonts w:ascii="Times New Roman"/>
          <w:b w:val="false"/>
          <w:i w:val="false"/>
          <w:color w:val="000000"/>
          <w:sz w:val="28"/>
        </w:rPr>
        <w:t>
      6.11. Комплексы очистных сооружений сточных вод, сбрасываемых объектами I категории, кроме очистки коммунальных стоков.</w:t>
      </w:r>
    </w:p>
    <w:p>
      <w:pPr>
        <w:spacing w:after="0"/>
        <w:ind w:left="0"/>
        <w:jc w:val="both"/>
      </w:pPr>
      <w:r>
        <w:rPr>
          <w:rFonts w:ascii="Times New Roman"/>
          <w:b/>
          <w:i w:val="false"/>
          <w:color w:val="000000"/>
          <w:sz w:val="28"/>
        </w:rPr>
        <w:t>Раздел 2.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II категории</w:t>
      </w:r>
    </w:p>
    <w:p>
      <w:pPr>
        <w:spacing w:after="0"/>
        <w:ind w:left="0"/>
        <w:jc w:val="both"/>
      </w:pPr>
      <w:r>
        <w:rPr>
          <w:rFonts w:ascii="Times New Roman"/>
          <w:b w:val="false"/>
          <w:i w:val="false"/>
          <w:color w:val="000000"/>
          <w:sz w:val="28"/>
        </w:rPr>
        <w:t>
      (за исключением видов деятельности, включенных в Раздел 1 настоящего Приложения)</w:t>
      </w:r>
    </w:p>
    <w:p>
      <w:pPr>
        <w:spacing w:after="0"/>
        <w:ind w:left="0"/>
        <w:jc w:val="both"/>
      </w:pPr>
      <w:r>
        <w:rPr>
          <w:rFonts w:ascii="Times New Roman"/>
          <w:b w:val="false"/>
          <w:i w:val="false"/>
          <w:color w:val="000000"/>
          <w:sz w:val="28"/>
        </w:rPr>
        <w:t>
      Осуществление хозяйственной и (или) иной деятельности:</w:t>
      </w:r>
    </w:p>
    <w:p>
      <w:pPr>
        <w:spacing w:after="0"/>
        <w:ind w:left="0"/>
        <w:jc w:val="both"/>
      </w:pPr>
      <w:r>
        <w:rPr>
          <w:rFonts w:ascii="Times New Roman"/>
          <w:b w:val="false"/>
          <w:i w:val="false"/>
          <w:color w:val="000000"/>
          <w:sz w:val="28"/>
        </w:rPr>
        <w:t>
      а) по обеспечению электрической энергией, газом и паром с использованием оборудования (с установленной электрической мощностью менее 50 МВт);</w:t>
      </w:r>
    </w:p>
    <w:p>
      <w:pPr>
        <w:spacing w:after="0"/>
        <w:ind w:left="0"/>
        <w:jc w:val="both"/>
      </w:pPr>
      <w:r>
        <w:rPr>
          <w:rFonts w:ascii="Times New Roman"/>
          <w:b w:val="false"/>
          <w:i w:val="false"/>
          <w:color w:val="000000"/>
          <w:sz w:val="28"/>
        </w:rPr>
        <w:t>
      б) по добыче и подготовке руд и песков драгоценных металлов, оловянных руд, титановых руд, хромовых руд на рассыпных месторождениях;</w:t>
      </w:r>
    </w:p>
    <w:p>
      <w:pPr>
        <w:spacing w:after="0"/>
        <w:ind w:left="0"/>
        <w:jc w:val="both"/>
      </w:pPr>
      <w:r>
        <w:rPr>
          <w:rFonts w:ascii="Times New Roman"/>
          <w:b w:val="false"/>
          <w:i w:val="false"/>
          <w:color w:val="000000"/>
          <w:sz w:val="28"/>
        </w:rPr>
        <w:t>
      в) по металлургическому производству с использованием оборудования:</w:t>
      </w:r>
    </w:p>
    <w:p>
      <w:pPr>
        <w:spacing w:after="0"/>
        <w:ind w:left="0"/>
        <w:jc w:val="both"/>
      </w:pPr>
      <w:r>
        <w:rPr>
          <w:rFonts w:ascii="Times New Roman"/>
          <w:b w:val="false"/>
          <w:i w:val="false"/>
          <w:color w:val="000000"/>
          <w:sz w:val="28"/>
        </w:rPr>
        <w:t>
      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p>
      <w:pPr>
        <w:spacing w:after="0"/>
        <w:ind w:left="0"/>
        <w:jc w:val="both"/>
      </w:pPr>
      <w:r>
        <w:rPr>
          <w:rFonts w:ascii="Times New Roman"/>
          <w:b w:val="false"/>
          <w:i w:val="false"/>
          <w:color w:val="000000"/>
          <w:sz w:val="28"/>
        </w:rPr>
        <w:t>
      для обработки черных металлов с использованием станов горячей прокатки (с проектной производительностью менее 20 тонн нерафинированной стали в час);</w:t>
      </w:r>
    </w:p>
    <w:p>
      <w:pPr>
        <w:spacing w:after="0"/>
        <w:ind w:left="0"/>
        <w:jc w:val="both"/>
      </w:pPr>
      <w:r>
        <w:rPr>
          <w:rFonts w:ascii="Times New Roman"/>
          <w:b w:val="false"/>
          <w:i w:val="false"/>
          <w:color w:val="000000"/>
          <w:sz w:val="28"/>
        </w:rPr>
        <w:t>
      для нанесения защитных распыленных металлических покрытий (с подачей менее 2 тонн нерафинированной стали в час);</w:t>
      </w:r>
    </w:p>
    <w:p>
      <w:pPr>
        <w:spacing w:after="0"/>
        <w:ind w:left="0"/>
        <w:jc w:val="both"/>
      </w:pPr>
      <w:r>
        <w:rPr>
          <w:rFonts w:ascii="Times New Roman"/>
          <w:b w:val="false"/>
          <w:i w:val="false"/>
          <w:color w:val="000000"/>
          <w:sz w:val="28"/>
        </w:rPr>
        <w:t>
      для литейного производства черных металлов (с проектной производительностью менее 20 тонн в сутки);</w:t>
      </w:r>
    </w:p>
    <w:p>
      <w:pPr>
        <w:spacing w:after="0"/>
        <w:ind w:left="0"/>
        <w:jc w:val="both"/>
      </w:pPr>
      <w:r>
        <w:rPr>
          <w:rFonts w:ascii="Times New Roman"/>
          <w:b w:val="false"/>
          <w:i w:val="false"/>
          <w:color w:val="000000"/>
          <w:sz w:val="28"/>
        </w:rPr>
        <w:t>
      для плавки, включая легирование, рафинирование, и разливки цветных металлов (с проектной производительностью (плавки) менее 4 тонн в сутки для свинца и кадмия или менее 20 тонн в сутки для других металлов);</w:t>
      </w:r>
    </w:p>
    <w:p>
      <w:pPr>
        <w:spacing w:after="0"/>
        <w:ind w:left="0"/>
        <w:jc w:val="both"/>
      </w:pPr>
      <w:r>
        <w:rPr>
          <w:rFonts w:ascii="Times New Roman"/>
          <w:b w:val="false"/>
          <w:i w:val="false"/>
          <w:color w:val="000000"/>
          <w:sz w:val="28"/>
        </w:rPr>
        <w:t>
      г) по производству следующей неметаллической минеральной продукции:</w:t>
      </w:r>
    </w:p>
    <w:p>
      <w:pPr>
        <w:spacing w:after="0"/>
        <w:ind w:left="0"/>
        <w:jc w:val="both"/>
      </w:pPr>
      <w:r>
        <w:rPr>
          <w:rFonts w:ascii="Times New Roman"/>
          <w:b w:val="false"/>
          <w:i w:val="false"/>
          <w:color w:val="000000"/>
          <w:sz w:val="28"/>
        </w:rPr>
        <w:t>
      стекло и изделия из стекла, включая стекловолокно (с проектной производительностью менее 20 тонн в сутки);</w:t>
      </w:r>
    </w:p>
    <w:p>
      <w:pPr>
        <w:spacing w:after="0"/>
        <w:ind w:left="0"/>
        <w:jc w:val="both"/>
      </w:pPr>
      <w:r>
        <w:rPr>
          <w:rFonts w:ascii="Times New Roman"/>
          <w:b w:val="false"/>
          <w:i w:val="false"/>
          <w:color w:val="000000"/>
          <w:sz w:val="28"/>
        </w:rPr>
        <w:t>
      огнеупорные керамические изделия и строительные керамические материалы (с проектной мощностью менее 1 млн. штук в год);</w:t>
      </w:r>
    </w:p>
    <w:p>
      <w:pPr>
        <w:spacing w:after="0"/>
        <w:ind w:left="0"/>
        <w:jc w:val="both"/>
      </w:pPr>
      <w:r>
        <w:rPr>
          <w:rFonts w:ascii="Times New Roman"/>
          <w:b w:val="false"/>
          <w:i w:val="false"/>
          <w:color w:val="000000"/>
          <w:sz w:val="28"/>
        </w:rPr>
        <w:t>
      керамические или фарфоровые изделия, кроме огнеупорных керамических изделий и строительных керамических материалов (с проектной мощностью менее 75 тонн в сутки и (или) с использованием обжиговых печей с плотностью садки на одну печь, не превышающей 300 кг на 1 куб. метр);</w:t>
      </w:r>
    </w:p>
    <w:p>
      <w:pPr>
        <w:spacing w:after="0"/>
        <w:ind w:left="0"/>
        <w:jc w:val="both"/>
      </w:pPr>
      <w:r>
        <w:rPr>
          <w:rFonts w:ascii="Times New Roman"/>
          <w:b w:val="false"/>
          <w:i w:val="false"/>
          <w:color w:val="000000"/>
          <w:sz w:val="28"/>
        </w:rPr>
        <w:t>
      цементный клинкер во вращающихся печах или в других печах (с проектной мощностью менее 500 тонн в сутки);</w:t>
      </w:r>
    </w:p>
    <w:p>
      <w:pPr>
        <w:spacing w:after="0"/>
        <w:ind w:left="0"/>
        <w:jc w:val="both"/>
      </w:pPr>
      <w:r>
        <w:rPr>
          <w:rFonts w:ascii="Times New Roman"/>
          <w:b w:val="false"/>
          <w:i w:val="false"/>
          <w:color w:val="000000"/>
          <w:sz w:val="28"/>
        </w:rPr>
        <w:t>
      известь (негашеная, гашеная) при наличии печей (с проектной мощностью менее 50 тонн в сутки);</w:t>
      </w:r>
    </w:p>
    <w:p>
      <w:pPr>
        <w:spacing w:after="0"/>
        <w:ind w:left="0"/>
        <w:jc w:val="both"/>
      </w:pPr>
      <w:r>
        <w:rPr>
          <w:rFonts w:ascii="Times New Roman"/>
          <w:b w:val="false"/>
          <w:i w:val="false"/>
          <w:color w:val="000000"/>
          <w:sz w:val="28"/>
        </w:rPr>
        <w:t>
      д) по производству оксида магния (с проектной производительностью менее 50 тонн в сутки);</w:t>
      </w:r>
    </w:p>
    <w:p>
      <w:pPr>
        <w:spacing w:after="0"/>
        <w:ind w:left="0"/>
        <w:jc w:val="both"/>
      </w:pPr>
      <w:r>
        <w:rPr>
          <w:rFonts w:ascii="Times New Roman"/>
          <w:b w:val="false"/>
          <w:i w:val="false"/>
          <w:color w:val="000000"/>
          <w:sz w:val="28"/>
        </w:rPr>
        <w:t>
      е) по сбору и обработке сточных вод в части, касающейся очистки сточных вод централизованных систем водоотведения (канализации) (с объемом менее 20 тыс. куб. метров отводимых сточных вод в сутки);</w:t>
      </w:r>
    </w:p>
    <w:p>
      <w:pPr>
        <w:spacing w:after="0"/>
        <w:ind w:left="0"/>
        <w:jc w:val="both"/>
      </w:pPr>
      <w:r>
        <w:rPr>
          <w:rFonts w:ascii="Times New Roman"/>
          <w:b w:val="false"/>
          <w:i w:val="false"/>
          <w:color w:val="000000"/>
          <w:sz w:val="28"/>
        </w:rPr>
        <w:t>
      ж) по производству бумаги и картона (с проектной производительностью менее 20 тонн в сутки и более);</w:t>
      </w:r>
    </w:p>
    <w:p>
      <w:pPr>
        <w:spacing w:after="0"/>
        <w:ind w:left="0"/>
        <w:jc w:val="both"/>
      </w:pPr>
      <w:r>
        <w:rPr>
          <w:rFonts w:ascii="Times New Roman"/>
          <w:b w:val="false"/>
          <w:i w:val="false"/>
          <w:color w:val="000000"/>
          <w:sz w:val="28"/>
        </w:rPr>
        <w:t>
      з)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менее 10 тонн обработанного сырья в сутки);</w:t>
      </w:r>
    </w:p>
    <w:p>
      <w:pPr>
        <w:spacing w:after="0"/>
        <w:ind w:left="0"/>
        <w:jc w:val="both"/>
      </w:pPr>
      <w:r>
        <w:rPr>
          <w:rFonts w:ascii="Times New Roman"/>
          <w:b w:val="false"/>
          <w:i w:val="false"/>
          <w:color w:val="000000"/>
          <w:sz w:val="28"/>
        </w:rPr>
        <w:t>
      и) по производству кожи и изделий из кожи с использованием оборудования для дубления, крашения, выделки шкур и кож (с проектной мощностью менее 12 тонн готовой продукции в сутки);</w:t>
      </w:r>
    </w:p>
    <w:p>
      <w:pPr>
        <w:spacing w:after="0"/>
        <w:ind w:left="0"/>
        <w:jc w:val="both"/>
      </w:pPr>
      <w:r>
        <w:rPr>
          <w:rFonts w:ascii="Times New Roman"/>
          <w:b w:val="false"/>
          <w:i w:val="false"/>
          <w:color w:val="000000"/>
          <w:sz w:val="28"/>
        </w:rPr>
        <w:t>
      к) по производству следующих пищевых продуктов:</w:t>
      </w:r>
    </w:p>
    <w:p>
      <w:pPr>
        <w:spacing w:after="0"/>
        <w:ind w:left="0"/>
        <w:jc w:val="both"/>
      </w:pPr>
      <w:r>
        <w:rPr>
          <w:rFonts w:ascii="Times New Roman"/>
          <w:b w:val="false"/>
          <w:i w:val="false"/>
          <w:color w:val="000000"/>
          <w:sz w:val="28"/>
        </w:rPr>
        <w:t>
      мясо и мясопродукты (с проектной производительностью менее 50 тонн готовой продукции в сутки);</w:t>
      </w:r>
    </w:p>
    <w:p>
      <w:pPr>
        <w:spacing w:after="0"/>
        <w:ind w:left="0"/>
        <w:jc w:val="both"/>
      </w:pPr>
      <w:r>
        <w:rPr>
          <w:rFonts w:ascii="Times New Roman"/>
          <w:b w:val="false"/>
          <w:i w:val="false"/>
          <w:color w:val="000000"/>
          <w:sz w:val="28"/>
        </w:rPr>
        <w:t>
      растительные и животные масла и жиры (с проектной производительностью менее 75 тонн готовой продукции в сутки);</w:t>
      </w:r>
    </w:p>
    <w:p>
      <w:pPr>
        <w:spacing w:after="0"/>
        <w:ind w:left="0"/>
        <w:jc w:val="both"/>
      </w:pPr>
      <w:r>
        <w:rPr>
          <w:rFonts w:ascii="Times New Roman"/>
          <w:b w:val="false"/>
          <w:i w:val="false"/>
          <w:color w:val="000000"/>
          <w:sz w:val="28"/>
        </w:rPr>
        <w:t>
      продукция из картофеля, фруктов и овощей (с проектной производительностью менее 300 тонн готовой продукции в сутки (среднеквартальный показатель);</w:t>
      </w:r>
    </w:p>
    <w:p>
      <w:pPr>
        <w:spacing w:after="0"/>
        <w:ind w:left="0"/>
        <w:jc w:val="both"/>
      </w:pPr>
      <w:r>
        <w:rPr>
          <w:rFonts w:ascii="Times New Roman"/>
          <w:b w:val="false"/>
          <w:i w:val="false"/>
          <w:color w:val="000000"/>
          <w:sz w:val="28"/>
        </w:rPr>
        <w:t>
      молочная продукция (с проектной мощностью менее 200 тонн перерабатываемого молока в сутки (среднегодовой показатель);</w:t>
      </w:r>
    </w:p>
    <w:p>
      <w:pPr>
        <w:spacing w:after="0"/>
        <w:ind w:left="0"/>
        <w:jc w:val="both"/>
      </w:pPr>
      <w:r>
        <w:rPr>
          <w:rFonts w:ascii="Times New Roman"/>
          <w:b w:val="false"/>
          <w:i w:val="false"/>
          <w:color w:val="000000"/>
          <w:sz w:val="28"/>
        </w:rPr>
        <w:t>
      л) по разведению сельскохозяйственной птицы (с проектной мощностью менее 40 тыс. птицемест);</w:t>
      </w:r>
    </w:p>
    <w:p>
      <w:pPr>
        <w:spacing w:after="0"/>
        <w:ind w:left="0"/>
        <w:jc w:val="both"/>
      </w:pPr>
      <w:r>
        <w:rPr>
          <w:rFonts w:ascii="Times New Roman"/>
          <w:b w:val="false"/>
          <w:i w:val="false"/>
          <w:color w:val="000000"/>
          <w:sz w:val="28"/>
        </w:rPr>
        <w:t>
      м) по выращиванию и разведению свиней (с проектной мощностью менее 2000 мест), свиноматок (с проектной мощностью менее 750 мест);</w:t>
      </w:r>
    </w:p>
    <w:p>
      <w:pPr>
        <w:spacing w:after="0"/>
        <w:ind w:left="0"/>
        <w:jc w:val="both"/>
      </w:pPr>
      <w:r>
        <w:rPr>
          <w:rFonts w:ascii="Times New Roman"/>
          <w:b w:val="false"/>
          <w:i w:val="false"/>
          <w:color w:val="000000"/>
          <w:sz w:val="28"/>
        </w:rPr>
        <w:t>
      н) связанной с обрабатывающим производством, на котором выполняются работы:</w:t>
      </w:r>
    </w:p>
    <w:p>
      <w:pPr>
        <w:spacing w:after="0"/>
        <w:ind w:left="0"/>
        <w:jc w:val="both"/>
      </w:pPr>
      <w:r>
        <w:rPr>
          <w:rFonts w:ascii="Times New Roman"/>
          <w:b w:val="false"/>
          <w:i w:val="false"/>
          <w:color w:val="000000"/>
          <w:sz w:val="28"/>
        </w:rPr>
        <w:t>
      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менее 30 куб. метров);</w:t>
      </w:r>
    </w:p>
    <w:p>
      <w:pPr>
        <w:spacing w:after="0"/>
        <w:ind w:left="0"/>
        <w:jc w:val="both"/>
      </w:pPr>
      <w:r>
        <w:rPr>
          <w:rFonts w:ascii="Times New Roman"/>
          <w:b w:val="false"/>
          <w:i w:val="false"/>
          <w:color w:val="000000"/>
          <w:sz w:val="28"/>
        </w:rPr>
        <w:t>
      по обработке поверхностей, предметов или продукции (с использованием органических растворителей, проектное потребление которых составляет менее 200 тонн в год);</w:t>
      </w:r>
    </w:p>
    <w:p>
      <w:pPr>
        <w:spacing w:after="0"/>
        <w:ind w:left="0"/>
        <w:jc w:val="both"/>
      </w:pPr>
      <w:r>
        <w:rPr>
          <w:rFonts w:ascii="Times New Roman"/>
          <w:b w:val="false"/>
          <w:i w:val="false"/>
          <w:color w:val="000000"/>
          <w:sz w:val="28"/>
        </w:rPr>
        <w:t>
      о) по эксплуатации ядерных установок, в том числе атомных станций (за исключением исследовательских ядерных установок нулевой мощности);</w:t>
      </w:r>
    </w:p>
    <w:p>
      <w:pPr>
        <w:spacing w:after="0"/>
        <w:ind w:left="0"/>
        <w:jc w:val="both"/>
      </w:pPr>
      <w:r>
        <w:rPr>
          <w:rFonts w:ascii="Times New Roman"/>
          <w:b w:val="false"/>
          <w:i w:val="false"/>
          <w:color w:val="000000"/>
          <w:sz w:val="28"/>
        </w:rPr>
        <w:t>
      п) по добыче урановой и ториевой руд, обогащению урановых и ториевых руд, производству ядерного топлива;</w:t>
      </w:r>
    </w:p>
    <w:p>
      <w:pPr>
        <w:spacing w:after="0"/>
        <w:ind w:left="0"/>
        <w:jc w:val="both"/>
      </w:pPr>
      <w:r>
        <w:rPr>
          <w:rFonts w:ascii="Times New Roman"/>
          <w:b w:val="false"/>
          <w:i w:val="false"/>
          <w:color w:val="000000"/>
          <w:sz w:val="28"/>
        </w:rPr>
        <w:t>
      р) по эксплуатации:</w:t>
      </w:r>
    </w:p>
    <w:p>
      <w:pPr>
        <w:spacing w:after="0"/>
        <w:ind w:left="0"/>
        <w:jc w:val="both"/>
      </w:pPr>
      <w:r>
        <w:rPr>
          <w:rFonts w:ascii="Times New Roman"/>
          <w:b w:val="false"/>
          <w:i w:val="false"/>
          <w:color w:val="000000"/>
          <w:sz w:val="28"/>
        </w:rPr>
        <w:t>
      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p>
      <w:pPr>
        <w:spacing w:after="0"/>
        <w:ind w:left="0"/>
        <w:jc w:val="both"/>
      </w:pPr>
      <w:r>
        <w:rPr>
          <w:rFonts w:ascii="Times New Roman"/>
          <w:b w:val="false"/>
          <w:i w:val="false"/>
          <w:color w:val="000000"/>
          <w:sz w:val="28"/>
        </w:rPr>
        <w:t>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p>
      <w:pPr>
        <w:spacing w:after="0"/>
        <w:ind w:left="0"/>
        <w:jc w:val="both"/>
      </w:pPr>
      <w:r>
        <w:rPr>
          <w:rFonts w:ascii="Times New Roman"/>
          <w:b w:val="false"/>
          <w:i w:val="false"/>
          <w:color w:val="000000"/>
          <w:sz w:val="28"/>
        </w:rPr>
        <w:t>
      с) по транспортированию по трубопроводам газа, продуктов переработки газа, нефти и нефтепродуктов с использованием магистральных трубопроводов;</w:t>
      </w:r>
    </w:p>
    <w:p>
      <w:pPr>
        <w:spacing w:after="0"/>
        <w:ind w:left="0"/>
        <w:jc w:val="both"/>
      </w:pPr>
      <w:r>
        <w:rPr>
          <w:rFonts w:ascii="Times New Roman"/>
          <w:b w:val="false"/>
          <w:i w:val="false"/>
          <w:color w:val="000000"/>
          <w:sz w:val="28"/>
        </w:rPr>
        <w:t>
      т) по производству искусственного графита;</w:t>
      </w:r>
    </w:p>
    <w:p>
      <w:pPr>
        <w:spacing w:after="0"/>
        <w:ind w:left="0"/>
        <w:jc w:val="both"/>
      </w:pPr>
      <w:r>
        <w:rPr>
          <w:rFonts w:ascii="Times New Roman"/>
          <w:b w:val="false"/>
          <w:i w:val="false"/>
          <w:color w:val="000000"/>
          <w:sz w:val="28"/>
        </w:rPr>
        <w:t>
      у) по производству газа путем газификации и (или) сжижения:</w:t>
      </w:r>
    </w:p>
    <w:p>
      <w:pPr>
        <w:spacing w:after="0"/>
        <w:ind w:left="0"/>
        <w:jc w:val="both"/>
      </w:pPr>
      <w:r>
        <w:rPr>
          <w:rFonts w:ascii="Times New Roman"/>
          <w:b w:val="false"/>
          <w:i w:val="false"/>
          <w:color w:val="000000"/>
          <w:sz w:val="28"/>
        </w:rPr>
        <w:t>
      углей, включая антрацит, каменный уголь, бурый уголь (лигнит);</w:t>
      </w:r>
    </w:p>
    <w:p>
      <w:pPr>
        <w:spacing w:after="0"/>
        <w:ind w:left="0"/>
        <w:jc w:val="both"/>
      </w:pPr>
      <w:r>
        <w:rPr>
          <w:rFonts w:ascii="Times New Roman"/>
          <w:b w:val="false"/>
          <w:i w:val="false"/>
          <w:color w:val="000000"/>
          <w:sz w:val="28"/>
        </w:rPr>
        <w:t>
      других твердых топлив (на установках номинальной проектной мощностью 20 МВт и более);</w:t>
      </w:r>
    </w:p>
    <w:p>
      <w:pPr>
        <w:spacing w:after="0"/>
        <w:ind w:left="0"/>
        <w:jc w:val="both"/>
      </w:pPr>
      <w:r>
        <w:rPr>
          <w:rFonts w:ascii="Times New Roman"/>
          <w:b w:val="false"/>
          <w:i w:val="false"/>
          <w:color w:val="000000"/>
          <w:sz w:val="28"/>
        </w:rPr>
        <w:t>
      ф) по производству сырой нефти из горючих (битуминозных) сланцев и песка;</w:t>
      </w:r>
    </w:p>
    <w:p>
      <w:pPr>
        <w:spacing w:after="0"/>
        <w:ind w:left="0"/>
        <w:jc w:val="both"/>
      </w:pPr>
      <w:r>
        <w:rPr>
          <w:rFonts w:ascii="Times New Roman"/>
          <w:b w:val="false"/>
          <w:i w:val="false"/>
          <w:color w:val="000000"/>
          <w:sz w:val="28"/>
        </w:rPr>
        <w:t>
      х) по производству обработанных асбестовых волокон, смесей на основе асбеста и изделий из них, изделий из асбестоцемента и волокнистого цемента;</w:t>
      </w:r>
    </w:p>
    <w:p>
      <w:pPr>
        <w:spacing w:after="0"/>
        <w:ind w:left="0"/>
        <w:jc w:val="both"/>
      </w:pPr>
      <w:r>
        <w:rPr>
          <w:rFonts w:ascii="Times New Roman"/>
          <w:b w:val="false"/>
          <w:i w:val="false"/>
          <w:color w:val="000000"/>
          <w:sz w:val="28"/>
        </w:rPr>
        <w:t>
      ц) по складированию и хранению (наземному или подземному):</w:t>
      </w:r>
    </w:p>
    <w:p>
      <w:pPr>
        <w:spacing w:after="0"/>
        <w:ind w:left="0"/>
        <w:jc w:val="both"/>
      </w:pPr>
      <w:r>
        <w:rPr>
          <w:rFonts w:ascii="Times New Roman"/>
          <w:b w:val="false"/>
          <w:i w:val="false"/>
          <w:color w:val="000000"/>
          <w:sz w:val="28"/>
        </w:rPr>
        <w:t>
      нефти и продуктов ее переработки (с проектной вместимостью 200 тыс. тонн и более);</w:t>
      </w:r>
    </w:p>
    <w:p>
      <w:pPr>
        <w:spacing w:after="0"/>
        <w:ind w:left="0"/>
        <w:jc w:val="both"/>
      </w:pPr>
      <w:r>
        <w:rPr>
          <w:rFonts w:ascii="Times New Roman"/>
          <w:b w:val="false"/>
          <w:i w:val="false"/>
          <w:color w:val="000000"/>
          <w:sz w:val="28"/>
        </w:rPr>
        <w:t>
      пестицидов и агрохимикатов (с проектной вместимостью 50 тонн и более);</w:t>
      </w:r>
    </w:p>
    <w:p>
      <w:pPr>
        <w:spacing w:after="0"/>
        <w:ind w:left="0"/>
        <w:jc w:val="both"/>
      </w:pPr>
      <w:r>
        <w:rPr>
          <w:rFonts w:ascii="Times New Roman"/>
          <w:b w:val="false"/>
          <w:i w:val="false"/>
          <w:color w:val="000000"/>
          <w:sz w:val="28"/>
        </w:rPr>
        <w:t>
      ч) управление отходами:</w:t>
      </w:r>
    </w:p>
    <w:p>
      <w:pPr>
        <w:spacing w:after="0"/>
        <w:ind w:left="0"/>
        <w:jc w:val="both"/>
      </w:pPr>
      <w:r>
        <w:rPr>
          <w:rFonts w:ascii="Times New Roman"/>
          <w:b w:val="false"/>
          <w:i w:val="false"/>
          <w:color w:val="000000"/>
          <w:sz w:val="28"/>
        </w:rPr>
        <w:t>
      объекты захоронения опасных отходов;</w:t>
      </w:r>
    </w:p>
    <w:p>
      <w:pPr>
        <w:spacing w:after="0"/>
        <w:ind w:left="0"/>
        <w:jc w:val="both"/>
      </w:pPr>
      <w:r>
        <w:rPr>
          <w:rFonts w:ascii="Times New Roman"/>
          <w:b w:val="false"/>
          <w:i w:val="false"/>
          <w:color w:val="000000"/>
          <w:sz w:val="28"/>
        </w:rPr>
        <w:t>
      объекты, на которых осуществляются операции по удалению или восстановлению опасных отходов с производительностью 250 и более тонн в год;</w:t>
      </w:r>
    </w:p>
    <w:p>
      <w:pPr>
        <w:spacing w:after="0"/>
        <w:ind w:left="0"/>
        <w:jc w:val="both"/>
      </w:pPr>
      <w:r>
        <w:rPr>
          <w:rFonts w:ascii="Times New Roman"/>
          <w:b w:val="false"/>
          <w:i w:val="false"/>
          <w:color w:val="000000"/>
          <w:sz w:val="28"/>
        </w:rPr>
        <w:t>
      установки для сжигания коммунальных отходов с производительностью, превышающей 3 тонны в час;</w:t>
      </w:r>
    </w:p>
    <w:p>
      <w:pPr>
        <w:spacing w:after="0"/>
        <w:ind w:left="0"/>
        <w:jc w:val="both"/>
      </w:pPr>
      <w:r>
        <w:rPr>
          <w:rFonts w:ascii="Times New Roman"/>
          <w:b w:val="false"/>
          <w:i w:val="false"/>
          <w:color w:val="000000"/>
          <w:sz w:val="28"/>
        </w:rPr>
        <w:t>
      объекты, на которых осуществляются операции по удалению неопасных отходов с производительностью, превышающей 50 тонн в сутки;</w:t>
      </w:r>
    </w:p>
    <w:p>
      <w:pPr>
        <w:spacing w:after="0"/>
        <w:ind w:left="0"/>
        <w:jc w:val="both"/>
      </w:pPr>
      <w:r>
        <w:rPr>
          <w:rFonts w:ascii="Times New Roman"/>
          <w:b w:val="false"/>
          <w:i w:val="false"/>
          <w:color w:val="000000"/>
          <w:sz w:val="28"/>
        </w:rPr>
        <w:t>
      объекты, на которых осуществляются операции по удалению или восстановлению неопасных отходов с производительностью, превышающей 2500 тонн в год;</w:t>
      </w:r>
    </w:p>
    <w:p>
      <w:pPr>
        <w:spacing w:after="0"/>
        <w:ind w:left="0"/>
        <w:jc w:val="both"/>
      </w:pPr>
      <w:r>
        <w:rPr>
          <w:rFonts w:ascii="Times New Roman"/>
          <w:b w:val="false"/>
          <w:i w:val="false"/>
          <w:color w:val="000000"/>
          <w:sz w:val="28"/>
        </w:rPr>
        <w:t>
      объекты, на которых осуществляются операции по обезвреживанию опасных отходов;</w:t>
      </w:r>
    </w:p>
    <w:p>
      <w:pPr>
        <w:spacing w:after="0"/>
        <w:ind w:left="0"/>
        <w:jc w:val="both"/>
      </w:pPr>
      <w:r>
        <w:rPr>
          <w:rFonts w:ascii="Times New Roman"/>
          <w:b w:val="false"/>
          <w:i w:val="false"/>
          <w:color w:val="000000"/>
          <w:sz w:val="28"/>
        </w:rPr>
        <w:t>
      объекты, на которых осуществляются операции по обеззараживанию, обезвреживанию и (или) уничтожению биологических и медицинских отходов;</w:t>
      </w:r>
    </w:p>
    <w:p>
      <w:pPr>
        <w:spacing w:after="0"/>
        <w:ind w:left="0"/>
        <w:jc w:val="both"/>
      </w:pPr>
      <w:r>
        <w:rPr>
          <w:rFonts w:ascii="Times New Roman"/>
          <w:b w:val="false"/>
          <w:i w:val="false"/>
          <w:color w:val="000000"/>
          <w:sz w:val="28"/>
        </w:rPr>
        <w:t>
      отвалы, образующихся при добыче твердых полезных ископаемых (кроме общераспространенных полезных ископаемых или при добыче торфа, старательстве);</w:t>
      </w:r>
    </w:p>
    <w:p>
      <w:pPr>
        <w:spacing w:after="0"/>
        <w:ind w:left="0"/>
        <w:jc w:val="both"/>
      </w:pPr>
      <w:r>
        <w:rPr>
          <w:rFonts w:ascii="Times New Roman"/>
          <w:b w:val="false"/>
          <w:i w:val="false"/>
          <w:color w:val="000000"/>
          <w:sz w:val="28"/>
        </w:rPr>
        <w:t>
      производство строительных материалов из отходов тепловых электроцентралей;</w:t>
      </w:r>
    </w:p>
    <w:p>
      <w:pPr>
        <w:spacing w:after="0"/>
        <w:ind w:left="0"/>
        <w:jc w:val="both"/>
      </w:pPr>
      <w:r>
        <w:rPr>
          <w:rFonts w:ascii="Times New Roman"/>
          <w:b w:val="false"/>
          <w:i w:val="false"/>
          <w:color w:val="000000"/>
          <w:sz w:val="28"/>
        </w:rPr>
        <w:t>
      площадки хранения железного лома и (или) подлежащих утилизации транспортных средств на территории, превышающей 1000 м2, или в количестве свыше 1 тысячи тонн;</w:t>
      </w:r>
    </w:p>
    <w:p>
      <w:pPr>
        <w:spacing w:after="0"/>
        <w:ind w:left="0"/>
        <w:jc w:val="both"/>
      </w:pPr>
      <w:r>
        <w:rPr>
          <w:rFonts w:ascii="Times New Roman"/>
          <w:b w:val="false"/>
          <w:i w:val="false"/>
          <w:color w:val="000000"/>
          <w:sz w:val="28"/>
        </w:rPr>
        <w:t>
      мусоросортировочные предприятия производственной мощностью свыше 10 000 тонн в год;</w:t>
      </w:r>
    </w:p>
    <w:p>
      <w:pPr>
        <w:spacing w:after="0"/>
        <w:ind w:left="0"/>
        <w:jc w:val="both"/>
      </w:pPr>
      <w:r>
        <w:rPr>
          <w:rFonts w:ascii="Times New Roman"/>
          <w:b w:val="false"/>
          <w:i w:val="false"/>
          <w:color w:val="000000"/>
          <w:sz w:val="28"/>
        </w:rPr>
        <w:t>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м2;</w:t>
      </w:r>
    </w:p>
    <w:p>
      <w:pPr>
        <w:spacing w:after="0"/>
        <w:ind w:left="0"/>
        <w:jc w:val="both"/>
      </w:pPr>
      <w:r>
        <w:rPr>
          <w:rFonts w:ascii="Times New Roman"/>
          <w:b w:val="false"/>
          <w:i w:val="false"/>
          <w:color w:val="000000"/>
          <w:sz w:val="28"/>
        </w:rPr>
        <w:t>
      накопление опасных отходов с общей вместимостью, превышающей 5 тонн, за исключением накопления в ожидании сбора, на площадке, где образуются отходы.</w:t>
      </w:r>
    </w:p>
    <w:p>
      <w:pPr>
        <w:spacing w:after="0"/>
        <w:ind w:left="0"/>
        <w:jc w:val="both"/>
      </w:pPr>
      <w:r>
        <w:rPr>
          <w:rFonts w:ascii="Times New Roman"/>
          <w:b w:val="false"/>
          <w:i w:val="false"/>
          <w:color w:val="000000"/>
          <w:sz w:val="28"/>
        </w:rPr>
        <w:t>
      ш) по производству изделий из бетона для использования в строительстве, включая производство силикатного кирпича с использованием автоклавов (с проектной мощностью 1 млн. штук в год и более);</w:t>
      </w:r>
    </w:p>
    <w:p>
      <w:pPr>
        <w:spacing w:after="0"/>
        <w:ind w:left="0"/>
        <w:jc w:val="both"/>
      </w:pPr>
      <w:r>
        <w:rPr>
          <w:rFonts w:ascii="Times New Roman"/>
          <w:b w:val="false"/>
          <w:i w:val="false"/>
          <w:color w:val="000000"/>
          <w:sz w:val="28"/>
        </w:rPr>
        <w:t>
      щ) по разведению крупного рогатого скота (с проектной мощностью 400 мест и более);</w:t>
      </w:r>
    </w:p>
    <w:p>
      <w:pPr>
        <w:spacing w:after="0"/>
        <w:ind w:left="0"/>
        <w:jc w:val="both"/>
      </w:pPr>
      <w:r>
        <w:rPr>
          <w:rFonts w:ascii="Times New Roman"/>
          <w:b w:val="false"/>
          <w:i w:val="false"/>
          <w:color w:val="000000"/>
          <w:sz w:val="28"/>
        </w:rPr>
        <w:t>
      ы)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 (с проектным объемом плавки 20 тонн в сутки и более);</w:t>
      </w:r>
    </w:p>
    <w:p>
      <w:pPr>
        <w:spacing w:after="0"/>
        <w:ind w:left="0"/>
        <w:jc w:val="both"/>
      </w:pPr>
      <w:r>
        <w:rPr>
          <w:rFonts w:ascii="Times New Roman"/>
          <w:b w:val="false"/>
          <w:i w:val="false"/>
          <w:color w:val="000000"/>
          <w:sz w:val="28"/>
        </w:rPr>
        <w:t>
      3. Объект является:</w:t>
      </w:r>
    </w:p>
    <w:p>
      <w:pPr>
        <w:spacing w:after="0"/>
        <w:ind w:left="0"/>
        <w:jc w:val="both"/>
      </w:pPr>
      <w:r>
        <w:rPr>
          <w:rFonts w:ascii="Times New Roman"/>
          <w:b w:val="false"/>
          <w:i w:val="false"/>
          <w:color w:val="000000"/>
          <w:sz w:val="28"/>
        </w:rPr>
        <w:t>
      а) портом, расположенным на внутренних водных путях (допускающим проход судов водоизмещением 1350 тонн и более);</w:t>
      </w:r>
    </w:p>
    <w:p>
      <w:pPr>
        <w:spacing w:after="0"/>
        <w:ind w:left="0"/>
        <w:jc w:val="both"/>
      </w:pPr>
      <w:r>
        <w:rPr>
          <w:rFonts w:ascii="Times New Roman"/>
          <w:b w:val="false"/>
          <w:i w:val="false"/>
          <w:color w:val="000000"/>
          <w:sz w:val="28"/>
        </w:rPr>
        <w:t>
      б) морским портом;</w:t>
      </w:r>
    </w:p>
    <w:p>
      <w:pPr>
        <w:spacing w:after="0"/>
        <w:ind w:left="0"/>
        <w:jc w:val="both"/>
      </w:pPr>
      <w:r>
        <w:rPr>
          <w:rFonts w:ascii="Times New Roman"/>
          <w:b w:val="false"/>
          <w:i w:val="false"/>
          <w:color w:val="000000"/>
          <w:sz w:val="28"/>
        </w:rPr>
        <w:t>
      в) объектом, предназначенным для приема, отправки воздушных судов и обслуживания воздушных перевозок (при наличии взлетно-посадочной полосы длиной 2100 метров и более);</w:t>
      </w:r>
    </w:p>
    <w:p>
      <w:pPr>
        <w:spacing w:after="0"/>
        <w:ind w:left="0"/>
        <w:jc w:val="both"/>
      </w:pPr>
      <w:r>
        <w:rPr>
          <w:rFonts w:ascii="Times New Roman"/>
          <w:b w:val="false"/>
          <w:i w:val="false"/>
          <w:color w:val="000000"/>
          <w:sz w:val="28"/>
        </w:rPr>
        <w:t>
      г) объектом инфраструктуры железнодорожного транспорта.</w:t>
      </w:r>
    </w:p>
    <w:p>
      <w:pPr>
        <w:spacing w:after="0"/>
        <w:ind w:left="0"/>
        <w:jc w:val="both"/>
      </w:pPr>
      <w:r>
        <w:rPr>
          <w:rFonts w:ascii="Times New Roman"/>
          <w:b w:val="false"/>
          <w:i w:val="false"/>
          <w:color w:val="000000"/>
          <w:sz w:val="28"/>
        </w:rPr>
        <w:t>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в пределах зоны влияния сгонно-нагонных колебаний уровня Каспийского моря.</w:t>
      </w:r>
    </w:p>
    <w:p>
      <w:pPr>
        <w:spacing w:after="0"/>
        <w:ind w:left="0"/>
        <w:jc w:val="both"/>
      </w:pPr>
      <w:r>
        <w:rPr>
          <w:rFonts w:ascii="Times New Roman"/>
          <w:b/>
          <w:i w:val="false"/>
          <w:color w:val="000000"/>
          <w:sz w:val="28"/>
        </w:rPr>
        <w:t>Раздел 3. Виды деятельности и иные критерии, на основании которых осуществляется отнесение объектов, оказывающих вредное воздействие на окружающую среду, к объектам III категории</w:t>
      </w:r>
    </w:p>
    <w:p>
      <w:pPr>
        <w:spacing w:after="0"/>
        <w:ind w:left="0"/>
        <w:jc w:val="both"/>
      </w:pPr>
      <w:r>
        <w:rPr>
          <w:rFonts w:ascii="Times New Roman"/>
          <w:b w:val="false"/>
          <w:i w:val="false"/>
          <w:color w:val="000000"/>
          <w:sz w:val="28"/>
        </w:rPr>
        <w:t>
      (за исключением видов деятельности, включенных в Разделы 1 или 2 настоящего Приложения)</w:t>
      </w:r>
    </w:p>
    <w:p>
      <w:pPr>
        <w:spacing w:after="0"/>
        <w:ind w:left="0"/>
        <w:jc w:val="both"/>
      </w:pPr>
      <w:r>
        <w:rPr>
          <w:rFonts w:ascii="Times New Roman"/>
          <w:b w:val="false"/>
          <w:i w:val="false"/>
          <w:color w:val="000000"/>
          <w:sz w:val="28"/>
        </w:rPr>
        <w:t>
      1) производство тукосмесей;</w:t>
      </w:r>
    </w:p>
    <w:p>
      <w:pPr>
        <w:spacing w:after="0"/>
        <w:ind w:left="0"/>
        <w:jc w:val="both"/>
      </w:pPr>
      <w:r>
        <w:rPr>
          <w:rFonts w:ascii="Times New Roman"/>
          <w:b w:val="false"/>
          <w:i w:val="false"/>
          <w:color w:val="000000"/>
          <w:sz w:val="28"/>
        </w:rPr>
        <w:t>
      2) производство по переработке фторопластов;</w:t>
      </w:r>
    </w:p>
    <w:p>
      <w:pPr>
        <w:spacing w:after="0"/>
        <w:ind w:left="0"/>
        <w:jc w:val="both"/>
      </w:pPr>
      <w:r>
        <w:rPr>
          <w:rFonts w:ascii="Times New Roman"/>
          <w:b w:val="false"/>
          <w:i w:val="false"/>
          <w:color w:val="000000"/>
          <w:sz w:val="28"/>
        </w:rPr>
        <w:t>
      3) производство бумаги из готовой целлюлозы и тряпья;</w:t>
      </w:r>
    </w:p>
    <w:p>
      <w:pPr>
        <w:spacing w:after="0"/>
        <w:ind w:left="0"/>
        <w:jc w:val="both"/>
      </w:pPr>
      <w:r>
        <w:rPr>
          <w:rFonts w:ascii="Times New Roman"/>
          <w:b w:val="false"/>
          <w:i w:val="false"/>
          <w:color w:val="000000"/>
          <w:sz w:val="28"/>
        </w:rPr>
        <w:t>
      4) производство глицерина;</w:t>
      </w:r>
    </w:p>
    <w:p>
      <w:pPr>
        <w:spacing w:after="0"/>
        <w:ind w:left="0"/>
        <w:jc w:val="both"/>
      </w:pPr>
      <w:r>
        <w:rPr>
          <w:rFonts w:ascii="Times New Roman"/>
          <w:b w:val="false"/>
          <w:i w:val="false"/>
          <w:color w:val="000000"/>
          <w:sz w:val="28"/>
        </w:rPr>
        <w:t>
      5) производства галалита и других белковых пластиков (аминопласты и другие);</w:t>
      </w:r>
    </w:p>
    <w:p>
      <w:pPr>
        <w:spacing w:after="0"/>
        <w:ind w:left="0"/>
        <w:jc w:val="both"/>
      </w:pPr>
      <w:r>
        <w:rPr>
          <w:rFonts w:ascii="Times New Roman"/>
          <w:b w:val="false"/>
          <w:i w:val="false"/>
          <w:color w:val="000000"/>
          <w:sz w:val="28"/>
        </w:rPr>
        <w:t>
      6) производство эмалей на конденсационных смолах;</w:t>
      </w:r>
    </w:p>
    <w:p>
      <w:pPr>
        <w:spacing w:after="0"/>
        <w:ind w:left="0"/>
        <w:jc w:val="both"/>
      </w:pPr>
      <w:r>
        <w:rPr>
          <w:rFonts w:ascii="Times New Roman"/>
          <w:b w:val="false"/>
          <w:i w:val="false"/>
          <w:color w:val="000000"/>
          <w:sz w:val="28"/>
        </w:rPr>
        <w:t>
      7) производство мыла;</w:t>
      </w:r>
    </w:p>
    <w:p>
      <w:pPr>
        <w:spacing w:after="0"/>
        <w:ind w:left="0"/>
        <w:jc w:val="both"/>
      </w:pPr>
      <w:r>
        <w:rPr>
          <w:rFonts w:ascii="Times New Roman"/>
          <w:b w:val="false"/>
          <w:i w:val="false"/>
          <w:color w:val="000000"/>
          <w:sz w:val="28"/>
        </w:rPr>
        <w:t>
      8) производства солеваренные и солеразмольные;</w:t>
      </w:r>
    </w:p>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p>
      <w:pPr>
        <w:spacing w:after="0"/>
        <w:ind w:left="0"/>
        <w:jc w:val="both"/>
      </w:pPr>
      <w:r>
        <w:rPr>
          <w:rFonts w:ascii="Times New Roman"/>
          <w:b w:val="false"/>
          <w:i w:val="false"/>
          <w:color w:val="000000"/>
          <w:sz w:val="28"/>
        </w:rPr>
        <w:t>
      10) производство минеральных естественных (мела, охры и другие) красок;</w:t>
      </w:r>
    </w:p>
    <w:p>
      <w:pPr>
        <w:spacing w:after="0"/>
        <w:ind w:left="0"/>
        <w:jc w:val="both"/>
      </w:pPr>
      <w:r>
        <w:rPr>
          <w:rFonts w:ascii="Times New Roman"/>
          <w:b w:val="false"/>
          <w:i w:val="false"/>
          <w:color w:val="000000"/>
          <w:sz w:val="28"/>
        </w:rPr>
        <w:t>
      11) производство дубильного экстракта;</w:t>
      </w:r>
    </w:p>
    <w:p>
      <w:pPr>
        <w:spacing w:after="0"/>
        <w:ind w:left="0"/>
        <w:jc w:val="both"/>
      </w:pPr>
      <w:r>
        <w:rPr>
          <w:rFonts w:ascii="Times New Roman"/>
          <w:b w:val="false"/>
          <w:i w:val="false"/>
          <w:color w:val="000000"/>
          <w:sz w:val="28"/>
        </w:rPr>
        <w:t>
      12) производство полиграфических красок;</w:t>
      </w:r>
    </w:p>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их хранения;</w:t>
      </w:r>
    </w:p>
    <w:p>
      <w:pPr>
        <w:spacing w:after="0"/>
        <w:ind w:left="0"/>
        <w:jc w:val="both"/>
      </w:pPr>
      <w:r>
        <w:rPr>
          <w:rFonts w:ascii="Times New Roman"/>
          <w:b w:val="false"/>
          <w:i w:val="false"/>
          <w:color w:val="000000"/>
          <w:sz w:val="28"/>
        </w:rPr>
        <w:t>
      15) производство олифы;</w:t>
      </w:r>
    </w:p>
    <w:p>
      <w:pPr>
        <w:spacing w:after="0"/>
        <w:ind w:left="0"/>
        <w:jc w:val="both"/>
      </w:pPr>
      <w:r>
        <w:rPr>
          <w:rFonts w:ascii="Times New Roman"/>
          <w:b w:val="false"/>
          <w:i w:val="false"/>
          <w:color w:val="000000"/>
          <w:sz w:val="28"/>
        </w:rPr>
        <w:t>
      16) производство медицинского стекла (без применения ртути);</w:t>
      </w:r>
    </w:p>
    <w:p>
      <w:pPr>
        <w:spacing w:after="0"/>
        <w:ind w:left="0"/>
        <w:jc w:val="both"/>
      </w:pPr>
      <w:r>
        <w:rPr>
          <w:rFonts w:ascii="Times New Roman"/>
          <w:b w:val="false"/>
          <w:i w:val="false"/>
          <w:color w:val="000000"/>
          <w:sz w:val="28"/>
        </w:rPr>
        <w:t>
      17) производства по переработке пластмасс (литье, экструзия, прессование, вакуум-формование);</w:t>
      </w:r>
    </w:p>
    <w:p>
      <w:pPr>
        <w:spacing w:after="0"/>
        <w:ind w:left="0"/>
        <w:jc w:val="both"/>
      </w:pPr>
      <w:r>
        <w:rPr>
          <w:rFonts w:ascii="Times New Roman"/>
          <w:b w:val="false"/>
          <w:i w:val="false"/>
          <w:color w:val="000000"/>
          <w:sz w:val="28"/>
        </w:rPr>
        <w:t>
      18) производство полиуретанов;</w:t>
      </w:r>
    </w:p>
    <w:p>
      <w:pPr>
        <w:spacing w:after="0"/>
        <w:ind w:left="0"/>
        <w:jc w:val="both"/>
      </w:pPr>
      <w:r>
        <w:rPr>
          <w:rFonts w:ascii="Times New Roman"/>
          <w:b w:val="false"/>
          <w:i w:val="false"/>
          <w:color w:val="000000"/>
          <w:sz w:val="28"/>
        </w:rPr>
        <w:t>
      19) производство готовых лекарственных форм (без изготовления составляющих);</w:t>
      </w:r>
    </w:p>
    <w:p>
      <w:pPr>
        <w:spacing w:after="0"/>
        <w:ind w:left="0"/>
        <w:jc w:val="both"/>
      </w:pPr>
      <w:r>
        <w:rPr>
          <w:rFonts w:ascii="Times New Roman"/>
          <w:b w:val="false"/>
          <w:i w:val="false"/>
          <w:color w:val="000000"/>
          <w:sz w:val="28"/>
        </w:rPr>
        <w:t>
      20) производство бумаги из макулатуры;</w:t>
      </w:r>
    </w:p>
    <w:p>
      <w:pPr>
        <w:spacing w:after="0"/>
        <w:ind w:left="0"/>
        <w:jc w:val="both"/>
      </w:pPr>
      <w:r>
        <w:rPr>
          <w:rFonts w:ascii="Times New Roman"/>
          <w:b w:val="false"/>
          <w:i w:val="false"/>
          <w:color w:val="000000"/>
          <w:sz w:val="28"/>
        </w:rPr>
        <w:t>
      21) фабрики химической чистки одежды мощностью свыше 160 кг/сутки;</w:t>
      </w:r>
    </w:p>
    <w:p>
      <w:pPr>
        <w:spacing w:after="0"/>
        <w:ind w:left="0"/>
        <w:jc w:val="both"/>
      </w:pPr>
      <w:r>
        <w:rPr>
          <w:rFonts w:ascii="Times New Roman"/>
          <w:b w:val="false"/>
          <w:i w:val="false"/>
          <w:color w:val="000000"/>
          <w:sz w:val="28"/>
        </w:rPr>
        <w:t>
      22) производство изделий из пластмасс и синтетических смол (механическая обработка);</w:t>
      </w:r>
    </w:p>
    <w:p>
      <w:pPr>
        <w:spacing w:after="0"/>
        <w:ind w:left="0"/>
        <w:jc w:val="both"/>
      </w:pPr>
      <w:r>
        <w:rPr>
          <w:rFonts w:ascii="Times New Roman"/>
          <w:b w:val="false"/>
          <w:i w:val="false"/>
          <w:color w:val="000000"/>
          <w:sz w:val="28"/>
        </w:rPr>
        <w:t>
      23) производство углекислоты и "сухого льда";</w:t>
      </w:r>
    </w:p>
    <w:p>
      <w:pPr>
        <w:spacing w:after="0"/>
        <w:ind w:left="0"/>
        <w:jc w:val="both"/>
      </w:pPr>
      <w:r>
        <w:rPr>
          <w:rFonts w:ascii="Times New Roman"/>
          <w:b w:val="false"/>
          <w:i w:val="false"/>
          <w:color w:val="000000"/>
          <w:sz w:val="28"/>
        </w:rPr>
        <w:t>
      24) производство искусственного жемчуга;</w:t>
      </w:r>
    </w:p>
    <w:p>
      <w:pPr>
        <w:spacing w:after="0"/>
        <w:ind w:left="0"/>
        <w:jc w:val="both"/>
      </w:pPr>
      <w:r>
        <w:rPr>
          <w:rFonts w:ascii="Times New Roman"/>
          <w:b w:val="false"/>
          <w:i w:val="false"/>
          <w:color w:val="000000"/>
          <w:sz w:val="28"/>
        </w:rPr>
        <w:t>
      25) производство спичек;</w:t>
      </w:r>
    </w:p>
    <w:p>
      <w:pPr>
        <w:spacing w:after="0"/>
        <w:ind w:left="0"/>
        <w:jc w:val="both"/>
      </w:pPr>
      <w:r>
        <w:rPr>
          <w:rFonts w:ascii="Times New Roman"/>
          <w:b w:val="false"/>
          <w:i w:val="false"/>
          <w:color w:val="000000"/>
          <w:sz w:val="28"/>
        </w:rPr>
        <w:t>
      26) производство кабеля освинцованного или с резиновой изоляцией;</w:t>
      </w:r>
    </w:p>
    <w:p>
      <w:pPr>
        <w:spacing w:after="0"/>
        <w:ind w:left="0"/>
        <w:jc w:val="both"/>
      </w:pPr>
      <w:r>
        <w:rPr>
          <w:rFonts w:ascii="Times New Roman"/>
          <w:b w:val="false"/>
          <w:i w:val="false"/>
          <w:color w:val="000000"/>
          <w:sz w:val="28"/>
        </w:rPr>
        <w:t>
      27) цеха по ремонту дорожных машин, автомобилей, кузовов, подвижного состава железнодорожного транспорта и метрополитена;</w:t>
      </w:r>
    </w:p>
    <w:p>
      <w:pPr>
        <w:spacing w:after="0"/>
        <w:ind w:left="0"/>
        <w:jc w:val="both"/>
      </w:pPr>
      <w:r>
        <w:rPr>
          <w:rFonts w:ascii="Times New Roman"/>
          <w:b w:val="false"/>
          <w:i w:val="false"/>
          <w:color w:val="000000"/>
          <w:sz w:val="28"/>
        </w:rPr>
        <w:t>
      28) производство металлических электродов;</w:t>
      </w:r>
    </w:p>
    <w:p>
      <w:pPr>
        <w:spacing w:after="0"/>
        <w:ind w:left="0"/>
        <w:jc w:val="both"/>
      </w:pPr>
      <w:r>
        <w:rPr>
          <w:rFonts w:ascii="Times New Roman"/>
          <w:b w:val="false"/>
          <w:i w:val="false"/>
          <w:color w:val="000000"/>
          <w:sz w:val="28"/>
        </w:rPr>
        <w:t>
      29) шрифтолитейные производства (без выбросов свинца);</w:t>
      </w:r>
    </w:p>
    <w:p>
      <w:pPr>
        <w:spacing w:after="0"/>
        <w:ind w:left="0"/>
        <w:jc w:val="both"/>
      </w:pPr>
      <w:r>
        <w:rPr>
          <w:rFonts w:ascii="Times New Roman"/>
          <w:b w:val="false"/>
          <w:i w:val="false"/>
          <w:color w:val="000000"/>
          <w:sz w:val="28"/>
        </w:rPr>
        <w:t>
      30) полиграфические производства;</w:t>
      </w:r>
    </w:p>
    <w:p>
      <w:pPr>
        <w:spacing w:after="0"/>
        <w:ind w:left="0"/>
        <w:jc w:val="both"/>
      </w:pPr>
      <w:r>
        <w:rPr>
          <w:rFonts w:ascii="Times New Roman"/>
          <w:b w:val="false"/>
          <w:i w:val="false"/>
          <w:color w:val="000000"/>
          <w:sz w:val="28"/>
        </w:rPr>
        <w:t>
      31) фабрики офсетной печати;</w:t>
      </w:r>
    </w:p>
    <w:p>
      <w:pPr>
        <w:spacing w:after="0"/>
        <w:ind w:left="0"/>
        <w:jc w:val="both"/>
      </w:pPr>
      <w:r>
        <w:rPr>
          <w:rFonts w:ascii="Times New Roman"/>
          <w:b w:val="false"/>
          <w:i w:val="false"/>
          <w:color w:val="000000"/>
          <w:sz w:val="28"/>
        </w:rPr>
        <w:t>
      32) типографии с применением свинца;</w:t>
      </w:r>
    </w:p>
    <w:p>
      <w:pPr>
        <w:spacing w:after="0"/>
        <w:ind w:left="0"/>
        <w:jc w:val="both"/>
      </w:pPr>
      <w:r>
        <w:rPr>
          <w:rFonts w:ascii="Times New Roman"/>
          <w:b w:val="false"/>
          <w:i w:val="false"/>
          <w:color w:val="000000"/>
          <w:sz w:val="28"/>
        </w:rPr>
        <w:t>
      33) производство по сборке локомотивов и электровозов;</w:t>
      </w:r>
    </w:p>
    <w:p>
      <w:pPr>
        <w:spacing w:after="0"/>
        <w:ind w:left="0"/>
        <w:jc w:val="both"/>
      </w:pPr>
      <w:r>
        <w:rPr>
          <w:rFonts w:ascii="Times New Roman"/>
          <w:b w:val="false"/>
          <w:i w:val="false"/>
          <w:color w:val="000000"/>
          <w:sz w:val="28"/>
        </w:rPr>
        <w:t>
      34) производство глиняных изделий;</w:t>
      </w:r>
    </w:p>
    <w:p>
      <w:pPr>
        <w:spacing w:after="0"/>
        <w:ind w:left="0"/>
        <w:jc w:val="both"/>
      </w:pPr>
      <w:r>
        <w:rPr>
          <w:rFonts w:ascii="Times New Roman"/>
          <w:b w:val="false"/>
          <w:i w:val="false"/>
          <w:color w:val="000000"/>
          <w:sz w:val="28"/>
        </w:rPr>
        <w:t>
      35) стеклодувное, зеркальное производство, шлифовка и травка стекол;</w:t>
      </w:r>
    </w:p>
    <w:p>
      <w:pPr>
        <w:spacing w:after="0"/>
        <w:ind w:left="0"/>
        <w:jc w:val="both"/>
      </w:pPr>
      <w:r>
        <w:rPr>
          <w:rFonts w:ascii="Times New Roman"/>
          <w:b w:val="false"/>
          <w:i w:val="false"/>
          <w:color w:val="000000"/>
          <w:sz w:val="28"/>
        </w:rPr>
        <w:t>
      36) механическая обработка мрамора;</w:t>
      </w:r>
    </w:p>
    <w:p>
      <w:pPr>
        <w:spacing w:after="0"/>
        <w:ind w:left="0"/>
        <w:jc w:val="both"/>
      </w:pPr>
      <w:r>
        <w:rPr>
          <w:rFonts w:ascii="Times New Roman"/>
          <w:b w:val="false"/>
          <w:i w:val="false"/>
          <w:color w:val="000000"/>
          <w:sz w:val="28"/>
        </w:rPr>
        <w:t>
      37) производство бетона и бетонных изделий;</w:t>
      </w:r>
    </w:p>
    <w:p>
      <w:pPr>
        <w:spacing w:after="0"/>
        <w:ind w:left="0"/>
        <w:jc w:val="both"/>
      </w:pPr>
      <w:r>
        <w:rPr>
          <w:rFonts w:ascii="Times New Roman"/>
          <w:b w:val="false"/>
          <w:i w:val="false"/>
          <w:color w:val="000000"/>
          <w:sz w:val="28"/>
        </w:rPr>
        <w:t>
      38) производство бондарных изделий из готовой клепки;</w:t>
      </w:r>
    </w:p>
    <w:p>
      <w:pPr>
        <w:spacing w:after="0"/>
        <w:ind w:left="0"/>
        <w:jc w:val="both"/>
      </w:pPr>
      <w:r>
        <w:rPr>
          <w:rFonts w:ascii="Times New Roman"/>
          <w:b w:val="false"/>
          <w:i w:val="false"/>
          <w:color w:val="000000"/>
          <w:sz w:val="28"/>
        </w:rPr>
        <w:t>
      39) производство рогожно-ткацкое;</w:t>
      </w:r>
    </w:p>
    <w:p>
      <w:pPr>
        <w:spacing w:after="0"/>
        <w:ind w:left="0"/>
        <w:jc w:val="both"/>
      </w:pPr>
      <w:r>
        <w:rPr>
          <w:rFonts w:ascii="Times New Roman"/>
          <w:b w:val="false"/>
          <w:i w:val="false"/>
          <w:color w:val="000000"/>
          <w:sz w:val="28"/>
        </w:rPr>
        <w:t>
      40) производства по консервированию древесины солевыми и водными растворами (без солей мышьяка), суперобмазкой;</w:t>
      </w:r>
    </w:p>
    <w:p>
      <w:pPr>
        <w:spacing w:after="0"/>
        <w:ind w:left="0"/>
        <w:jc w:val="both"/>
      </w:pPr>
      <w:r>
        <w:rPr>
          <w:rFonts w:ascii="Times New Roman"/>
          <w:b w:val="false"/>
          <w:i w:val="false"/>
          <w:color w:val="000000"/>
          <w:sz w:val="28"/>
        </w:rPr>
        <w:t>
      41) судостроительные верфи для изготовления деревянных судов (катеров, лодок);</w:t>
      </w:r>
    </w:p>
    <w:p>
      <w:pPr>
        <w:spacing w:after="0"/>
        <w:ind w:left="0"/>
        <w:jc w:val="both"/>
      </w:pPr>
      <w:r>
        <w:rPr>
          <w:rFonts w:ascii="Times New Roman"/>
          <w:b w:val="false"/>
          <w:i w:val="false"/>
          <w:color w:val="000000"/>
          <w:sz w:val="28"/>
        </w:rPr>
        <w:t>
      42) объекты столярно-плотничные, мебельные, паркетные, ящичные;</w:t>
      </w:r>
    </w:p>
    <w:p>
      <w:pPr>
        <w:spacing w:after="0"/>
        <w:ind w:left="0"/>
        <w:jc w:val="both"/>
      </w:pPr>
      <w:r>
        <w:rPr>
          <w:rFonts w:ascii="Times New Roman"/>
          <w:b w:val="false"/>
          <w:i w:val="false"/>
          <w:color w:val="000000"/>
          <w:sz w:val="28"/>
        </w:rPr>
        <w:t>
      43) производства котонинные;</w:t>
      </w:r>
    </w:p>
    <w:p>
      <w:pPr>
        <w:spacing w:after="0"/>
        <w:ind w:left="0"/>
        <w:jc w:val="both"/>
      </w:pPr>
      <w:r>
        <w:rPr>
          <w:rFonts w:ascii="Times New Roman"/>
          <w:b w:val="false"/>
          <w:i w:val="false"/>
          <w:color w:val="000000"/>
          <w:sz w:val="28"/>
        </w:rPr>
        <w:t>
      44) коконоразварочные и шелкоразмоточные производства;</w:t>
      </w:r>
    </w:p>
    <w:p>
      <w:pPr>
        <w:spacing w:after="0"/>
        <w:ind w:left="0"/>
        <w:jc w:val="both"/>
      </w:pPr>
      <w:r>
        <w:rPr>
          <w:rFonts w:ascii="Times New Roman"/>
          <w:b w:val="false"/>
          <w:i w:val="false"/>
          <w:color w:val="000000"/>
          <w:sz w:val="28"/>
        </w:rPr>
        <w:t>
      45) производства меланжевые;</w:t>
      </w:r>
    </w:p>
    <w:p>
      <w:pPr>
        <w:spacing w:after="0"/>
        <w:ind w:left="0"/>
        <w:jc w:val="both"/>
      </w:pPr>
      <w:r>
        <w:rPr>
          <w:rFonts w:ascii="Times New Roman"/>
          <w:b w:val="false"/>
          <w:i w:val="false"/>
          <w:color w:val="000000"/>
          <w:sz w:val="28"/>
        </w:rPr>
        <w:t>
      46) производства пенько-джутокрутильные, канатные, шпагатные, веревочные и по обработке концов;</w:t>
      </w:r>
    </w:p>
    <w:p>
      <w:pPr>
        <w:spacing w:after="0"/>
        <w:ind w:left="0"/>
        <w:jc w:val="both"/>
      </w:pPr>
      <w:r>
        <w:rPr>
          <w:rFonts w:ascii="Times New Roman"/>
          <w:b w:val="false"/>
          <w:i w:val="false"/>
          <w:color w:val="000000"/>
          <w:sz w:val="28"/>
        </w:rPr>
        <w:t>
      47) производство искусственного каракуля;</w:t>
      </w:r>
    </w:p>
    <w:p>
      <w:pPr>
        <w:spacing w:after="0"/>
        <w:ind w:left="0"/>
        <w:jc w:val="both"/>
      </w:pPr>
      <w:r>
        <w:rPr>
          <w:rFonts w:ascii="Times New Roman"/>
          <w:b w:val="false"/>
          <w:i w:val="false"/>
          <w:color w:val="000000"/>
          <w:sz w:val="28"/>
        </w:rPr>
        <w:t>
      48) производство обуви;</w:t>
      </w:r>
    </w:p>
    <w:p>
      <w:pPr>
        <w:spacing w:after="0"/>
        <w:ind w:left="0"/>
        <w:jc w:val="both"/>
      </w:pPr>
      <w:r>
        <w:rPr>
          <w:rFonts w:ascii="Times New Roman"/>
          <w:b w:val="false"/>
          <w:i w:val="false"/>
          <w:color w:val="000000"/>
          <w:sz w:val="28"/>
        </w:rPr>
        <w:t>
      49) производство пряжи и тканей из хлопка, льна, шерсти при отсутствии красильных и отбельных цехов;</w:t>
      </w:r>
    </w:p>
    <w:p>
      <w:pPr>
        <w:spacing w:after="0"/>
        <w:ind w:left="0"/>
        <w:jc w:val="both"/>
      </w:pPr>
      <w:r>
        <w:rPr>
          <w:rFonts w:ascii="Times New Roman"/>
          <w:b w:val="false"/>
          <w:i w:val="false"/>
          <w:color w:val="000000"/>
          <w:sz w:val="28"/>
        </w:rPr>
        <w:t>
      50) производства трикотажные и кружевные;</w:t>
      </w:r>
    </w:p>
    <w:p>
      <w:pPr>
        <w:spacing w:after="0"/>
        <w:ind w:left="0"/>
        <w:jc w:val="both"/>
      </w:pPr>
      <w:r>
        <w:rPr>
          <w:rFonts w:ascii="Times New Roman"/>
          <w:b w:val="false"/>
          <w:i w:val="false"/>
          <w:color w:val="000000"/>
          <w:sz w:val="28"/>
        </w:rPr>
        <w:t>
      51) производство ковров;</w:t>
      </w:r>
    </w:p>
    <w:p>
      <w:pPr>
        <w:spacing w:after="0"/>
        <w:ind w:left="0"/>
        <w:jc w:val="both"/>
      </w:pPr>
      <w:r>
        <w:rPr>
          <w:rFonts w:ascii="Times New Roman"/>
          <w:b w:val="false"/>
          <w:i w:val="false"/>
          <w:color w:val="000000"/>
          <w:sz w:val="28"/>
        </w:rPr>
        <w:t>
      52) производство обувных картонов на кожевенном и кожевенно- целлюлозном волокне без применения растворителей;</w:t>
      </w:r>
    </w:p>
    <w:p>
      <w:pPr>
        <w:spacing w:after="0"/>
        <w:ind w:left="0"/>
        <w:jc w:val="both"/>
      </w:pPr>
      <w:r>
        <w:rPr>
          <w:rFonts w:ascii="Times New Roman"/>
          <w:b w:val="false"/>
          <w:i w:val="false"/>
          <w:color w:val="000000"/>
          <w:sz w:val="28"/>
        </w:rPr>
        <w:t xml:space="preserve">
      53) шпульно-катушечное производство; </w:t>
      </w:r>
    </w:p>
    <w:p>
      <w:pPr>
        <w:spacing w:after="0"/>
        <w:ind w:left="0"/>
        <w:jc w:val="both"/>
      </w:pPr>
      <w:r>
        <w:rPr>
          <w:rFonts w:ascii="Times New Roman"/>
          <w:b w:val="false"/>
          <w:i w:val="false"/>
          <w:color w:val="000000"/>
          <w:sz w:val="28"/>
        </w:rPr>
        <w:t>
      54) производство обоев.</w:t>
      </w:r>
    </w:p>
    <w:p>
      <w:pPr>
        <w:spacing w:after="0"/>
        <w:ind w:left="0"/>
        <w:jc w:val="both"/>
      </w:pPr>
      <w:r>
        <w:rPr>
          <w:rFonts w:ascii="Times New Roman"/>
          <w:b w:val="false"/>
          <w:i w:val="false"/>
          <w:color w:val="000000"/>
          <w:sz w:val="28"/>
        </w:rPr>
        <w:t>
      55) производство изделий из выделанной кожи;</w:t>
      </w:r>
    </w:p>
    <w:p>
      <w:pPr>
        <w:spacing w:after="0"/>
        <w:ind w:left="0"/>
        <w:jc w:val="both"/>
      </w:pPr>
      <w:r>
        <w:rPr>
          <w:rFonts w:ascii="Times New Roman"/>
          <w:b w:val="false"/>
          <w:i w:val="false"/>
          <w:color w:val="000000"/>
          <w:sz w:val="28"/>
        </w:rPr>
        <w:t>
      56) производство щеток из щетины и волоса;</w:t>
      </w:r>
    </w:p>
    <w:p>
      <w:pPr>
        <w:spacing w:after="0"/>
        <w:ind w:left="0"/>
        <w:jc w:val="both"/>
      </w:pPr>
      <w:r>
        <w:rPr>
          <w:rFonts w:ascii="Times New Roman"/>
          <w:b w:val="false"/>
          <w:i w:val="false"/>
          <w:color w:val="000000"/>
          <w:sz w:val="28"/>
        </w:rPr>
        <w:t>
      57) производства валяльные;</w:t>
      </w:r>
    </w:p>
    <w:p>
      <w:pPr>
        <w:spacing w:after="0"/>
        <w:ind w:left="0"/>
        <w:jc w:val="both"/>
      </w:pPr>
      <w:r>
        <w:rPr>
          <w:rFonts w:ascii="Times New Roman"/>
          <w:b w:val="false"/>
          <w:i w:val="false"/>
          <w:color w:val="000000"/>
          <w:sz w:val="28"/>
        </w:rPr>
        <w:t>
      58) производства кондитерские производительностью более 3,0 т/сутки;</w:t>
      </w:r>
    </w:p>
    <w:p>
      <w:pPr>
        <w:spacing w:after="0"/>
        <w:ind w:left="0"/>
        <w:jc w:val="both"/>
      </w:pPr>
      <w:r>
        <w:rPr>
          <w:rFonts w:ascii="Times New Roman"/>
          <w:b w:val="false"/>
          <w:i w:val="false"/>
          <w:color w:val="000000"/>
          <w:sz w:val="28"/>
        </w:rPr>
        <w:t>
      59) производства сахарорафинадные;</w:t>
      </w:r>
    </w:p>
    <w:p>
      <w:pPr>
        <w:spacing w:after="0"/>
        <w:ind w:left="0"/>
        <w:jc w:val="both"/>
      </w:pPr>
      <w:r>
        <w:rPr>
          <w:rFonts w:ascii="Times New Roman"/>
          <w:b w:val="false"/>
          <w:i w:val="false"/>
          <w:color w:val="000000"/>
          <w:sz w:val="28"/>
        </w:rPr>
        <w:t>
      60) производство макаронных изделий производительностью более 1,0 т/сутки;</w:t>
      </w:r>
    </w:p>
    <w:p>
      <w:pPr>
        <w:spacing w:after="0"/>
        <w:ind w:left="0"/>
        <w:jc w:val="both"/>
      </w:pPr>
      <w:r>
        <w:rPr>
          <w:rFonts w:ascii="Times New Roman"/>
          <w:b w:val="false"/>
          <w:i w:val="false"/>
          <w:color w:val="000000"/>
          <w:sz w:val="28"/>
        </w:rPr>
        <w:t>
      61) хлебозаводы и хлебопекарные производства, производительностью более 3,0 т/сутки;</w:t>
      </w:r>
    </w:p>
    <w:p>
      <w:pPr>
        <w:spacing w:after="0"/>
        <w:ind w:left="0"/>
        <w:jc w:val="both"/>
      </w:pPr>
      <w:r>
        <w:rPr>
          <w:rFonts w:ascii="Times New Roman"/>
          <w:b w:val="false"/>
          <w:i w:val="false"/>
          <w:color w:val="000000"/>
          <w:sz w:val="28"/>
        </w:rPr>
        <w:t>
      62) холодильники емкостью более 600 т.;</w:t>
      </w:r>
    </w:p>
    <w:p>
      <w:pPr>
        <w:spacing w:after="0"/>
        <w:ind w:left="0"/>
        <w:jc w:val="both"/>
      </w:pPr>
      <w:r>
        <w:rPr>
          <w:rFonts w:ascii="Times New Roman"/>
          <w:b w:val="false"/>
          <w:i w:val="false"/>
          <w:color w:val="000000"/>
          <w:sz w:val="28"/>
        </w:rPr>
        <w:t>
      63) заводы виноградного сока;</w:t>
      </w:r>
    </w:p>
    <w:p>
      <w:pPr>
        <w:spacing w:after="0"/>
        <w:ind w:left="0"/>
        <w:jc w:val="both"/>
      </w:pPr>
      <w:r>
        <w:rPr>
          <w:rFonts w:ascii="Times New Roman"/>
          <w:b w:val="false"/>
          <w:i w:val="false"/>
          <w:color w:val="000000"/>
          <w:sz w:val="28"/>
        </w:rPr>
        <w:t>
      64) заводы фруктовых и овощных соков и безалкогольных напитков;</w:t>
      </w:r>
    </w:p>
    <w:p>
      <w:pPr>
        <w:spacing w:after="0"/>
        <w:ind w:left="0"/>
        <w:jc w:val="both"/>
      </w:pPr>
      <w:r>
        <w:rPr>
          <w:rFonts w:ascii="Times New Roman"/>
          <w:b w:val="false"/>
          <w:i w:val="false"/>
          <w:color w:val="000000"/>
          <w:sz w:val="28"/>
        </w:rPr>
        <w:t>
      65) мельницы производительностью от 0,5 до 2 т/час;</w:t>
      </w:r>
    </w:p>
    <w:p>
      <w:pPr>
        <w:spacing w:after="0"/>
        <w:ind w:left="0"/>
        <w:jc w:val="both"/>
      </w:pPr>
      <w:r>
        <w:rPr>
          <w:rFonts w:ascii="Times New Roman"/>
          <w:b w:val="false"/>
          <w:i w:val="false"/>
          <w:color w:val="000000"/>
          <w:sz w:val="28"/>
        </w:rPr>
        <w:t>
      66) объекты малой мощности (мини-производство): по переработке мяса, молока – до 3,0 т/сутки, рыбы – до 3,0 т/сутки;</w:t>
      </w:r>
    </w:p>
    <w:p>
      <w:pPr>
        <w:spacing w:after="0"/>
        <w:ind w:left="0"/>
        <w:jc w:val="both"/>
      </w:pPr>
      <w:r>
        <w:rPr>
          <w:rFonts w:ascii="Times New Roman"/>
          <w:b w:val="false"/>
          <w:i w:val="false"/>
          <w:color w:val="000000"/>
          <w:sz w:val="28"/>
        </w:rPr>
        <w:t>
      67) промышленные установки для низкотемпературного хранения пищевых продуктов емкостью до 600 т;</w:t>
      </w:r>
    </w:p>
    <w:p>
      <w:pPr>
        <w:spacing w:after="0"/>
        <w:ind w:left="0"/>
        <w:jc w:val="both"/>
      </w:pPr>
      <w:r>
        <w:rPr>
          <w:rFonts w:ascii="Times New Roman"/>
          <w:b w:val="false"/>
          <w:i w:val="false"/>
          <w:color w:val="000000"/>
          <w:sz w:val="28"/>
        </w:rPr>
        <w:t>
      68) мелиоративные объекты с использованием животноводческих стоков;</w:t>
      </w:r>
    </w:p>
    <w:p>
      <w:pPr>
        <w:spacing w:after="0"/>
        <w:ind w:left="0"/>
        <w:jc w:val="both"/>
      </w:pPr>
      <w:r>
        <w:rPr>
          <w:rFonts w:ascii="Times New Roman"/>
          <w:b w:val="false"/>
          <w:i w:val="false"/>
          <w:color w:val="000000"/>
          <w:sz w:val="28"/>
        </w:rPr>
        <w:t>
      69) животноводческие хозяйства менее 100 голов (свинарники, коровники, птичники, конюшни, зверофермы);</w:t>
      </w:r>
    </w:p>
    <w:p>
      <w:pPr>
        <w:spacing w:after="0"/>
        <w:ind w:left="0"/>
        <w:jc w:val="both"/>
      </w:pPr>
      <w:r>
        <w:rPr>
          <w:rFonts w:ascii="Times New Roman"/>
          <w:b w:val="false"/>
          <w:i w:val="false"/>
          <w:color w:val="000000"/>
          <w:sz w:val="28"/>
        </w:rPr>
        <w:t>
      70) объекты по обслуживанию автомобилей (легковые автомобили, кроме принадлежащих гражданам, автобусы, кроме автобусов городского транспорта);</w:t>
      </w:r>
    </w:p>
    <w:p>
      <w:pPr>
        <w:spacing w:after="0"/>
        <w:ind w:left="0"/>
        <w:jc w:val="both"/>
      </w:pPr>
      <w:r>
        <w:rPr>
          <w:rFonts w:ascii="Times New Roman"/>
          <w:b w:val="false"/>
          <w:i w:val="false"/>
          <w:color w:val="000000"/>
          <w:sz w:val="28"/>
        </w:rPr>
        <w:t>
      71) троллейбусные и трамвайные парки;</w:t>
      </w:r>
    </w:p>
    <w:p>
      <w:pPr>
        <w:spacing w:after="0"/>
        <w:ind w:left="0"/>
        <w:jc w:val="both"/>
      </w:pPr>
      <w:r>
        <w:rPr>
          <w:rFonts w:ascii="Times New Roman"/>
          <w:b w:val="false"/>
          <w:i w:val="false"/>
          <w:color w:val="000000"/>
          <w:sz w:val="28"/>
        </w:rPr>
        <w:t>
      72) автозаправочные станции по заправке автотранспортных средств, полная масса которых не превышает 3,5 тонн;</w:t>
      </w:r>
    </w:p>
    <w:p>
      <w:pPr>
        <w:spacing w:after="0"/>
        <w:ind w:left="0"/>
        <w:jc w:val="both"/>
      </w:pPr>
      <w:r>
        <w:rPr>
          <w:rFonts w:ascii="Times New Roman"/>
          <w:b w:val="false"/>
          <w:i w:val="false"/>
          <w:color w:val="000000"/>
          <w:sz w:val="28"/>
        </w:rPr>
        <w:t>
      73) автозаправочные станции блочно-контейнерного типа, оснащенные газовозвратной системой, мощностью более 80 заправок в час "пик";</w:t>
      </w:r>
    </w:p>
    <w:p>
      <w:pPr>
        <w:spacing w:after="0"/>
        <w:ind w:left="0"/>
        <w:jc w:val="both"/>
      </w:pPr>
      <w:r>
        <w:rPr>
          <w:rFonts w:ascii="Times New Roman"/>
          <w:b w:val="false"/>
          <w:i w:val="false"/>
          <w:color w:val="000000"/>
          <w:sz w:val="28"/>
        </w:rPr>
        <w:t>
      74) ветлечебницы с содержанием животных, виварии, питомники, кинологические центры, пункты передержки животных;</w:t>
      </w:r>
    </w:p>
    <w:p>
      <w:pPr>
        <w:spacing w:after="0"/>
        <w:ind w:left="0"/>
        <w:jc w:val="both"/>
      </w:pPr>
      <w:r>
        <w:rPr>
          <w:rFonts w:ascii="Times New Roman"/>
          <w:b w:val="false"/>
          <w:i w:val="false"/>
          <w:color w:val="000000"/>
          <w:sz w:val="28"/>
        </w:rPr>
        <w:t>
      75) автозаправочные станции для заправки транспортных средств жидким и газовым моторным топливом;</w:t>
      </w:r>
    </w:p>
    <w:p>
      <w:pPr>
        <w:spacing w:after="0"/>
        <w:ind w:left="0"/>
        <w:jc w:val="both"/>
      </w:pPr>
      <w:r>
        <w:rPr>
          <w:rFonts w:ascii="Times New Roman"/>
          <w:b w:val="false"/>
          <w:i w:val="false"/>
          <w:color w:val="000000"/>
          <w:sz w:val="28"/>
        </w:rPr>
        <w:t>
      76) объекты по отведению сточных вод на поля фильтрации, рельеф местности, в подземные горизонты объемом отводимой воды, менее 5 тыс. кубических метров в сутки;</w:t>
      </w:r>
    </w:p>
    <w:p>
      <w:pPr>
        <w:spacing w:after="0"/>
        <w:ind w:left="0"/>
        <w:jc w:val="both"/>
      </w:pPr>
      <w:r>
        <w:rPr>
          <w:rFonts w:ascii="Times New Roman"/>
          <w:b w:val="false"/>
          <w:i w:val="false"/>
          <w:color w:val="000000"/>
          <w:sz w:val="28"/>
        </w:rPr>
        <w:t>
      77) ливневка.</w:t>
      </w:r>
    </w:p>
    <w:p>
      <w:pPr>
        <w:spacing w:after="0"/>
        <w:ind w:left="0"/>
        <w:jc w:val="both"/>
      </w:pPr>
      <w:r>
        <w:rPr>
          <w:rFonts w:ascii="Times New Roman"/>
          <w:b w:val="false"/>
          <w:i w:val="false"/>
          <w:color w:val="000000"/>
          <w:sz w:val="28"/>
        </w:rPr>
        <w:t>
      78) склады и открытые места разгрузки зерна;</w:t>
      </w:r>
    </w:p>
    <w:p>
      <w:pPr>
        <w:spacing w:after="0"/>
        <w:ind w:left="0"/>
        <w:jc w:val="both"/>
      </w:pPr>
      <w:r>
        <w:rPr>
          <w:rFonts w:ascii="Times New Roman"/>
          <w:b w:val="false"/>
          <w:i w:val="false"/>
          <w:color w:val="000000"/>
          <w:sz w:val="28"/>
        </w:rPr>
        <w:t>
      79) склады и открытые места разгрузки поваренной соли;</w:t>
      </w:r>
    </w:p>
    <w:p>
      <w:pPr>
        <w:spacing w:after="0"/>
        <w:ind w:left="0"/>
        <w:jc w:val="both"/>
      </w:pPr>
      <w:r>
        <w:rPr>
          <w:rFonts w:ascii="Times New Roman"/>
          <w:b w:val="false"/>
          <w:i w:val="false"/>
          <w:color w:val="000000"/>
          <w:sz w:val="28"/>
        </w:rPr>
        <w:t>
      80)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p>
      <w:pPr>
        <w:spacing w:after="0"/>
        <w:ind w:left="0"/>
        <w:jc w:val="both"/>
      </w:pPr>
      <w:r>
        <w:rPr>
          <w:rFonts w:ascii="Times New Roman"/>
          <w:b w:val="false"/>
          <w:i w:val="false"/>
          <w:color w:val="000000"/>
          <w:sz w:val="28"/>
        </w:rPr>
        <w:t>
      81) открытые склады и перегрузка увлажненных минерально-строительных материалов (песка, гравия, щебня, камней и другие);</w:t>
      </w:r>
    </w:p>
    <w:p>
      <w:pPr>
        <w:spacing w:after="0"/>
        <w:ind w:left="0"/>
        <w:jc w:val="both"/>
      </w:pPr>
      <w:r>
        <w:rPr>
          <w:rFonts w:ascii="Times New Roman"/>
          <w:b w:val="false"/>
          <w:i w:val="false"/>
          <w:color w:val="000000"/>
          <w:sz w:val="28"/>
        </w:rPr>
        <w:t>
      82) участки хранения и перегрузки прессованного жмыха, сена, соломы, табачно-махорочных изделий и другие;</w:t>
      </w:r>
    </w:p>
    <w:p>
      <w:pPr>
        <w:spacing w:after="0"/>
        <w:ind w:left="0"/>
        <w:jc w:val="both"/>
      </w:pPr>
      <w:r>
        <w:rPr>
          <w:rFonts w:ascii="Times New Roman"/>
          <w:b w:val="false"/>
          <w:i w:val="false"/>
          <w:color w:val="000000"/>
          <w:sz w:val="28"/>
        </w:rPr>
        <w:t>
      Иные критерии:</w:t>
      </w:r>
    </w:p>
    <w:p>
      <w:pPr>
        <w:spacing w:after="0"/>
        <w:ind w:left="0"/>
        <w:jc w:val="both"/>
      </w:pPr>
      <w:r>
        <w:rPr>
          <w:rFonts w:ascii="Times New Roman"/>
          <w:b w:val="false"/>
          <w:i w:val="false"/>
          <w:color w:val="000000"/>
          <w:sz w:val="28"/>
        </w:rPr>
        <w:t>
      Осуществление любого вида деятельности, соответствующего одному или нескольким из следующих критериев:</w:t>
      </w:r>
    </w:p>
    <w:p>
      <w:pPr>
        <w:spacing w:after="0"/>
        <w:ind w:left="0"/>
        <w:jc w:val="both"/>
      </w:pPr>
      <w:r>
        <w:rPr>
          <w:rFonts w:ascii="Times New Roman"/>
          <w:b w:val="false"/>
          <w:i w:val="false"/>
          <w:color w:val="000000"/>
          <w:sz w:val="28"/>
        </w:rPr>
        <w:t>
      1) наличие на объекте стационарных источников эмиссий, масса загрязняющих веществ в выбросах в атмосферный воздух которых составляет 10 и более тонн в год;</w:t>
      </w:r>
    </w:p>
    <w:p>
      <w:pPr>
        <w:spacing w:after="0"/>
        <w:ind w:left="0"/>
        <w:jc w:val="both"/>
      </w:pPr>
      <w:r>
        <w:rPr>
          <w:rFonts w:ascii="Times New Roman"/>
          <w:b w:val="false"/>
          <w:i w:val="false"/>
          <w:color w:val="000000"/>
          <w:sz w:val="28"/>
        </w:rPr>
        <w:t>
      2) наличие сбросов загрязняющих веществ в окружающую среду;</w:t>
      </w:r>
    </w:p>
    <w:p>
      <w:pPr>
        <w:spacing w:after="0"/>
        <w:ind w:left="0"/>
        <w:jc w:val="both"/>
      </w:pPr>
      <w:r>
        <w:rPr>
          <w:rFonts w:ascii="Times New Roman"/>
          <w:b w:val="false"/>
          <w:i w:val="false"/>
          <w:color w:val="000000"/>
          <w:sz w:val="28"/>
        </w:rPr>
        <w:t>
      3) использование на объекте установок по обеспечению электрической энергией, газом и паром с использованием оборудования с проектной тепловой мощностью 2 и более Гкал/час;</w:t>
      </w:r>
    </w:p>
    <w:p>
      <w:pPr>
        <w:spacing w:after="0"/>
        <w:ind w:left="0"/>
        <w:jc w:val="both"/>
      </w:pPr>
      <w:r>
        <w:rPr>
          <w:rFonts w:ascii="Times New Roman"/>
          <w:b w:val="false"/>
          <w:i w:val="false"/>
          <w:color w:val="000000"/>
          <w:sz w:val="28"/>
        </w:rPr>
        <w:t xml:space="preserve">
      4) накопление на объекте десяти и более тонн неопасных отходов и (или) одной и более тонн опасных отходов. </w:t>
      </w:r>
    </w:p>
    <w:p>
      <w:pPr>
        <w:spacing w:after="0"/>
        <w:ind w:left="0"/>
        <w:jc w:val="both"/>
      </w:pPr>
      <w:r>
        <w:rPr>
          <w:rFonts w:ascii="Times New Roman"/>
          <w:b w:val="false"/>
          <w:i w:val="false"/>
          <w:color w:val="000000"/>
          <w:sz w:val="28"/>
        </w:rPr>
        <w:t>
      Примечание: под производством в настоящем Разделе понимается предпринимательская деятельность по серийному производству товаров, работ и (или) услуг. Положения настоящего Раздела не распространяется на производство товаров, работ и (или) услуг физическими лицами для личных бытовых целей и на субъектов малого предпринимательства, в том числе субъектов микропредпринимательства, осуществляющих производство товаров, работ и (или) услуг единично или в малом объеме по индивидуальным заказам с превалирующей долей ручного труда.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p>
        </w:tc>
      </w:tr>
    </w:tbl>
    <w:p>
      <w:pPr>
        <w:spacing w:after="0"/>
        <w:ind w:left="0"/>
        <w:jc w:val="both"/>
      </w:pPr>
      <w:r>
        <w:rPr>
          <w:rFonts w:ascii="Times New Roman"/>
          <w:b/>
          <w:i w:val="false"/>
          <w:color w:val="000000"/>
          <w:sz w:val="28"/>
        </w:rPr>
        <w:t>Перечень областей применения наилучших доступных техник</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Виды деятельности:</w:t>
      </w:r>
    </w:p>
    <w:p>
      <w:pPr>
        <w:spacing w:after="0"/>
        <w:ind w:left="0"/>
        <w:jc w:val="both"/>
      </w:pPr>
      <w:r>
        <w:rPr>
          <w:rFonts w:ascii="Times New Roman"/>
          <w:b w:val="false"/>
          <w:i w:val="false"/>
          <w:color w:val="000000"/>
          <w:sz w:val="28"/>
        </w:rPr>
        <w:t>
      1) добыча и обогащение железных руд, производство чугуна, стали и ферросплавов, производство изделий дальнейшего передела черных металлов;</w:t>
      </w:r>
    </w:p>
    <w:p>
      <w:pPr>
        <w:spacing w:after="0"/>
        <w:ind w:left="0"/>
        <w:jc w:val="both"/>
      </w:pPr>
      <w:r>
        <w:rPr>
          <w:rFonts w:ascii="Times New Roman"/>
          <w:b w:val="false"/>
          <w:i w:val="false"/>
          <w:color w:val="000000"/>
          <w:sz w:val="28"/>
        </w:rPr>
        <w:t>
      2) добыча и обогащение руд цветных металлов, производство цветных металлов;</w:t>
      </w:r>
    </w:p>
    <w:p>
      <w:pPr>
        <w:spacing w:after="0"/>
        <w:ind w:left="0"/>
        <w:jc w:val="both"/>
      </w:pPr>
      <w:r>
        <w:rPr>
          <w:rFonts w:ascii="Times New Roman"/>
          <w:b w:val="false"/>
          <w:i w:val="false"/>
          <w:color w:val="000000"/>
          <w:sz w:val="28"/>
        </w:rPr>
        <w:t>
      3) добыча нефти и природного газа;</w:t>
      </w:r>
    </w:p>
    <w:p>
      <w:pPr>
        <w:spacing w:after="0"/>
        <w:ind w:left="0"/>
        <w:jc w:val="both"/>
      </w:pPr>
      <w:r>
        <w:rPr>
          <w:rFonts w:ascii="Times New Roman"/>
          <w:b w:val="false"/>
          <w:i w:val="false"/>
          <w:color w:val="000000"/>
          <w:sz w:val="28"/>
        </w:rPr>
        <w:t>
      4) производство кокса и нефтепродуктов, переработка природного газа;</w:t>
      </w:r>
    </w:p>
    <w:p>
      <w:pPr>
        <w:spacing w:after="0"/>
        <w:ind w:left="0"/>
        <w:jc w:val="both"/>
      </w:pPr>
      <w:r>
        <w:rPr>
          <w:rFonts w:ascii="Times New Roman"/>
          <w:b w:val="false"/>
          <w:i w:val="false"/>
          <w:color w:val="000000"/>
          <w:sz w:val="28"/>
        </w:rPr>
        <w:t>
      5) добыча и обогащение угля и антрацита;</w:t>
      </w:r>
    </w:p>
    <w:p>
      <w:pPr>
        <w:spacing w:after="0"/>
        <w:ind w:left="0"/>
        <w:jc w:val="both"/>
      </w:pPr>
      <w:r>
        <w:rPr>
          <w:rFonts w:ascii="Times New Roman"/>
          <w:b w:val="false"/>
          <w:i w:val="false"/>
          <w:color w:val="000000"/>
          <w:sz w:val="28"/>
        </w:rPr>
        <w:t>
      6) производство электрической и тепловой энергии через сжигание топлива;</w:t>
      </w:r>
    </w:p>
    <w:p>
      <w:pPr>
        <w:spacing w:after="0"/>
        <w:ind w:left="0"/>
        <w:jc w:val="both"/>
      </w:pPr>
      <w:r>
        <w:rPr>
          <w:rFonts w:ascii="Times New Roman"/>
          <w:b w:val="false"/>
          <w:i w:val="false"/>
          <w:color w:val="000000"/>
          <w:sz w:val="28"/>
        </w:rPr>
        <w:t>
      7) обезвреживание отходов, в том числе термическими способами;</w:t>
      </w:r>
    </w:p>
    <w:p>
      <w:pPr>
        <w:spacing w:after="0"/>
        <w:ind w:left="0"/>
        <w:jc w:val="both"/>
      </w:pPr>
      <w:r>
        <w:rPr>
          <w:rFonts w:ascii="Times New Roman"/>
          <w:b w:val="false"/>
          <w:i w:val="false"/>
          <w:color w:val="000000"/>
          <w:sz w:val="28"/>
        </w:rPr>
        <w:t>
      8) захоронение отходов;</w:t>
      </w:r>
    </w:p>
    <w:p>
      <w:pPr>
        <w:spacing w:after="0"/>
        <w:ind w:left="0"/>
        <w:jc w:val="both"/>
      </w:pPr>
      <w:r>
        <w:rPr>
          <w:rFonts w:ascii="Times New Roman"/>
          <w:b w:val="false"/>
          <w:i w:val="false"/>
          <w:color w:val="000000"/>
          <w:sz w:val="28"/>
        </w:rPr>
        <w:t>
      9) производство целлюлозы, древесной массы, бумаги, картона;</w:t>
      </w:r>
    </w:p>
    <w:p>
      <w:pPr>
        <w:spacing w:after="0"/>
        <w:ind w:left="0"/>
        <w:jc w:val="both"/>
      </w:pPr>
      <w:r>
        <w:rPr>
          <w:rFonts w:ascii="Times New Roman"/>
          <w:b w:val="false"/>
          <w:i w:val="false"/>
          <w:color w:val="000000"/>
          <w:sz w:val="28"/>
        </w:rPr>
        <w:t>
      10) производство основных органических химических веществ;</w:t>
      </w:r>
    </w:p>
    <w:p>
      <w:pPr>
        <w:spacing w:after="0"/>
        <w:ind w:left="0"/>
        <w:jc w:val="both"/>
      </w:pPr>
      <w:r>
        <w:rPr>
          <w:rFonts w:ascii="Times New Roman"/>
          <w:b w:val="false"/>
          <w:i w:val="false"/>
          <w:color w:val="000000"/>
          <w:sz w:val="28"/>
        </w:rPr>
        <w:t>
      11) производство продукции тонкого органического синтеза;</w:t>
      </w:r>
    </w:p>
    <w:p>
      <w:pPr>
        <w:spacing w:after="0"/>
        <w:ind w:left="0"/>
        <w:jc w:val="both"/>
      </w:pPr>
      <w:r>
        <w:rPr>
          <w:rFonts w:ascii="Times New Roman"/>
          <w:b w:val="false"/>
          <w:i w:val="false"/>
          <w:color w:val="000000"/>
          <w:sz w:val="28"/>
        </w:rPr>
        <w:t>
      12) производство полимеров;</w:t>
      </w:r>
    </w:p>
    <w:p>
      <w:pPr>
        <w:spacing w:after="0"/>
        <w:ind w:left="0"/>
        <w:jc w:val="both"/>
      </w:pPr>
      <w:r>
        <w:rPr>
          <w:rFonts w:ascii="Times New Roman"/>
          <w:b w:val="false"/>
          <w:i w:val="false"/>
          <w:color w:val="000000"/>
          <w:sz w:val="28"/>
        </w:rPr>
        <w:t>
      13) производство основных неорганических химических веществ – аммиака;</w:t>
      </w:r>
    </w:p>
    <w:p>
      <w:pPr>
        <w:spacing w:after="0"/>
        <w:ind w:left="0"/>
        <w:jc w:val="both"/>
      </w:pPr>
      <w:r>
        <w:rPr>
          <w:rFonts w:ascii="Times New Roman"/>
          <w:b w:val="false"/>
          <w:i w:val="false"/>
          <w:color w:val="000000"/>
          <w:sz w:val="28"/>
        </w:rPr>
        <w:t>
      14) производство неорганических кислот, минеральных удобрений;</w:t>
      </w:r>
    </w:p>
    <w:p>
      <w:pPr>
        <w:spacing w:after="0"/>
        <w:ind w:left="0"/>
        <w:jc w:val="both"/>
      </w:pPr>
      <w:r>
        <w:rPr>
          <w:rFonts w:ascii="Times New Roman"/>
          <w:b w:val="false"/>
          <w:i w:val="false"/>
          <w:color w:val="000000"/>
          <w:sz w:val="28"/>
        </w:rPr>
        <w:t>
      15) производство твердых и других неорганических химических веществ – оксидов, гидроксидов, солей;</w:t>
      </w:r>
    </w:p>
    <w:p>
      <w:pPr>
        <w:spacing w:after="0"/>
        <w:ind w:left="0"/>
        <w:jc w:val="both"/>
      </w:pPr>
      <w:r>
        <w:rPr>
          <w:rFonts w:ascii="Times New Roman"/>
          <w:b w:val="false"/>
          <w:i w:val="false"/>
          <w:color w:val="000000"/>
          <w:sz w:val="28"/>
        </w:rPr>
        <w:t>
      16) производство специальных неорганических химикатов;</w:t>
      </w:r>
    </w:p>
    <w:p>
      <w:pPr>
        <w:spacing w:after="0"/>
        <w:ind w:left="0"/>
        <w:jc w:val="both"/>
      </w:pPr>
      <w:r>
        <w:rPr>
          <w:rFonts w:ascii="Times New Roman"/>
          <w:b w:val="false"/>
          <w:i w:val="false"/>
          <w:color w:val="000000"/>
          <w:sz w:val="28"/>
        </w:rPr>
        <w:t>
      17) производство прочих основных неорганических химических веществ;</w:t>
      </w:r>
    </w:p>
    <w:p>
      <w:pPr>
        <w:spacing w:after="0"/>
        <w:ind w:left="0"/>
        <w:jc w:val="both"/>
      </w:pPr>
      <w:r>
        <w:rPr>
          <w:rFonts w:ascii="Times New Roman"/>
          <w:b w:val="false"/>
          <w:i w:val="false"/>
          <w:color w:val="000000"/>
          <w:sz w:val="28"/>
        </w:rPr>
        <w:t>
      18) обработка поверхностей, предметов или продукции с использованием органических растворителей;</w:t>
      </w:r>
    </w:p>
    <w:p>
      <w:pPr>
        <w:spacing w:after="0"/>
        <w:ind w:left="0"/>
        <w:jc w:val="both"/>
      </w:pPr>
      <w:r>
        <w:rPr>
          <w:rFonts w:ascii="Times New Roman"/>
          <w:b w:val="false"/>
          <w:i w:val="false"/>
          <w:color w:val="000000"/>
          <w:sz w:val="28"/>
        </w:rPr>
        <w:t>
      19) нанесение покрытий на металлы и пластмассы с использованием электролитических или химических процессов;</w:t>
      </w:r>
    </w:p>
    <w:p>
      <w:pPr>
        <w:spacing w:after="0"/>
        <w:ind w:left="0"/>
        <w:jc w:val="both"/>
      </w:pPr>
      <w:r>
        <w:rPr>
          <w:rFonts w:ascii="Times New Roman"/>
          <w:b w:val="false"/>
          <w:i w:val="false"/>
          <w:color w:val="000000"/>
          <w:sz w:val="28"/>
        </w:rPr>
        <w:t>
      20) производство стекла, керамических изделий;</w:t>
      </w:r>
    </w:p>
    <w:p>
      <w:pPr>
        <w:spacing w:after="0"/>
        <w:ind w:left="0"/>
        <w:jc w:val="both"/>
      </w:pPr>
      <w:r>
        <w:rPr>
          <w:rFonts w:ascii="Times New Roman"/>
          <w:b w:val="false"/>
          <w:i w:val="false"/>
          <w:color w:val="000000"/>
          <w:sz w:val="28"/>
        </w:rPr>
        <w:t>
      21) производство цемента, извести, оксида магния;</w:t>
      </w:r>
    </w:p>
    <w:p>
      <w:pPr>
        <w:spacing w:after="0"/>
        <w:ind w:left="0"/>
        <w:jc w:val="both"/>
      </w:pPr>
      <w:r>
        <w:rPr>
          <w:rFonts w:ascii="Times New Roman"/>
          <w:b w:val="false"/>
          <w:i w:val="false"/>
          <w:color w:val="000000"/>
          <w:sz w:val="28"/>
        </w:rPr>
        <w:t>
      22) производство текстильных изделий (промывка, отбеливание, мерсеризация);</w:t>
      </w:r>
    </w:p>
    <w:p>
      <w:pPr>
        <w:spacing w:after="0"/>
        <w:ind w:left="0"/>
        <w:jc w:val="both"/>
      </w:pPr>
      <w:r>
        <w:rPr>
          <w:rFonts w:ascii="Times New Roman"/>
          <w:b w:val="false"/>
          <w:i w:val="false"/>
          <w:color w:val="000000"/>
          <w:sz w:val="28"/>
        </w:rPr>
        <w:t>
      23) крашение текстильных волокон, отбеливание, крашение текстильной продукции;</w:t>
      </w:r>
    </w:p>
    <w:p>
      <w:pPr>
        <w:spacing w:after="0"/>
        <w:ind w:left="0"/>
        <w:jc w:val="both"/>
      </w:pPr>
      <w:r>
        <w:rPr>
          <w:rFonts w:ascii="Times New Roman"/>
          <w:b w:val="false"/>
          <w:i w:val="false"/>
          <w:color w:val="000000"/>
          <w:sz w:val="28"/>
        </w:rPr>
        <w:t>
      24) дубление, крашение, выделка шкур и кож;</w:t>
      </w:r>
    </w:p>
    <w:p>
      <w:pPr>
        <w:spacing w:after="0"/>
        <w:ind w:left="0"/>
        <w:jc w:val="both"/>
      </w:pPr>
      <w:r>
        <w:rPr>
          <w:rFonts w:ascii="Times New Roman"/>
          <w:b w:val="false"/>
          <w:i w:val="false"/>
          <w:color w:val="000000"/>
          <w:sz w:val="28"/>
        </w:rPr>
        <w:t>
      25) интенсивное разведение свиней, сельскохозяйственной птицы;</w:t>
      </w:r>
    </w:p>
    <w:p>
      <w:pPr>
        <w:spacing w:after="0"/>
        <w:ind w:left="0"/>
        <w:jc w:val="both"/>
      </w:pPr>
      <w:r>
        <w:rPr>
          <w:rFonts w:ascii="Times New Roman"/>
          <w:b w:val="false"/>
          <w:i w:val="false"/>
          <w:color w:val="000000"/>
          <w:sz w:val="28"/>
        </w:rPr>
        <w:t>
      26) убой животных на мясокомбинатах, мясохладобойнях;</w:t>
      </w:r>
    </w:p>
    <w:p>
      <w:pPr>
        <w:spacing w:after="0"/>
        <w:ind w:left="0"/>
        <w:jc w:val="both"/>
      </w:pPr>
      <w:r>
        <w:rPr>
          <w:rFonts w:ascii="Times New Roman"/>
          <w:b w:val="false"/>
          <w:i w:val="false"/>
          <w:color w:val="000000"/>
          <w:sz w:val="28"/>
        </w:rPr>
        <w:t>
      27) производство пищевых продуктов, напитков, молока и молочной продукции;</w:t>
      </w:r>
    </w:p>
    <w:p>
      <w:pPr>
        <w:spacing w:after="0"/>
        <w:ind w:left="0"/>
        <w:jc w:val="both"/>
      </w:pPr>
      <w:r>
        <w:rPr>
          <w:rFonts w:ascii="Times New Roman"/>
          <w:b w:val="false"/>
          <w:i w:val="false"/>
          <w:color w:val="000000"/>
          <w:sz w:val="28"/>
        </w:rPr>
        <w:t>
      28) очистка сточных вод с использованием централизованных систем водоотведения населенных пунктов.</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Технологические процессы, оборудование, технические способы и методы, применяемые при осуществлении различных видов деятельности:</w:t>
      </w:r>
    </w:p>
    <w:p>
      <w:pPr>
        <w:spacing w:after="0"/>
        <w:ind w:left="0"/>
        <w:jc w:val="both"/>
      </w:pPr>
      <w:r>
        <w:rPr>
          <w:rFonts w:ascii="Times New Roman"/>
          <w:b w:val="false"/>
          <w:i w:val="false"/>
          <w:color w:val="000000"/>
          <w:sz w:val="28"/>
        </w:rPr>
        <w:t>
      1) сокращение выбросов загрязняющих веществ, сбросов загрязняющих веществ при хранении и складировании товаров (грузов);</w:t>
      </w:r>
    </w:p>
    <w:p>
      <w:pPr>
        <w:spacing w:after="0"/>
        <w:ind w:left="0"/>
        <w:jc w:val="both"/>
      </w:pPr>
      <w:r>
        <w:rPr>
          <w:rFonts w:ascii="Times New Roman"/>
          <w:b w:val="false"/>
          <w:i w:val="false"/>
          <w:color w:val="000000"/>
          <w:sz w:val="28"/>
        </w:rPr>
        <w:t>
      2) системы обработки (обращения) со сточными водами и отходящими газами в химической промышленности;</w:t>
      </w:r>
    </w:p>
    <w:p>
      <w:pPr>
        <w:spacing w:after="0"/>
        <w:ind w:left="0"/>
        <w:jc w:val="both"/>
      </w:pPr>
      <w:r>
        <w:rPr>
          <w:rFonts w:ascii="Times New Roman"/>
          <w:b w:val="false"/>
          <w:i w:val="false"/>
          <w:color w:val="000000"/>
          <w:sz w:val="28"/>
        </w:rPr>
        <w:t>
      3) промышленные системы охлаждения;</w:t>
      </w:r>
    </w:p>
    <w:p>
      <w:pPr>
        <w:spacing w:after="0"/>
        <w:ind w:left="0"/>
        <w:jc w:val="both"/>
      </w:pPr>
      <w:r>
        <w:rPr>
          <w:rFonts w:ascii="Times New Roman"/>
          <w:b w:val="false"/>
          <w:i w:val="false"/>
          <w:color w:val="000000"/>
          <w:sz w:val="28"/>
        </w:rPr>
        <w:t>
      4) обращение с вскрышными и вмещающими горными породами;</w:t>
      </w:r>
    </w:p>
    <w:p>
      <w:pPr>
        <w:spacing w:after="0"/>
        <w:ind w:left="0"/>
        <w:jc w:val="both"/>
      </w:pPr>
      <w:r>
        <w:rPr>
          <w:rFonts w:ascii="Times New Roman"/>
          <w:b w:val="false"/>
          <w:i w:val="false"/>
          <w:color w:val="000000"/>
          <w:sz w:val="28"/>
        </w:rPr>
        <w:t>
      5) очистка сточных вод и выбросов загрязняющих веществ при производстве продукции (товаров), проведении работ и оказании услуг на предприятиях.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p>
        </w:tc>
      </w:tr>
    </w:tbl>
    <w:p>
      <w:pPr>
        <w:spacing w:after="0"/>
        <w:ind w:left="0"/>
        <w:jc w:val="both"/>
      </w:pPr>
      <w:r>
        <w:rPr>
          <w:rFonts w:ascii="Times New Roman"/>
          <w:b/>
          <w:i w:val="false"/>
          <w:color w:val="000000"/>
          <w:sz w:val="28"/>
        </w:rPr>
        <w:t>Типовой перечень мероприятий по охране окружающей среды</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Охрана атмосферного воздуха:</w:t>
      </w:r>
    </w:p>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отходящих от технологического оборудования и аспирационных систем;</w:t>
      </w:r>
    </w:p>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p>
      <w:pPr>
        <w:spacing w:after="0"/>
        <w:ind w:left="0"/>
        <w:jc w:val="both"/>
      </w:pPr>
      <w:r>
        <w:rPr>
          <w:rFonts w:ascii="Times New Roman"/>
          <w:b w:val="false"/>
          <w:i w:val="false"/>
          <w:color w:val="000000"/>
          <w:sz w:val="28"/>
        </w:rPr>
        <w:t>
      3) выполнение мероприятий по предотвращению и снижению выбросов загрязняющих веществ от стационарных и передвижных источников;</w:t>
      </w:r>
    </w:p>
    <w:p>
      <w:pPr>
        <w:spacing w:after="0"/>
        <w:ind w:left="0"/>
        <w:jc w:val="both"/>
      </w:pPr>
      <w:r>
        <w:rPr>
          <w:rFonts w:ascii="Times New Roman"/>
          <w:b w:val="false"/>
          <w:i w:val="false"/>
          <w:color w:val="000000"/>
          <w:sz w:val="28"/>
        </w:rPr>
        <w:t>
      4) внедрение наилучших доступных техник на коммунальных теплоэлектростанциях и теплоэлектроцентралях;</w:t>
      </w:r>
    </w:p>
    <w:p>
      <w:pPr>
        <w:spacing w:after="0"/>
        <w:ind w:left="0"/>
        <w:jc w:val="both"/>
      </w:pPr>
      <w:r>
        <w:rPr>
          <w:rFonts w:ascii="Times New Roman"/>
          <w:b w:val="false"/>
          <w:i w:val="false"/>
          <w:color w:val="000000"/>
          <w:sz w:val="28"/>
        </w:rPr>
        <w:t>
      5) внедрение оборудования, установок и устройств очистки, по утилизации попутных газов, нейтрализации отработанных газов, подавлению и обезвреживанию выбросов загрязняющих веществ и их соединений в атмосферу от стационарных и передвижных источников загрязнения;</w:t>
      </w:r>
    </w:p>
    <w:p>
      <w:pPr>
        <w:spacing w:after="0"/>
        <w:ind w:left="0"/>
        <w:jc w:val="both"/>
      </w:pPr>
      <w:r>
        <w:rPr>
          <w:rFonts w:ascii="Times New Roman"/>
          <w:b w:val="false"/>
          <w:i w:val="false"/>
          <w:color w:val="000000"/>
          <w:sz w:val="28"/>
        </w:rPr>
        <w:t>
      6) установка катализаторных конверторов для очистки выхлопных газов в автомашинах, использующих в качестве топлива неэтилированный бензин с внедрением присадок к топливу, снижающих токсичность и дымность отработанных газов, оснащение транспортных средств, работающих на дизельном топливе, нейтрализаторами выхлопных газов, перевод автотранспорта, расширение использования электрической тяги;</w:t>
      </w:r>
    </w:p>
    <w:p>
      <w:pPr>
        <w:spacing w:after="0"/>
        <w:ind w:left="0"/>
        <w:jc w:val="both"/>
      </w:pPr>
      <w:r>
        <w:rPr>
          <w:rFonts w:ascii="Times New Roman"/>
          <w:b w:val="false"/>
          <w:i w:val="false"/>
          <w:color w:val="000000"/>
          <w:sz w:val="28"/>
        </w:rPr>
        <w:t>
      7) принятие мер, направленных на предотвращение загрязнения окружающей среды при транспортировке, хранении и использовании химических средств защиты растений, минеральных удобрений и других препаратов;</w:t>
      </w:r>
    </w:p>
    <w:p>
      <w:pPr>
        <w:spacing w:after="0"/>
        <w:ind w:left="0"/>
        <w:jc w:val="both"/>
      </w:pPr>
      <w:r>
        <w:rPr>
          <w:rFonts w:ascii="Times New Roman"/>
          <w:b w:val="false"/>
          <w:i w:val="false"/>
          <w:color w:val="000000"/>
          <w:sz w:val="28"/>
        </w:rPr>
        <w:t>
      8) оптимизация технологического процесса, обеспечивающая снижение выбросов загрязняющих веществ при добыче полезных ископаемых, производстве взрывных работ, размещении и эксплуатации терриконов, отвалов и свалок;</w:t>
      </w:r>
    </w:p>
    <w:p>
      <w:pPr>
        <w:spacing w:after="0"/>
        <w:ind w:left="0"/>
        <w:jc w:val="both"/>
      </w:pPr>
      <w:r>
        <w:rPr>
          <w:rFonts w:ascii="Times New Roman"/>
          <w:b w:val="false"/>
          <w:i w:val="false"/>
          <w:color w:val="000000"/>
          <w:sz w:val="28"/>
        </w:rPr>
        <w:t>
      9)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внутрипромысловых дорогах;</w:t>
      </w:r>
    </w:p>
    <w:p>
      <w:pPr>
        <w:spacing w:after="0"/>
        <w:ind w:left="0"/>
        <w:jc w:val="both"/>
      </w:pPr>
      <w:r>
        <w:rPr>
          <w:rFonts w:ascii="Times New Roman"/>
          <w:b w:val="false"/>
          <w:i w:val="false"/>
          <w:color w:val="000000"/>
          <w:sz w:val="28"/>
        </w:rPr>
        <w:t>
      10) внедрение и совершенствование технических и технологических решений (включая переход на другие (альтернативные) виды топлива, сырья, материалов), позволяющих снижать негативное воздействие на окружающую среду;</w:t>
      </w:r>
    </w:p>
    <w:p>
      <w:pPr>
        <w:spacing w:after="0"/>
        <w:ind w:left="0"/>
        <w:jc w:val="both"/>
      </w:pPr>
      <w:r>
        <w:rPr>
          <w:rFonts w:ascii="Times New Roman"/>
          <w:b w:val="false"/>
          <w:i w:val="false"/>
          <w:color w:val="000000"/>
          <w:sz w:val="28"/>
        </w:rPr>
        <w:t>
      11) приобретение современного оборудования, замена и реконструкция основного оборудования, обеспечивающих эффективную очистку, утилизацию, нейтрализацию, подавление и обезвреживание загрязняющих веществ в газах, отводимых от источников выбросов, демонтаж устаревших котлов с высокой концентрацией вредных веществ в дымовых газах;</w:t>
      </w:r>
    </w:p>
    <w:p>
      <w:pPr>
        <w:spacing w:after="0"/>
        <w:ind w:left="0"/>
        <w:jc w:val="both"/>
      </w:pPr>
      <w:r>
        <w:rPr>
          <w:rFonts w:ascii="Times New Roman"/>
          <w:b w:val="false"/>
          <w:i w:val="false"/>
          <w:color w:val="000000"/>
          <w:sz w:val="28"/>
        </w:rPr>
        <w:t>
      12) внедрение технологических решений, обеспечивающих оптимизацию режимов сгорания топлива (изменение качества используемого топлива, структуры топливного баланса), снижение токсичных веществ (в том числе соединений свинца, окислов азота) в выбросах загрязняющих веществ в атмосферу, в том числе для передвижных источников;</w:t>
      </w:r>
    </w:p>
    <w:p>
      <w:pPr>
        <w:spacing w:after="0"/>
        <w:ind w:left="0"/>
        <w:jc w:val="both"/>
      </w:pPr>
      <w:r>
        <w:rPr>
          <w:rFonts w:ascii="Times New Roman"/>
          <w:b w:val="false"/>
          <w:i w:val="false"/>
          <w:color w:val="000000"/>
          <w:sz w:val="28"/>
        </w:rPr>
        <w:t>
      13) внедрение мероприятий, направленных на сокращение объемов выбросов парниковых газов и (или) увеличение поглощения парниковых газов;</w:t>
      </w:r>
    </w:p>
    <w:p>
      <w:pPr>
        <w:spacing w:after="0"/>
        <w:ind w:left="0"/>
        <w:jc w:val="both"/>
      </w:pPr>
      <w:r>
        <w:rPr>
          <w:rFonts w:ascii="Times New Roman"/>
          <w:b w:val="false"/>
          <w:i w:val="false"/>
          <w:color w:val="000000"/>
          <w:sz w:val="28"/>
        </w:rPr>
        <w:t>
      14) снижение использования озоноразрушающих веществ путем использования озонобезопасных веществ;</w:t>
      </w:r>
    </w:p>
    <w:p>
      <w:pPr>
        <w:spacing w:after="0"/>
        <w:ind w:left="0"/>
        <w:jc w:val="both"/>
      </w:pPr>
      <w:r>
        <w:rPr>
          <w:rFonts w:ascii="Times New Roman"/>
          <w:b w:val="false"/>
          <w:i w:val="false"/>
          <w:color w:val="000000"/>
          <w:sz w:val="28"/>
        </w:rPr>
        <w:t>
      15) внедрение систем автоматического мониторинга за выбросами выбросов вредных веществ на источниках и качество атмосферного воздуха на границе жилой санитарно-защитной зоны;</w:t>
      </w:r>
    </w:p>
    <w:p>
      <w:pPr>
        <w:spacing w:after="0"/>
        <w:ind w:left="0"/>
        <w:jc w:val="both"/>
      </w:pPr>
      <w:r>
        <w:rPr>
          <w:rFonts w:ascii="Times New Roman"/>
          <w:b w:val="false"/>
          <w:i w:val="false"/>
          <w:color w:val="000000"/>
          <w:sz w:val="28"/>
        </w:rPr>
        <w:t>
      16) повышение эффективности работы существующих пылегазоустанавливающих установок (включая их модернизацию, реконструкцию) и их оснащение контрольно–измерительными приборами с внедрением систем автоматического управления;</w:t>
      </w:r>
    </w:p>
    <w:p>
      <w:pPr>
        <w:spacing w:after="0"/>
        <w:ind w:left="0"/>
        <w:jc w:val="both"/>
      </w:pPr>
      <w:r>
        <w:rPr>
          <w:rFonts w:ascii="Times New Roman"/>
          <w:b w:val="false"/>
          <w:i w:val="false"/>
          <w:color w:val="000000"/>
          <w:sz w:val="28"/>
        </w:rPr>
        <w:t>
      17) строительство, модернизация постов наблюдений за состоянием атмосферного воздуха с расширением спектра контролируемых ингредиентов за счет приобретения современного оборудования и внедрением локальной сети передачи информации в уполномоченный орган в области охраны окружающей среды и его территориальные подразделения.</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Охрана водных объектов:</w:t>
      </w:r>
    </w:p>
    <w:p>
      <w:pPr>
        <w:spacing w:after="0"/>
        <w:ind w:left="0"/>
        <w:jc w:val="both"/>
      </w:pPr>
      <w:r>
        <w:rPr>
          <w:rFonts w:ascii="Times New Roman"/>
          <w:b w:val="false"/>
          <w:i w:val="false"/>
          <w:color w:val="000000"/>
          <w:sz w:val="28"/>
        </w:rPr>
        <w:t>
      1)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(аккумулирующие емкости, отстойники, сооружения и устройства для аэрации воды, экраны для задержания пестицидов);</w:t>
      </w:r>
    </w:p>
    <w:p>
      <w:pPr>
        <w:spacing w:after="0"/>
        <w:ind w:left="0"/>
        <w:jc w:val="both"/>
      </w:pPr>
      <w:r>
        <w:rPr>
          <w:rFonts w:ascii="Times New Roman"/>
          <w:b w:val="false"/>
          <w:i w:val="false"/>
          <w:color w:val="000000"/>
          <w:sz w:val="28"/>
        </w:rPr>
        <w:t>
      2) внедрение наилучших доступных техник на коммунальных очистных сооружениях;</w:t>
      </w:r>
    </w:p>
    <w:p>
      <w:pPr>
        <w:spacing w:after="0"/>
        <w:ind w:left="0"/>
        <w:jc w:val="both"/>
      </w:pPr>
      <w:r>
        <w:rPr>
          <w:rFonts w:ascii="Times New Roman"/>
          <w:b w:val="false"/>
          <w:i w:val="false"/>
          <w:color w:val="000000"/>
          <w:sz w:val="28"/>
        </w:rPr>
        <w:t>
      3) регулирование стока малых рек, расчистка их русел или ложа водоема, осуществление регулярных попусков воды для обеспечения оптимальной жизнедеятельности экосистем в бассейнах малых рек и озер, а также иные мероприятия по предотвращению заиливания, поддержанию оптимального гидрологического режима и санитарного состояния малых рек и озер;</w:t>
      </w:r>
    </w:p>
    <w:p>
      <w:pPr>
        <w:spacing w:after="0"/>
        <w:ind w:left="0"/>
        <w:jc w:val="both"/>
      </w:pPr>
      <w:r>
        <w:rPr>
          <w:rFonts w:ascii="Times New Roman"/>
          <w:b w:val="false"/>
          <w:i w:val="false"/>
          <w:color w:val="000000"/>
          <w:sz w:val="28"/>
        </w:rPr>
        <w:t>
      4) совершенствование производственных процессов с целью уменьшения объемов сбросов сточных вод в природные водные объекты, направленное на предотвращение загрязнения и вредного воздействия;</w:t>
      </w:r>
    </w:p>
    <w:p>
      <w:pPr>
        <w:spacing w:after="0"/>
        <w:ind w:left="0"/>
        <w:jc w:val="both"/>
      </w:pPr>
      <w:r>
        <w:rPr>
          <w:rFonts w:ascii="Times New Roman"/>
          <w:b w:val="false"/>
          <w:i w:val="false"/>
          <w:color w:val="000000"/>
          <w:sz w:val="28"/>
        </w:rPr>
        <w:t>
      5) осуществление комплекса технологических, гидротехнических, санитарных и иных мероприятий, направленных на предотвращение засорения, загрязнения и истощения водных ресурсов;</w:t>
      </w:r>
    </w:p>
    <w:p>
      <w:pPr>
        <w:spacing w:after="0"/>
        <w:ind w:left="0"/>
        <w:jc w:val="both"/>
      </w:pPr>
      <w:r>
        <w:rPr>
          <w:rFonts w:ascii="Times New Roman"/>
          <w:b w:val="false"/>
          <w:i w:val="false"/>
          <w:color w:val="000000"/>
          <w:sz w:val="28"/>
        </w:rPr>
        <w:t>
      6) строительство, реконструкция, модернизация:</w:t>
      </w:r>
    </w:p>
    <w:p>
      <w:pPr>
        <w:spacing w:after="0"/>
        <w:ind w:left="0"/>
        <w:jc w:val="both"/>
      </w:pPr>
      <w:r>
        <w:rPr>
          <w:rFonts w:ascii="Times New Roman"/>
          <w:b w:val="false"/>
          <w:i w:val="false"/>
          <w:color w:val="000000"/>
          <w:sz w:val="28"/>
        </w:rPr>
        <w:t>
      установок по очистке и доочистке сточных вод, переработка жидких отходов и кубовых остатков;</w:t>
      </w:r>
    </w:p>
    <w:p>
      <w:pPr>
        <w:spacing w:after="0"/>
        <w:ind w:left="0"/>
        <w:jc w:val="both"/>
      </w:pPr>
      <w:r>
        <w:rPr>
          <w:rFonts w:ascii="Times New Roman"/>
          <w:b w:val="false"/>
          <w:i w:val="false"/>
          <w:color w:val="000000"/>
          <w:sz w:val="28"/>
        </w:rPr>
        <w:t>
      очистных установок и систем канализации для предприятий, расположенных на водосборной площади водоемов, а также на территориях, имеющих статус национальных парков, курортов;</w:t>
      </w:r>
    </w:p>
    <w:p>
      <w:pPr>
        <w:spacing w:after="0"/>
        <w:ind w:left="0"/>
        <w:jc w:val="both"/>
      </w:pPr>
      <w:r>
        <w:rPr>
          <w:rFonts w:ascii="Times New Roman"/>
          <w:b w:val="false"/>
          <w:i w:val="false"/>
          <w:color w:val="000000"/>
          <w:sz w:val="28"/>
        </w:rPr>
        <w:t>
      систем водоснабжения с замкнутыми циклами, включая системы гидрозолоудаления и гидроудаления шламов, оборотных систем производственного назначения и повторного использования воды, в том числе поступающей от других предприятий;</w:t>
      </w:r>
    </w:p>
    <w:p>
      <w:pPr>
        <w:spacing w:after="0"/>
        <w:ind w:left="0"/>
        <w:jc w:val="both"/>
      </w:pPr>
      <w:r>
        <w:rPr>
          <w:rFonts w:ascii="Times New Roman"/>
          <w:b w:val="false"/>
          <w:i w:val="false"/>
          <w:color w:val="000000"/>
          <w:sz w:val="28"/>
        </w:rPr>
        <w:t>
      специальных регулирующих водохранилищ, за исключением водохранилищ для гидротехнических и иных производственных целей;</w:t>
      </w:r>
    </w:p>
    <w:p>
      <w:pPr>
        <w:spacing w:after="0"/>
        <w:ind w:left="0"/>
        <w:jc w:val="both"/>
      </w:pPr>
      <w:r>
        <w:rPr>
          <w:rFonts w:ascii="Times New Roman"/>
          <w:b w:val="false"/>
          <w:i w:val="false"/>
          <w:color w:val="000000"/>
          <w:sz w:val="28"/>
        </w:rPr>
        <w:t>
      установок по очистке грунтовых и подземных вод, подвергшихся техногенному загрязнению;</w:t>
      </w:r>
    </w:p>
    <w:p>
      <w:pPr>
        <w:spacing w:after="0"/>
        <w:ind w:left="0"/>
        <w:jc w:val="both"/>
      </w:pPr>
      <w:r>
        <w:rPr>
          <w:rFonts w:ascii="Times New Roman"/>
          <w:b w:val="false"/>
          <w:i w:val="false"/>
          <w:color w:val="000000"/>
          <w:sz w:val="28"/>
        </w:rPr>
        <w:t>
      установок по очистке хозяйственно-бытовых и промышленных сточных вод с системой их транспортировки и очистки до установленных нормативов допустимого сброса для действующих предприятий;</w:t>
      </w:r>
    </w:p>
    <w:p>
      <w:pPr>
        <w:spacing w:after="0"/>
        <w:ind w:left="0"/>
        <w:jc w:val="both"/>
      </w:pPr>
      <w:r>
        <w:rPr>
          <w:rFonts w:ascii="Times New Roman"/>
          <w:b w:val="false"/>
          <w:i w:val="false"/>
          <w:color w:val="000000"/>
          <w:sz w:val="28"/>
        </w:rPr>
        <w:t>
      очистных сооружений, основанных на использовании механических, биологических и физико-химических методов очистки, сооружений доочистки сточных вод, приемников и выпусков сточных вод;</w:t>
      </w:r>
    </w:p>
    <w:p>
      <w:pPr>
        <w:spacing w:after="0"/>
        <w:ind w:left="0"/>
        <w:jc w:val="both"/>
      </w:pPr>
      <w:r>
        <w:rPr>
          <w:rFonts w:ascii="Times New Roman"/>
          <w:b w:val="false"/>
          <w:i w:val="false"/>
          <w:color w:val="000000"/>
          <w:sz w:val="28"/>
        </w:rPr>
        <w:t>
      сетей для транспортировки дренажных, шахтных и ливневых вод, хозяйственно-бытовых, производственных и сельскохозяйственных сточных вод и гидрошламовых отходов, хвостов флотации (шламонакопителей, отстойников, золоотвалов, прудов- испарителей);</w:t>
      </w:r>
    </w:p>
    <w:p>
      <w:pPr>
        <w:spacing w:after="0"/>
        <w:ind w:left="0"/>
        <w:jc w:val="both"/>
      </w:pPr>
      <w:r>
        <w:rPr>
          <w:rFonts w:ascii="Times New Roman"/>
          <w:b w:val="false"/>
          <w:i w:val="false"/>
          <w:color w:val="000000"/>
          <w:sz w:val="28"/>
        </w:rPr>
        <w:t>
      7) ликвидация заброшенных и бездействующих скважин, тампонаж или перевод на крановый регулируемый режим самоизливающихся артезианских скважин;</w:t>
      </w:r>
    </w:p>
    <w:p>
      <w:pPr>
        <w:spacing w:after="0"/>
        <w:ind w:left="0"/>
        <w:jc w:val="both"/>
      </w:pPr>
      <w:r>
        <w:rPr>
          <w:rFonts w:ascii="Times New Roman"/>
          <w:b w:val="false"/>
          <w:i w:val="false"/>
          <w:color w:val="000000"/>
          <w:sz w:val="28"/>
        </w:rPr>
        <w:t>
      8) восстановление и реконструкция аварийных водохозяйственных сооружений и гидромелиоративных систем, очистка до нормативного качества и повторное использование для технологических целей дренажных и ливневых вод, хозяйственно-бытовых и производственных сточных вод, путем строительства оборотных систем водоснабжения и локальных очистных сооружений, внедрение мероприятий по сокращению использования вод питьевого назначения на технические нужды;</w:t>
      </w:r>
    </w:p>
    <w:p>
      <w:pPr>
        <w:spacing w:after="0"/>
        <w:ind w:left="0"/>
        <w:jc w:val="both"/>
      </w:pPr>
      <w:r>
        <w:rPr>
          <w:rFonts w:ascii="Times New Roman"/>
          <w:b w:val="false"/>
          <w:i w:val="false"/>
          <w:color w:val="000000"/>
          <w:sz w:val="28"/>
        </w:rPr>
        <w:t>
      9) ликвидация накопителей сточных вод, очагов загрязнения подземных вод, исторического загрязнения и источников негативного влияния на водные ресурсы, демеркуризация области загрязнения для снижения негативных последствий их воздействия на водные объекты;</w:t>
      </w:r>
    </w:p>
    <w:p>
      <w:pPr>
        <w:spacing w:after="0"/>
        <w:ind w:left="0"/>
        <w:jc w:val="both"/>
      </w:pPr>
      <w:r>
        <w:rPr>
          <w:rFonts w:ascii="Times New Roman"/>
          <w:b w:val="false"/>
          <w:i w:val="false"/>
          <w:color w:val="000000"/>
          <w:sz w:val="28"/>
        </w:rPr>
        <w:t>
      10) расширение сети мониторинга за количественно-качественными характеристиками в бассейнах трансграничных рек;</w:t>
      </w:r>
    </w:p>
    <w:p>
      <w:pPr>
        <w:spacing w:after="0"/>
        <w:ind w:left="0"/>
        <w:jc w:val="both"/>
      </w:pPr>
      <w:r>
        <w:rPr>
          <w:rFonts w:ascii="Times New Roman"/>
          <w:b w:val="false"/>
          <w:i w:val="false"/>
          <w:color w:val="000000"/>
          <w:sz w:val="28"/>
        </w:rPr>
        <w:t>
      11) внедрение систем автоматического мониторинга качества потребляемой и сбрасываемой воды;</w:t>
      </w:r>
    </w:p>
    <w:p>
      <w:pPr>
        <w:spacing w:after="0"/>
        <w:ind w:left="0"/>
        <w:jc w:val="both"/>
      </w:pPr>
      <w:r>
        <w:rPr>
          <w:rFonts w:ascii="Times New Roman"/>
          <w:b w:val="false"/>
          <w:i w:val="false"/>
          <w:color w:val="000000"/>
          <w:sz w:val="28"/>
        </w:rPr>
        <w:t>
      12) выполнение мероприятий по предотвращению загрязнения поверхностных и подземных вод от хвостохранилищ, шахт и штолен;</w:t>
      </w:r>
    </w:p>
    <w:p>
      <w:pPr>
        <w:spacing w:after="0"/>
        <w:ind w:left="0"/>
        <w:jc w:val="both"/>
      </w:pPr>
      <w:r>
        <w:rPr>
          <w:rFonts w:ascii="Times New Roman"/>
          <w:b w:val="false"/>
          <w:i w:val="false"/>
          <w:color w:val="000000"/>
          <w:sz w:val="28"/>
        </w:rPr>
        <w:t>
      13) строительство, модернизация постов наблюдений за состоянием поверхностных вод с расширением спектра контролируемых ингредиентов за счет приобретения современного оборудования и внедрением локальной сети передачи информации в уполномоченный орган в области охраны окружающей и его территориальные подразделения;</w:t>
      </w:r>
    </w:p>
    <w:p>
      <w:pPr>
        <w:spacing w:after="0"/>
        <w:ind w:left="0"/>
        <w:jc w:val="both"/>
      </w:pPr>
      <w:r>
        <w:rPr>
          <w:rFonts w:ascii="Times New Roman"/>
          <w:b w:val="false"/>
          <w:i w:val="false"/>
          <w:color w:val="000000"/>
          <w:sz w:val="28"/>
        </w:rPr>
        <w:t>
      14) проведение мероприятий, направленных на предотвращение загрязнения подземных вод вследствие межпластовых перетоков нефти, воды и газа, при освоении и последующей эксплуатации скважин, а также утилизации отходов производства и сточных вод.</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Охрана от воздействия на прибрежные и водные экосистемы:</w:t>
      </w:r>
    </w:p>
    <w:p>
      <w:pPr>
        <w:spacing w:after="0"/>
        <w:ind w:left="0"/>
        <w:jc w:val="both"/>
      </w:pPr>
      <w:r>
        <w:rPr>
          <w:rFonts w:ascii="Times New Roman"/>
          <w:b w:val="false"/>
          <w:i w:val="false"/>
          <w:color w:val="000000"/>
          <w:sz w:val="28"/>
        </w:rPr>
        <w:t>
      1) внедрение мероприятий по охране водной среды от последствий природного характера, обусловленных колебанием уровня морей, или аварий, возникающих в результате антропогенной деятельности, выполнение охранных мероприятий по консервации затопленных скважин в прибрежной зоне Каспийского моря;</w:t>
      </w:r>
    </w:p>
    <w:p>
      <w:pPr>
        <w:spacing w:after="0"/>
        <w:ind w:left="0"/>
        <w:jc w:val="both"/>
      </w:pPr>
      <w:r>
        <w:rPr>
          <w:rFonts w:ascii="Times New Roman"/>
          <w:b w:val="false"/>
          <w:i w:val="false"/>
          <w:color w:val="000000"/>
          <w:sz w:val="28"/>
        </w:rPr>
        <w:t>
      2) строительство, реконструкция, модернизация установок и оборудования:</w:t>
      </w:r>
    </w:p>
    <w:p>
      <w:pPr>
        <w:spacing w:after="0"/>
        <w:ind w:left="0"/>
        <w:jc w:val="both"/>
      </w:pPr>
      <w:r>
        <w:rPr>
          <w:rFonts w:ascii="Times New Roman"/>
          <w:b w:val="false"/>
          <w:i w:val="false"/>
          <w:color w:val="000000"/>
          <w:sz w:val="28"/>
        </w:rPr>
        <w:t>
      по сбору нефти, мазута, мусора и других жидких и твердых отходов с акваторий рек, водоемов, портов;</w:t>
      </w:r>
    </w:p>
    <w:p>
      <w:pPr>
        <w:spacing w:after="0"/>
        <w:ind w:left="0"/>
        <w:jc w:val="both"/>
      </w:pPr>
      <w:r>
        <w:rPr>
          <w:rFonts w:ascii="Times New Roman"/>
          <w:b w:val="false"/>
          <w:i w:val="false"/>
          <w:color w:val="000000"/>
          <w:sz w:val="28"/>
        </w:rPr>
        <w:t>
      береговых сооружений для приема с судов хозяйственно-бытовых и других сточных вод, а также мусора для утилизации, складирования и очистки;</w:t>
      </w:r>
    </w:p>
    <w:p>
      <w:pPr>
        <w:spacing w:after="0"/>
        <w:ind w:left="0"/>
        <w:jc w:val="both"/>
      </w:pPr>
      <w:r>
        <w:rPr>
          <w:rFonts w:ascii="Times New Roman"/>
          <w:b w:val="false"/>
          <w:i w:val="false"/>
          <w:color w:val="000000"/>
          <w:sz w:val="28"/>
        </w:rPr>
        <w:t>
      3) консервация или полная ликвидация находящихся на суше источников загрязнения, продолжающих оказывать отрицательное воздействие на водные объекты;</w:t>
      </w:r>
    </w:p>
    <w:p>
      <w:pPr>
        <w:spacing w:after="0"/>
        <w:ind w:left="0"/>
        <w:jc w:val="both"/>
      </w:pPr>
      <w:r>
        <w:rPr>
          <w:rFonts w:ascii="Times New Roman"/>
          <w:b w:val="false"/>
          <w:i w:val="false"/>
          <w:color w:val="000000"/>
          <w:sz w:val="28"/>
        </w:rPr>
        <w:t>
      4) выполнение мероприятий по проведению берегоукрепительных работ рек и водоемов.</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Охрана земель:</w:t>
      </w:r>
    </w:p>
    <w:p>
      <w:pPr>
        <w:spacing w:after="0"/>
        <w:ind w:left="0"/>
        <w:jc w:val="both"/>
      </w:pPr>
      <w:r>
        <w:rPr>
          <w:rFonts w:ascii="Times New Roman"/>
          <w:b w:val="false"/>
          <w:i w:val="false"/>
          <w:color w:val="000000"/>
          <w:sz w:val="28"/>
        </w:rPr>
        <w:t>
      1) инвентаризация и ликвидация бесхозяйных производственных объектов, загрязняющих окружающую среду;</w:t>
      </w:r>
    </w:p>
    <w:p>
      <w:pPr>
        <w:spacing w:after="0"/>
        <w:ind w:left="0"/>
        <w:jc w:val="both"/>
      </w:pPr>
      <w:r>
        <w:rPr>
          <w:rFonts w:ascii="Times New Roman"/>
          <w:b w:val="false"/>
          <w:i w:val="false"/>
          <w:color w:val="000000"/>
          <w:sz w:val="28"/>
        </w:rPr>
        <w:t>
      2) мероприятия по рациональному использованию земельных ресурсов, зонированию земель, а также проведение работ по оценке их состояния;</w:t>
      </w:r>
    </w:p>
    <w:p>
      <w:pPr>
        <w:spacing w:after="0"/>
        <w:ind w:left="0"/>
        <w:jc w:val="both"/>
      </w:pPr>
      <w:r>
        <w:rPr>
          <w:rFonts w:ascii="Times New Roman"/>
          <w:b w:val="false"/>
          <w:i w:val="false"/>
          <w:color w:val="000000"/>
          <w:sz w:val="28"/>
        </w:rPr>
        <w:t>
      3) рекультивация деградированных территорий, нарушенных и загрязненных в результате антропогенной деятельности земель –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p>
      <w:pPr>
        <w:spacing w:after="0"/>
        <w:ind w:left="0"/>
        <w:jc w:val="both"/>
      </w:pPr>
      <w:r>
        <w:rPr>
          <w:rFonts w:ascii="Times New Roman"/>
          <w:b w:val="false"/>
          <w:i w:val="false"/>
          <w:color w:val="000000"/>
          <w:sz w:val="28"/>
        </w:rPr>
        <w:t>
      4) защита земель от истощения, деградации и опустынивания, негативного воздействия водной и ветровой эрозии, селей, оползней, подтопления, затопления, заболачивания, вторичного засоления, иссушения и уплотнения, загрязнения отходами, химическими, биологическими, радиоактивными и другими вредными веществами;</w:t>
      </w:r>
    </w:p>
    <w:p>
      <w:pPr>
        <w:spacing w:after="0"/>
        <w:ind w:left="0"/>
        <w:jc w:val="both"/>
      </w:pPr>
      <w:r>
        <w:rPr>
          <w:rFonts w:ascii="Times New Roman"/>
          <w:b w:val="false"/>
          <w:i w:val="false"/>
          <w:color w:val="000000"/>
          <w:sz w:val="28"/>
        </w:rPr>
        <w:t>
      5) строительство, реконструкция, модернизация противоэрозионных гидротехнических сооружений, создание защитных лесных полос, закрепление оврагов, террасирование крутых склонов;</w:t>
      </w:r>
    </w:p>
    <w:p>
      <w:pPr>
        <w:spacing w:after="0"/>
        <w:ind w:left="0"/>
        <w:jc w:val="both"/>
      </w:pPr>
      <w:r>
        <w:rPr>
          <w:rFonts w:ascii="Times New Roman"/>
          <w:b w:val="false"/>
          <w:i w:val="false"/>
          <w:color w:val="000000"/>
          <w:sz w:val="28"/>
        </w:rPr>
        <w:t>
      6) ликвидация исторического загрязнения, локализация и демеркуризация источников загрязнения земельных ресурсов;</w:t>
      </w:r>
    </w:p>
    <w:p>
      <w:pPr>
        <w:spacing w:after="0"/>
        <w:ind w:left="0"/>
        <w:jc w:val="both"/>
      </w:pPr>
      <w:r>
        <w:rPr>
          <w:rFonts w:ascii="Times New Roman"/>
          <w:b w:val="false"/>
          <w:i w:val="false"/>
          <w:color w:val="000000"/>
          <w:sz w:val="28"/>
        </w:rPr>
        <w:t>
      7) выполнение мероприятий, направленных на восстановление естественного природного плодородия или увеличения гумуса почв.</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Охрана недр:</w:t>
      </w:r>
    </w:p>
    <w:p>
      <w:pPr>
        <w:spacing w:after="0"/>
        <w:ind w:left="0"/>
        <w:jc w:val="both"/>
      </w:pPr>
      <w:r>
        <w:rPr>
          <w:rFonts w:ascii="Times New Roman"/>
          <w:b w:val="false"/>
          <w:i w:val="false"/>
          <w:color w:val="000000"/>
          <w:sz w:val="28"/>
        </w:rPr>
        <w:t>
      1) внедрение мероприятий по предотвращению загрязнения недр при проведении работ по недропользованию, подземном хранении нефти, газа, захоронении вредных веществ и отходов производства, сбросе сточных вод в недра;</w:t>
      </w:r>
    </w:p>
    <w:p>
      <w:pPr>
        <w:spacing w:after="0"/>
        <w:ind w:left="0"/>
        <w:jc w:val="both"/>
      </w:pPr>
      <w:r>
        <w:rPr>
          <w:rFonts w:ascii="Times New Roman"/>
          <w:b w:val="false"/>
          <w:i w:val="false"/>
          <w:color w:val="000000"/>
          <w:sz w:val="28"/>
        </w:rPr>
        <w:t>
      2) инвентаризация, консервация и ликвидация источников негативного воздействия на недра.</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Охрана животного и растительного мира:</w:t>
      </w:r>
    </w:p>
    <w:p>
      <w:pPr>
        <w:spacing w:after="0"/>
        <w:ind w:left="0"/>
        <w:jc w:val="both"/>
      </w:pPr>
      <w:r>
        <w:rPr>
          <w:rFonts w:ascii="Times New Roman"/>
          <w:b w:val="false"/>
          <w:i w:val="false"/>
          <w:color w:val="000000"/>
          <w:sz w:val="28"/>
        </w:rPr>
        <w:t>
      1) охрана лесных экосистем, проведение мероприятий по увеличению лесистости, лесоохотоустройство, учет и биологическое обоснование продуктивности лесов и животного мира, поддержание оптимального биологического разнообразия лесных экосистем;</w:t>
      </w:r>
    </w:p>
    <w:p>
      <w:pPr>
        <w:spacing w:after="0"/>
        <w:ind w:left="0"/>
        <w:jc w:val="both"/>
      </w:pPr>
      <w:r>
        <w:rPr>
          <w:rFonts w:ascii="Times New Roman"/>
          <w:b w:val="false"/>
          <w:i w:val="false"/>
          <w:color w:val="000000"/>
          <w:sz w:val="28"/>
        </w:rPr>
        <w:t>
      2) сохранение и поддержание биологического и ландшафтного разнообразия на территориях, находящихся под охраной (ландшафтные парки, парковые и дворцово-парковые комплексы), имеющих национальное и международное значение;</w:t>
      </w:r>
    </w:p>
    <w:p>
      <w:pPr>
        <w:spacing w:after="0"/>
        <w:ind w:left="0"/>
        <w:jc w:val="both"/>
      </w:pPr>
      <w:r>
        <w:rPr>
          <w:rFonts w:ascii="Times New Roman"/>
          <w:b w:val="false"/>
          <w:i w:val="false"/>
          <w:color w:val="000000"/>
          <w:sz w:val="28"/>
        </w:rPr>
        <w:t>
      3) проведение мероприятий по сохранению естественных условий функционирования природных ландшафтов и естественной среды обитания, принятие мер по предотвращению гибели находящихся под угрозой исчезновения или на грани вымирания видов (подвидов, популяций) растений и животных;</w:t>
      </w:r>
    </w:p>
    <w:p>
      <w:pPr>
        <w:spacing w:after="0"/>
        <w:ind w:left="0"/>
        <w:jc w:val="both"/>
      </w:pPr>
      <w:r>
        <w:rPr>
          <w:rFonts w:ascii="Times New Roman"/>
          <w:b w:val="false"/>
          <w:i w:val="false"/>
          <w:color w:val="000000"/>
          <w:sz w:val="28"/>
        </w:rPr>
        <w:t>
      4) строительство Национального хранилища генетических ресурсов растений и животных, сохранение биологического разнообразия, всего многообразия микроорганизмов, растительного и животного мира, а также естественных экосистем, не допуская негативных последствий на условия их функционирования в результате антропогенной деятельности;</w:t>
      </w:r>
    </w:p>
    <w:p>
      <w:pPr>
        <w:spacing w:after="0"/>
        <w:ind w:left="0"/>
        <w:jc w:val="both"/>
      </w:pPr>
      <w:r>
        <w:rPr>
          <w:rFonts w:ascii="Times New Roman"/>
          <w:b w:val="false"/>
          <w:i w:val="false"/>
          <w:color w:val="000000"/>
          <w:sz w:val="28"/>
        </w:rPr>
        <w:t>
      5) воспроизводство диких животных (биотехнические мероприятия, в том числе расселение диких зверей и птиц, создание питомников и ферм по разведению диких животных и птиц, а также заготовка кормов для их жизнедеятельности);</w:t>
      </w:r>
    </w:p>
    <w:p>
      <w:pPr>
        <w:spacing w:after="0"/>
        <w:ind w:left="0"/>
        <w:jc w:val="both"/>
      </w:pPr>
      <w:r>
        <w:rPr>
          <w:rFonts w:ascii="Times New Roman"/>
          <w:b w:val="false"/>
          <w:i w:val="false"/>
          <w:color w:val="000000"/>
          <w:sz w:val="28"/>
        </w:rPr>
        <w:t>
      6) озеленение территорий административно-территориальных единиц, увеличение площадей зеленых насаждений, посадок на территории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p>
      <w:pPr>
        <w:spacing w:after="0"/>
        <w:ind w:left="0"/>
        <w:jc w:val="both"/>
      </w:pPr>
      <w:r>
        <w:rPr>
          <w:rFonts w:ascii="Times New Roman"/>
          <w:b w:val="false"/>
          <w:i w:val="false"/>
          <w:color w:val="000000"/>
          <w:sz w:val="28"/>
        </w:rPr>
        <w:t>
      7) сохранение экологического баланса при развитии курортных зон отдыха и туристических центров на охраняемых природных территориях (разработка планов развития площадей рекреационных территорий, строительство современных полигонов, канализационных коллекторов и очистных сооружений, перевод котельных на экологически чистые альтернативные виды топлива);</w:t>
      </w:r>
    </w:p>
    <w:p>
      <w:pPr>
        <w:spacing w:after="0"/>
        <w:ind w:left="0"/>
        <w:jc w:val="both"/>
      </w:pPr>
      <w:r>
        <w:rPr>
          <w:rFonts w:ascii="Times New Roman"/>
          <w:b w:val="false"/>
          <w:i w:val="false"/>
          <w:color w:val="000000"/>
          <w:sz w:val="28"/>
        </w:rPr>
        <w:t>
      8) проведение работ по охране и воспроизводству лесного фонда. Реабилитация территорий после лесных пожаров и лесовосстановление;</w:t>
      </w:r>
    </w:p>
    <w:p>
      <w:pPr>
        <w:spacing w:after="0"/>
        <w:ind w:left="0"/>
        <w:jc w:val="both"/>
      </w:pPr>
      <w:r>
        <w:rPr>
          <w:rFonts w:ascii="Times New Roman"/>
          <w:b w:val="false"/>
          <w:i w:val="false"/>
          <w:color w:val="000000"/>
          <w:sz w:val="28"/>
        </w:rPr>
        <w:t>
      9) охрана, сохранение и восстановление биологических ресурсов.</w:t>
      </w:r>
    </w:p>
    <w:p>
      <w:pPr>
        <w:spacing w:after="0"/>
        <w:ind w:left="0"/>
        <w:jc w:val="both"/>
      </w:pPr>
      <w:r>
        <w:rPr>
          <w:rFonts w:ascii="Times New Roman"/>
          <w:b w:val="false"/>
          <w:i w:val="false"/>
          <w:color w:val="000000"/>
          <w:sz w:val="28"/>
        </w:rPr>
        <w:t xml:space="preserve">
      7. </w:t>
      </w:r>
      <w:r>
        <w:rPr>
          <w:rFonts w:ascii="Times New Roman"/>
          <w:b/>
          <w:i w:val="false"/>
          <w:color w:val="000000"/>
          <w:sz w:val="28"/>
        </w:rPr>
        <w:t>Обращение с отходами:</w:t>
      </w:r>
    </w:p>
    <w:p>
      <w:pPr>
        <w:spacing w:after="0"/>
        <w:ind w:left="0"/>
        <w:jc w:val="both"/>
      </w:pPr>
      <w:r>
        <w:rPr>
          <w:rFonts w:ascii="Times New Roman"/>
          <w:b w:val="false"/>
          <w:i w:val="false"/>
          <w:color w:val="000000"/>
          <w:sz w:val="28"/>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p>
      <w:pPr>
        <w:spacing w:after="0"/>
        <w:ind w:left="0"/>
        <w:jc w:val="both"/>
      </w:pPr>
      <w:r>
        <w:rPr>
          <w:rFonts w:ascii="Times New Roman"/>
          <w:b w:val="false"/>
          <w:i w:val="false"/>
          <w:color w:val="000000"/>
          <w:sz w:val="28"/>
        </w:rPr>
        <w:t>
      2) внедрение технологий по сбору, транспортировке, обезвреживанию, использованию и переработке любых видов отходов, в том числе бесхозяйных;</w:t>
      </w:r>
    </w:p>
    <w:p>
      <w:pPr>
        <w:spacing w:after="0"/>
        <w:ind w:left="0"/>
        <w:jc w:val="both"/>
      </w:pPr>
      <w:r>
        <w:rPr>
          <w:rFonts w:ascii="Times New Roman"/>
          <w:b w:val="false"/>
          <w:i w:val="false"/>
          <w:color w:val="000000"/>
          <w:sz w:val="28"/>
        </w:rPr>
        <w:t>
      3) строительство, реконструкция заводов, цехов и производств, приобретение и эксплуатация установок:</w:t>
      </w:r>
    </w:p>
    <w:p>
      <w:pPr>
        <w:spacing w:after="0"/>
        <w:ind w:left="0"/>
        <w:jc w:val="both"/>
      </w:pPr>
      <w:r>
        <w:rPr>
          <w:rFonts w:ascii="Times New Roman"/>
          <w:b w:val="false"/>
          <w:i w:val="false"/>
          <w:color w:val="000000"/>
          <w:sz w:val="28"/>
        </w:rPr>
        <w:t>
      полигонов для складирования любых видов отходов;</w:t>
      </w:r>
    </w:p>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p>
      <w:pPr>
        <w:spacing w:after="0"/>
        <w:ind w:left="0"/>
        <w:jc w:val="both"/>
      </w:pPr>
      <w:r>
        <w:rPr>
          <w:rFonts w:ascii="Times New Roman"/>
          <w:b w:val="false"/>
          <w:i w:val="false"/>
          <w:color w:val="000000"/>
          <w:sz w:val="28"/>
        </w:rPr>
        <w:t>
      по сбору и переработке вторичных материальных ресурсов;</w:t>
      </w:r>
    </w:p>
    <w:p>
      <w:pPr>
        <w:spacing w:after="0"/>
        <w:ind w:left="0"/>
        <w:jc w:val="both"/>
      </w:pPr>
      <w:r>
        <w:rPr>
          <w:rFonts w:ascii="Times New Roman"/>
          <w:b w:val="false"/>
          <w:i w:val="false"/>
          <w:color w:val="000000"/>
          <w:sz w:val="28"/>
        </w:rPr>
        <w:t>
      по сбору, транспортировке, переработке и ликвидации жидких производственных отходов, загрязняющих водоемы или подземные воды;</w:t>
      </w:r>
    </w:p>
    <w:p>
      <w:pPr>
        <w:spacing w:after="0"/>
        <w:ind w:left="0"/>
        <w:jc w:val="both"/>
      </w:pPr>
      <w:r>
        <w:rPr>
          <w:rFonts w:ascii="Times New Roman"/>
          <w:b w:val="false"/>
          <w:i w:val="false"/>
          <w:color w:val="000000"/>
          <w:sz w:val="28"/>
        </w:rPr>
        <w:t>
      по получению сырья или готовой продукции, связанного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p>
      <w:pPr>
        <w:spacing w:after="0"/>
        <w:ind w:left="0"/>
        <w:jc w:val="both"/>
      </w:pPr>
      <w:r>
        <w:rPr>
          <w:rFonts w:ascii="Times New Roman"/>
          <w:b w:val="false"/>
          <w:i w:val="false"/>
          <w:color w:val="000000"/>
          <w:sz w:val="28"/>
        </w:rPr>
        <w:t>
      4) нейтрализация и ликвидация запрещенных и пришедших в негодность пестицидов и тары из-под них;</w:t>
      </w:r>
    </w:p>
    <w:p>
      <w:pPr>
        <w:spacing w:after="0"/>
        <w:ind w:left="0"/>
        <w:jc w:val="both"/>
      </w:pPr>
      <w:r>
        <w:rPr>
          <w:rFonts w:ascii="Times New Roman"/>
          <w:b w:val="false"/>
          <w:i w:val="false"/>
          <w:color w:val="000000"/>
          <w:sz w:val="28"/>
        </w:rPr>
        <w:t>
      5) реконструкция, модернизация оборудования и технологических процессов, направленных на минимизацию объемов образования и размещения отходов;</w:t>
      </w:r>
    </w:p>
    <w:p>
      <w:pPr>
        <w:spacing w:after="0"/>
        <w:ind w:left="0"/>
        <w:jc w:val="both"/>
      </w:pPr>
      <w:r>
        <w:rPr>
          <w:rFonts w:ascii="Times New Roman"/>
          <w:b w:val="false"/>
          <w:i w:val="false"/>
          <w:color w:val="000000"/>
          <w:sz w:val="28"/>
        </w:rPr>
        <w:t>
      6) проведение мероприятий по ликвидации бесхозяйных отходов и исторического загрязнения, недопущению в дальнейшем их возникновения, своевременному проведению рекультивации земель, нарушенных в результате загрязнения производственными, твердыми бытовыми и другими отходами;</w:t>
      </w:r>
    </w:p>
    <w:p>
      <w:pPr>
        <w:spacing w:after="0"/>
        <w:ind w:left="0"/>
        <w:jc w:val="both"/>
      </w:pPr>
      <w:r>
        <w:rPr>
          <w:rFonts w:ascii="Times New Roman"/>
          <w:b w:val="false"/>
          <w:i w:val="false"/>
          <w:color w:val="000000"/>
          <w:sz w:val="28"/>
        </w:rPr>
        <w:t>
      7) выполнение мероприятий по захоронению пришедших в негодность пестицидов, не содержащих стойкие органические загрязнители и тары из-под них.</w:t>
      </w:r>
    </w:p>
    <w:p>
      <w:pPr>
        <w:spacing w:after="0"/>
        <w:ind w:left="0"/>
        <w:jc w:val="both"/>
      </w:pPr>
      <w:r>
        <w:rPr>
          <w:rFonts w:ascii="Times New Roman"/>
          <w:b w:val="false"/>
          <w:i w:val="false"/>
          <w:color w:val="000000"/>
          <w:sz w:val="28"/>
        </w:rPr>
        <w:t xml:space="preserve">
      8. </w:t>
      </w:r>
      <w:r>
        <w:rPr>
          <w:rFonts w:ascii="Times New Roman"/>
          <w:b/>
          <w:i w:val="false"/>
          <w:color w:val="000000"/>
          <w:sz w:val="28"/>
        </w:rPr>
        <w:t>Радиационная, биологическая и химическая безопасность:</w:t>
      </w:r>
    </w:p>
    <w:p>
      <w:pPr>
        <w:spacing w:after="0"/>
        <w:ind w:left="0"/>
        <w:jc w:val="both"/>
      </w:pPr>
      <w:r>
        <w:rPr>
          <w:rFonts w:ascii="Times New Roman"/>
          <w:b w:val="false"/>
          <w:i w:val="false"/>
          <w:color w:val="000000"/>
          <w:sz w:val="28"/>
        </w:rPr>
        <w:t>
      1) захоронение, перезахоронение ампульных источников ионизирующего излучения, окончательное захоронение радиоактивных отходов предприятий-банкротов, бывших военных объектов, государственных предприятий, предприятий коммунальной собственности;</w:t>
      </w:r>
    </w:p>
    <w:p>
      <w:pPr>
        <w:spacing w:after="0"/>
        <w:ind w:left="0"/>
        <w:jc w:val="both"/>
      </w:pPr>
      <w:r>
        <w:rPr>
          <w:rFonts w:ascii="Times New Roman"/>
          <w:b w:val="false"/>
          <w:i w:val="false"/>
          <w:color w:val="000000"/>
          <w:sz w:val="28"/>
        </w:rPr>
        <w:t>
      2) проведение радиоэкологических обследований территории областей, города республиканского значения, столицы с целью выявления радиоактивного загрязнения объектов окружающей среды;</w:t>
      </w:r>
    </w:p>
    <w:p>
      <w:pPr>
        <w:spacing w:after="0"/>
        <w:ind w:left="0"/>
        <w:jc w:val="both"/>
      </w:pPr>
      <w:r>
        <w:rPr>
          <w:rFonts w:ascii="Times New Roman"/>
          <w:b w:val="false"/>
          <w:i w:val="false"/>
          <w:color w:val="000000"/>
          <w:sz w:val="28"/>
        </w:rPr>
        <w:t>
      3) дезактивация очагов радиоактивного загрязнения (почвогрунта, горнорудных отвалов, металлолома), захоронение источников ионизирующего излучения и радиоактивных отходов;</w:t>
      </w:r>
    </w:p>
    <w:p>
      <w:pPr>
        <w:spacing w:after="0"/>
        <w:ind w:left="0"/>
        <w:jc w:val="both"/>
      </w:pPr>
      <w:r>
        <w:rPr>
          <w:rFonts w:ascii="Times New Roman"/>
          <w:b w:val="false"/>
          <w:i w:val="false"/>
          <w:color w:val="000000"/>
          <w:sz w:val="28"/>
        </w:rPr>
        <w:t>
      4) строительство пунктов временного хранения радиоактивных отходов и пунктов захоронения радиоактивных отходов;</w:t>
      </w:r>
    </w:p>
    <w:p>
      <w:pPr>
        <w:spacing w:after="0"/>
        <w:ind w:left="0"/>
        <w:jc w:val="both"/>
      </w:pPr>
      <w:r>
        <w:rPr>
          <w:rFonts w:ascii="Times New Roman"/>
          <w:b w:val="false"/>
          <w:i w:val="false"/>
          <w:color w:val="000000"/>
          <w:sz w:val="28"/>
        </w:rPr>
        <w:t>
      5) выполнение организациями, осуществляющими деятельность с использованием источников атомной энергии и с источниками ионизирующего излучения, требований по обеспечению радиационной безопасности;</w:t>
      </w:r>
    </w:p>
    <w:p>
      <w:pPr>
        <w:spacing w:after="0"/>
        <w:ind w:left="0"/>
        <w:jc w:val="both"/>
      </w:pPr>
      <w:r>
        <w:rPr>
          <w:rFonts w:ascii="Times New Roman"/>
          <w:b w:val="false"/>
          <w:i w:val="false"/>
          <w:color w:val="000000"/>
          <w:sz w:val="28"/>
        </w:rPr>
        <w:t>
      6) реабилитация территорий захоронения радиоактивных, токсичных промышленных отходов, вывод из пользования стойких органических загрязнителей, предотвращение биологического загрязнения природной среды;</w:t>
      </w:r>
    </w:p>
    <w:p>
      <w:pPr>
        <w:spacing w:after="0"/>
        <w:ind w:left="0"/>
        <w:jc w:val="both"/>
      </w:pPr>
      <w:r>
        <w:rPr>
          <w:rFonts w:ascii="Times New Roman"/>
          <w:b w:val="false"/>
          <w:i w:val="false"/>
          <w:color w:val="000000"/>
          <w:sz w:val="28"/>
        </w:rPr>
        <w:t>
      7) ликвидация и вторичная переработка накопленных объемов серы;</w:t>
      </w:r>
    </w:p>
    <w:p>
      <w:pPr>
        <w:spacing w:after="0"/>
        <w:ind w:left="0"/>
        <w:jc w:val="both"/>
      </w:pPr>
      <w:r>
        <w:rPr>
          <w:rFonts w:ascii="Times New Roman"/>
          <w:b w:val="false"/>
          <w:i w:val="false"/>
          <w:color w:val="000000"/>
          <w:sz w:val="28"/>
        </w:rPr>
        <w:t>
      8) ликвидация учтенных и неучтенных источников радиации, включая отходы, исторического загрязнения с целью снижения радиационной напряженности.</w:t>
      </w:r>
    </w:p>
    <w:p>
      <w:pPr>
        <w:spacing w:after="0"/>
        <w:ind w:left="0"/>
        <w:jc w:val="both"/>
      </w:pPr>
      <w:r>
        <w:rPr>
          <w:rFonts w:ascii="Times New Roman"/>
          <w:b w:val="false"/>
          <w:i w:val="false"/>
          <w:color w:val="000000"/>
          <w:sz w:val="28"/>
        </w:rPr>
        <w:t xml:space="preserve">
      9. </w:t>
      </w:r>
      <w:r>
        <w:rPr>
          <w:rFonts w:ascii="Times New Roman"/>
          <w:b/>
          <w:i w:val="false"/>
          <w:color w:val="000000"/>
          <w:sz w:val="28"/>
        </w:rPr>
        <w:t>Внедрение систем управления и наилучших безопасных технологий:</w:t>
      </w:r>
    </w:p>
    <w:p>
      <w:pPr>
        <w:spacing w:after="0"/>
        <w:ind w:left="0"/>
        <w:jc w:val="both"/>
      </w:pPr>
      <w:r>
        <w:rPr>
          <w:rFonts w:ascii="Times New Roman"/>
          <w:b w:val="false"/>
          <w:i w:val="false"/>
          <w:color w:val="000000"/>
          <w:sz w:val="28"/>
        </w:rPr>
        <w:t>
      1) внедрение экологически чистых водосберегающих, почвозащитных технологий и мелиоративных мероприятий при использовании природных ресурсов, применение малоотходных технологий, совершенствование передовых технических и технологических решений, обеспечивающих снижение эмиссий загрязняющих веществ в окружающую среду;</w:t>
      </w:r>
    </w:p>
    <w:p>
      <w:pPr>
        <w:spacing w:after="0"/>
        <w:ind w:left="0"/>
        <w:jc w:val="both"/>
      </w:pPr>
      <w:r>
        <w:rPr>
          <w:rFonts w:ascii="Times New Roman"/>
          <w:b w:val="false"/>
          <w:i w:val="false"/>
          <w:color w:val="000000"/>
          <w:sz w:val="28"/>
        </w:rPr>
        <w:t>
      2) внедрение экологически чистых ресурсосберегающих технологий обогащения, хранения и транспортировки минерального сырья, очистки и ликвидации отходов производств;</w:t>
      </w:r>
    </w:p>
    <w:p>
      <w:pPr>
        <w:spacing w:after="0"/>
        <w:ind w:left="0"/>
        <w:jc w:val="both"/>
      </w:pPr>
      <w:r>
        <w:rPr>
          <w:rFonts w:ascii="Times New Roman"/>
          <w:b w:val="false"/>
          <w:i w:val="false"/>
          <w:color w:val="000000"/>
          <w:sz w:val="28"/>
        </w:rPr>
        <w:t>
      3) внедрение прогрессивных, прорывных и эффективных технологических решений, основанных на результатах научных исследований, использование современного оборудования и технологий в производственных процессах (включая предприятия, базирующихся на возобновляемых и ресурсосберегающих технологиях, изменении источников и видов сырья теплоэнергоресурсов), переход на альтернативные источники энергоснабжения, характеризующиеся как экологически чистые (биоэтанол и другие);</w:t>
      </w:r>
    </w:p>
    <w:p>
      <w:pPr>
        <w:spacing w:after="0"/>
        <w:ind w:left="0"/>
        <w:jc w:val="both"/>
      </w:pPr>
      <w:r>
        <w:rPr>
          <w:rFonts w:ascii="Times New Roman"/>
          <w:b w:val="false"/>
          <w:i w:val="false"/>
          <w:color w:val="000000"/>
          <w:sz w:val="28"/>
        </w:rPr>
        <w:t>
      4) развитие новых систем наблюдения, базирующихся на Земле и в космосе, обмен данными спутниковых наблюдательных систем;</w:t>
      </w:r>
    </w:p>
    <w:p>
      <w:pPr>
        <w:spacing w:after="0"/>
        <w:ind w:left="0"/>
        <w:jc w:val="both"/>
      </w:pPr>
      <w:r>
        <w:rPr>
          <w:rFonts w:ascii="Times New Roman"/>
          <w:b w:val="false"/>
          <w:i w:val="false"/>
          <w:color w:val="000000"/>
          <w:sz w:val="28"/>
        </w:rPr>
        <w:t>
      5) внедрение знаков и сертификации в области выполнения природоохранных требований за счет более эффективного управления, сертификации продукции, систем качества и производства, работ и услуг, обеспечивающие безопасность продукции, внедрение системы управления охраной окружающей среды в соответствии с действующими национальными стандартами по системам экологического менеджмента.</w:t>
      </w:r>
    </w:p>
    <w:p>
      <w:pPr>
        <w:spacing w:after="0"/>
        <w:ind w:left="0"/>
        <w:jc w:val="both"/>
      </w:pPr>
      <w:r>
        <w:rPr>
          <w:rFonts w:ascii="Times New Roman"/>
          <w:b w:val="false"/>
          <w:i w:val="false"/>
          <w:color w:val="000000"/>
          <w:sz w:val="28"/>
        </w:rPr>
        <w:t xml:space="preserve">
      10. </w:t>
      </w:r>
      <w:r>
        <w:rPr>
          <w:rFonts w:ascii="Times New Roman"/>
          <w:b/>
          <w:i w:val="false"/>
          <w:color w:val="000000"/>
          <w:sz w:val="28"/>
        </w:rPr>
        <w:t>Научно-исследовательские, изыскательские и другие разработки:</w:t>
      </w:r>
    </w:p>
    <w:p>
      <w:pPr>
        <w:spacing w:after="0"/>
        <w:ind w:left="0"/>
        <w:jc w:val="both"/>
      </w:pPr>
      <w:r>
        <w:rPr>
          <w:rFonts w:ascii="Times New Roman"/>
          <w:b w:val="false"/>
          <w:i w:val="false"/>
          <w:color w:val="000000"/>
          <w:sz w:val="28"/>
        </w:rPr>
        <w:t>
      1) разработка государственных программ в области охраны окружающей среды;</w:t>
      </w:r>
    </w:p>
    <w:p>
      <w:pPr>
        <w:spacing w:after="0"/>
        <w:ind w:left="0"/>
        <w:jc w:val="both"/>
      </w:pPr>
      <w:r>
        <w:rPr>
          <w:rFonts w:ascii="Times New Roman"/>
          <w:b w:val="false"/>
          <w:i w:val="false"/>
          <w:color w:val="000000"/>
          <w:sz w:val="28"/>
        </w:rPr>
        <w:t>
      2) разработка целевых показателей качества окружающей среды и проведение для этих целей исследований;</w:t>
      </w:r>
    </w:p>
    <w:p>
      <w:pPr>
        <w:spacing w:after="0"/>
        <w:ind w:left="0"/>
        <w:jc w:val="both"/>
      </w:pPr>
      <w:r>
        <w:rPr>
          <w:rFonts w:ascii="Times New Roman"/>
          <w:b w:val="false"/>
          <w:i w:val="false"/>
          <w:color w:val="000000"/>
          <w:sz w:val="28"/>
        </w:rPr>
        <w:t>
      3) проведение экологических исследований для определения фонового состояния окружающей среды,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w:t>
      </w:r>
    </w:p>
    <w:p>
      <w:pPr>
        <w:spacing w:after="0"/>
        <w:ind w:left="0"/>
        <w:jc w:val="both"/>
      </w:pPr>
      <w:r>
        <w:rPr>
          <w:rFonts w:ascii="Times New Roman"/>
          <w:b w:val="false"/>
          <w:i w:val="false"/>
          <w:color w:val="000000"/>
          <w:sz w:val="28"/>
        </w:rPr>
        <w:t>
      4) изыскательские и опытно-конструкторские работы по созданию природоохранного оборудования, установок, сооружений, предприятий и объектов, прогрессивных и прорывных природоохранных технологий (ноу-хау), методов и средств защиты природных объектов от негативного воздействия, обусловленного хозяйственной деятельностью;</w:t>
      </w:r>
    </w:p>
    <w:p>
      <w:pPr>
        <w:spacing w:after="0"/>
        <w:ind w:left="0"/>
        <w:jc w:val="both"/>
      </w:pPr>
      <w:r>
        <w:rPr>
          <w:rFonts w:ascii="Times New Roman"/>
          <w:b w:val="false"/>
          <w:i w:val="false"/>
          <w:color w:val="000000"/>
          <w:sz w:val="28"/>
        </w:rPr>
        <w:t>
      5) проведение научных, изыскательных работ по сохранению генофонда и биоразнообразия;</w:t>
      </w:r>
    </w:p>
    <w:p>
      <w:pPr>
        <w:spacing w:after="0"/>
        <w:ind w:left="0"/>
        <w:jc w:val="both"/>
      </w:pPr>
      <w:r>
        <w:rPr>
          <w:rFonts w:ascii="Times New Roman"/>
          <w:b w:val="false"/>
          <w:i w:val="false"/>
          <w:color w:val="000000"/>
          <w:sz w:val="28"/>
        </w:rPr>
        <w:t>
      6) проведение изыскательных работ по обоснованию состава природоохранных мероприятий, обеспечивающих охрану природных вод, почв и ландшафта;</w:t>
      </w:r>
    </w:p>
    <w:p>
      <w:pPr>
        <w:spacing w:after="0"/>
        <w:ind w:left="0"/>
        <w:jc w:val="both"/>
      </w:pPr>
      <w:r>
        <w:rPr>
          <w:rFonts w:ascii="Times New Roman"/>
          <w:b w:val="false"/>
          <w:i w:val="false"/>
          <w:color w:val="000000"/>
          <w:sz w:val="28"/>
        </w:rPr>
        <w:t>
      7) изучение и мониторинг радиоэкологической обстановки на территориях, подвергшихся воздействию ядерных испытаний, и территориях базирования войсковых частей, проведение комплексных гидрогеологических и геоэкологических исследований территорий военно-испытательных полигонов;</w:t>
      </w:r>
    </w:p>
    <w:p>
      <w:pPr>
        <w:spacing w:after="0"/>
        <w:ind w:left="0"/>
        <w:jc w:val="both"/>
      </w:pPr>
      <w:r>
        <w:rPr>
          <w:rFonts w:ascii="Times New Roman"/>
          <w:b w:val="false"/>
          <w:i w:val="false"/>
          <w:color w:val="000000"/>
          <w:sz w:val="28"/>
        </w:rPr>
        <w:t>
      8) разработка экспресс-методов определения вредных примесей в воздухе, воде и почве;</w:t>
      </w:r>
    </w:p>
    <w:p>
      <w:pPr>
        <w:spacing w:after="0"/>
        <w:ind w:left="0"/>
        <w:jc w:val="both"/>
      </w:pPr>
      <w:r>
        <w:rPr>
          <w:rFonts w:ascii="Times New Roman"/>
          <w:b w:val="false"/>
          <w:i w:val="false"/>
          <w:color w:val="000000"/>
          <w:sz w:val="28"/>
        </w:rPr>
        <w:t>
      9) разработка нетрадиционных методов и высокоэффективных систем и установок для очистки отходящих газов и сточных вод промышленных предприятий, утилизации отходов;</w:t>
      </w:r>
    </w:p>
    <w:p>
      <w:pPr>
        <w:spacing w:after="0"/>
        <w:ind w:left="0"/>
        <w:jc w:val="both"/>
      </w:pPr>
      <w:r>
        <w:rPr>
          <w:rFonts w:ascii="Times New Roman"/>
          <w:b w:val="false"/>
          <w:i w:val="false"/>
          <w:color w:val="000000"/>
          <w:sz w:val="28"/>
        </w:rPr>
        <w:t>
      10)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p>
      <w:pPr>
        <w:spacing w:after="0"/>
        <w:ind w:left="0"/>
        <w:jc w:val="both"/>
      </w:pPr>
      <w:r>
        <w:rPr>
          <w:rFonts w:ascii="Times New Roman"/>
          <w:b w:val="false"/>
          <w:i w:val="false"/>
          <w:color w:val="000000"/>
          <w:sz w:val="28"/>
        </w:rPr>
        <w:t>
      11) совершенствование методов обезвреживания твердых бытовых и промышленных отходов с целью предотвращения попадания в природные среды тяжелых металлов и ксенобиотиков - чужеродных для организмов соединений (промышленные загрязнения, пестициды, препараты бытовой химии, лекарственные средства);</w:t>
      </w:r>
    </w:p>
    <w:p>
      <w:pPr>
        <w:spacing w:after="0"/>
        <w:ind w:left="0"/>
        <w:jc w:val="both"/>
      </w:pPr>
      <w:r>
        <w:rPr>
          <w:rFonts w:ascii="Times New Roman"/>
          <w:b w:val="false"/>
          <w:i w:val="false"/>
          <w:color w:val="000000"/>
          <w:sz w:val="28"/>
        </w:rPr>
        <w:t>
      12) разработка схем, водохозяйственных балансов, режимов судоходства на морских судах, задействованных в хозяйственно-производственной деятельности и нормативов в области охраны водных ресурсов;</w:t>
      </w:r>
    </w:p>
    <w:p>
      <w:pPr>
        <w:spacing w:after="0"/>
        <w:ind w:left="0"/>
        <w:jc w:val="both"/>
      </w:pPr>
      <w:r>
        <w:rPr>
          <w:rFonts w:ascii="Times New Roman"/>
          <w:b w:val="false"/>
          <w:i w:val="false"/>
          <w:color w:val="000000"/>
          <w:sz w:val="28"/>
        </w:rPr>
        <w:t>
      13) проведение экологических научно-исследовательских работ, разработка качественных и количественных показателей (экологических нормативов и требований), нормативно-методических документов по охране окружающей среды;</w:t>
      </w:r>
    </w:p>
    <w:p>
      <w:pPr>
        <w:spacing w:after="0"/>
        <w:ind w:left="0"/>
        <w:jc w:val="both"/>
      </w:pPr>
      <w:r>
        <w:rPr>
          <w:rFonts w:ascii="Times New Roman"/>
          <w:b w:val="false"/>
          <w:i w:val="false"/>
          <w:color w:val="000000"/>
          <w:sz w:val="28"/>
        </w:rPr>
        <w:t>
      14) проведение научно-исследовательских работ по радиоэкологической оценке уранодобывающих предприятий;</w:t>
      </w:r>
    </w:p>
    <w:p>
      <w:pPr>
        <w:spacing w:after="0"/>
        <w:ind w:left="0"/>
        <w:jc w:val="both"/>
      </w:pPr>
      <w:r>
        <w:rPr>
          <w:rFonts w:ascii="Times New Roman"/>
          <w:b w:val="false"/>
          <w:i w:val="false"/>
          <w:color w:val="000000"/>
          <w:sz w:val="28"/>
        </w:rPr>
        <w:t>
      15) проведение комплексных исследований по оценке влияния атомных электростанций на окружающую природную среду;</w:t>
      </w:r>
    </w:p>
    <w:p>
      <w:pPr>
        <w:spacing w:after="0"/>
        <w:ind w:left="0"/>
        <w:jc w:val="both"/>
      </w:pPr>
      <w:r>
        <w:rPr>
          <w:rFonts w:ascii="Times New Roman"/>
          <w:b w:val="false"/>
          <w:i w:val="false"/>
          <w:color w:val="000000"/>
          <w:sz w:val="28"/>
        </w:rPr>
        <w:t>
      16) разработка модели управления трансграничных водных объектов;</w:t>
      </w:r>
    </w:p>
    <w:p>
      <w:pPr>
        <w:spacing w:after="0"/>
        <w:ind w:left="0"/>
        <w:jc w:val="both"/>
      </w:pPr>
      <w:r>
        <w:rPr>
          <w:rFonts w:ascii="Times New Roman"/>
          <w:b w:val="false"/>
          <w:i w:val="false"/>
          <w:color w:val="000000"/>
          <w:sz w:val="28"/>
        </w:rPr>
        <w:t>
      17) разработка научных комплексно-обоснованных гидротехнических, химических, биологических и ихтиологических методов очистки водных объектов.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