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f6f0" w14:textId="357f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государственных премиях Республики Казахстан в области науки и техники имени аль-Фараби, литературы и искусства имени Абая";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Учредить Государственную премию Республики Казахстан в области науки и техники имени аль-Фараби и Государственную премию Республики Казахстан в области литературы и искусства имени Абая.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государственных премиях Республики Казахстан в области науки и техники имени аль-Фараби, литературы и искусства имени Абая;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 по присуждению Государственной премии Республики Казахстан в области науки и техники имени аль-Фараби;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Комиссии по присуждению Государственной премии Республики Казахстан в области литературы и искусства имени Абая.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присуждению Государственной премии Республики Казахстан в области науки и техники имени аль-Фараби;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 Комиссии по присуждению Государственной премии Республики Казахстан в области литературы и искусства имени Абая;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диплома и нагрудного знака лауреата Государственной премии Республики Казахстан.";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государственных премиях Республики Казахстан в области науки и техники имени аль-Фараби, литературы и искусства, утвержденное вышеназванным Указом, изложить в новой редакции согласно приложению 1 к настоящему Указу;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4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"Рабочий орган создает секции по направлениям наук для проведения экспертно-аналитической оценки работ, представленных на соискание Государственной премии. Составы секций должны состоять из нечетного числа членов в количестве не более 9 человек. Отбор ученых и экспертов в составы секций производится на основе ранжированного списка.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Ученые, избираемые в составы секций, должны быть гражданами Республики Казахстан, имеющими степень доктора философии (PhD), доктора по профилю, доктора или кандидата наук, действующими работниками аккредитованных субъектов научной и (или) научно-технической деятельности и иметь: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стаж научно-исследовательской и (или) научно-педагогической работы по направлению секции не менее 10 (десять) лет;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 Хирша не менее 3 (три) согласно международным базам Web of Science и (или) Scopus на дату представления кандидатуры;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2 (два) статей в течение последних 5 (пять) лет в изданиях, входящих в 1 (первый), 2 (второй) и 3 (третий) квартили базы Web of Science и (или) имеющих процентиль по Cite Score в базе Scopus не менее 35 (тридцать пять).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ученых в области гуманитарных, общественных, политических и социальных наук требование о наличии индекса Хирша не распространяется. Вместо требования, установленного подпунктом 3) пункта 4, в отношении ученых в области гуманитарных, общественных, политических и социальных наук учитывается наличие не менее 3 (три) публикаций на дату представления кандидатуры в течение последних 5 (пять) лет в изданиях, индексируемых в международных базах Web of Science и (или) Scopus.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составы секций включается один эксперт для проведения экономической экспертизы.";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и порядок деятельности Комиссии";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по присуждению Государственной премии Республики Казахстан в области литературы и искусства, утвержденном вышеназванным Указом: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Комиссия по присуждению Государственной премии Республики Казахстан в области литературы и искусства имени Абая (далее - Комиссия) является консультативно-совещательным органом при Президенте Республики Казахстан и создается в целях рассмотрения и отбора работ, выдвигаемых на соискание Государственной премии Республики Казахстан в области литературы и искусства имени Абая (далее – Государственная премия).";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и порядок деятельности Комиссии";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8"/>
        <w:gridCol w:w="2172"/>
        <w:gridCol w:w="3580"/>
      </w:tblGrid>
      <w:tr>
        <w:trPr>
          <w:trHeight w:val="30" w:hRule="atLeast"/>
        </w:trPr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"Министр образования и науки 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председателя"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9"/>
        <w:gridCol w:w="2089"/>
        <w:gridCol w:w="4392"/>
      </w:tblGrid>
      <w:tr>
        <w:trPr>
          <w:trHeight w:val="30" w:hRule="atLeast"/>
        </w:trPr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"Заместитель Премьер-Министра Республики 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председателя";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5"/>
        <w:gridCol w:w="2264"/>
        <w:gridCol w:w="3731"/>
      </w:tblGrid>
      <w:tr>
        <w:trPr>
          <w:trHeight w:val="30" w:hRule="atLeast"/>
        </w:trPr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"Заместитель Премьер-Миннстра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председателя"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2"/>
        <w:gridCol w:w="1904"/>
        <w:gridCol w:w="4004"/>
      </w:tblGrid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"Первый заместитель Руководителя Администрации Президента 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председателя";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Руководителя Администрации Президента Республики Казахстан, курирующий социально-экономические вопросы" дополнить строкой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образования и науки Республики Казахстан";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по присуждению Государственной премии Республики Казахстан в области литературы и искусства, утвержденный вышеназванным Указом, изложить в новой редакции согласно приложению 2 к настоящему Указу;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диплома и нагрудного знака лауреата Государственной премии Республики Казахстан, утвержденное вышеназванным Указом, изложить в новой редакции согласно приложению 3 к настоящему Указу.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№993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государственных премиях Республики Казахстан в области науки и техники имени аль-Фараби, литературы и искусства имени Абая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премия Республики Казахстан в области науки и техники имени аль-Фараби (далее - Государственная премия в области науки и техники имени аль-Фараби) и Государственная премия Республики Казахстан в области литературы и искусства имени Абая (далее - Государственная премия в области литературы и искусства имени Абая) являются высшим признанием заслуг деятелей науки, техники, литературы и искусства перед обществом и государством.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премия в области науки и техники имени аль-Фараби присуждается гражданам Республики Казахстан за: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открытия, оказавшие влияние на социально-экономическое и научно-техническое развитие на национальном и/или международном уровне;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монографии и научные работы, открывшие новые области знаний и/или новое направление в одной области знаний;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научной и научно-технической деятельности, обеспечившие изменения в государственной политике;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организацию производства новых видов техники, материалов и технологий, обеспечивших экономический и (или) социальный эффект, их внедрение в различные отрасли экономики на основе проведенного исследования;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и создание принципиально новых изделий, технологических процессов в различных отраслях экономики, содержащих сведения, отнесенные к государственным секретам;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инновационное преобразование научных знаний в коммерческие продукты, процессы или услуги, имеющие экономические и социальные преимущества;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подтвержденные результаты инновационной деятельности по внедрению в производство технологий, обеспечивших решение приоритетных социально-экономических задач и рост конкурентоспособности Республики Казахстан на внутреннем и внешнем рынках.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литературы и искусства имени Абая присуждается гражданам Республики Казахстан и иностранцам за выдающиеся произведения в области литературы и искусства, признанные особо ценным вкладом в развитие культуры Казахстана.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премия в области науки и техники имени аль-Фараби, Государственная премия в области литературы и искусства имени Абая присуждаются Президентом Республики Казахстан к Дню Независимости.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литературы и искусства присуждалась с 2008 по 2018 годы, Государственная премия в области литературы и искусства имени Абая присуждается с 2020 года.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науки и техники имени аль-Фараби присуждается с 2015 года.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два года присуждаются семь государственных премий в области науки и техники имени аль-Фараби и три государственные премии в области литературы и искусства имени Абая.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Работы, выдвинутые на соискание Государственной премии в области науки и техники имени аль-Фараби, Государственной премии в области литературы и искусства имени Абая, рассматриваются Комиссией по присуждению Государственной премии Республики Казахстан в области науки и техники имени аль-Фараби, Комиссией по присуждению Государственной премии Республики Казахстан в области литературы и искусства имени Абая (далее - комиссии).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комиссий и положения о них утверждаются Указом Президента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по присуждению Государственной премии Республики Казахстан в области науки и техники имени аль-Фараби осуществляется Министерством образования и науки Республики Казахстан, Комиссии по присуждению Государственной премии Республики Казахстан в области литературы и искусства имени Абая - Министерством культуры и спорта Республики Казахстан.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премия в области науки и техники имени аль-Фараби, Государственная премия в области литературы и искусства имени Абая состоят из денежного вознаграждения, диплома и нагрудного знака лауреата Государственной премии Республики Казахстан. Описание диплома и нагрудного знака лауреата Государственной премии Республики Казахстан утверждается Указом Президента Республики Казахстан.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денежного вознаграждения лауреата Государственной премии Республики Казахстан определяются комиссиями в год их присуждения в пределах сумм, предусмотренных в республиканском бюджете на соответствующий финансовый год.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изготовлением дипломов и нагрудных знаков лауреата Государственной премии Республики Казахстан, финансируются за счет средств Министерства образования и науки Республики Казахстан и Министерства культуры и спорта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Научные труды, выдвигаемые на соискание Государственной премии в области науки и техники имени аль-Фараби, должны быть опубликованы, а новые виды техники, материалы и технологии освоены в производстве в течение не менее двух лет к моменту представления на соискание Государственной премии в области науки и техники имени аль-Фараби.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соискание Государственной премии в области литературы и искусства имени Абая могут выдвигаться работы одного автора или коллектива авторов, исполненные для публичного обращения не ранее чем за пять лет и не позднее чем за один год до окончания приема работ.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соискание Государственной премии в области науки и техники имени аль-Фараби и Государственной премии в области литературы и искусства имени Абая выдвигается один раз.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ранее удостоенные премий Республики Казахстан, к участию в конкурсах на соискание Государственной премии в области науки и техники имени аль-Фараби и Государственной премии в области литературы и искусства имени Абая не допускаются.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 может быть присуждена лауреату этой премии повторно за новое достижение, но не раньше чем через пять лет после предыдущего присуждения указанной премии.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 тот же автор или коллектив авторов не могут выдвигаться на соискание Государственной премии два раза подряд. Коллектив авторов считается обновленным при смене состава авторов более чем на 2/3 от предыдущего состава.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Коллектив соискателей, выдвигаемый на Государственную премию в области науки и техники имени аль-Фараби, не должен превышать 8 человек.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 соискателей, выдвигаемый на Государственную премию в области литературы и искусства имени Абая, не должен превышать 5 человек.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 та же кандидатура соискателя не представляется на Государственную премию в области науки и техники имени аль-Фараби и Государственную премию в области литературы и искусства имени Абая по двум и более работам.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коллектив соискателей Государственной премии лиц, осуществлявших в процессе выполнения работы только административные и/или организационные функции.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Комиссия по присуждению Государственной премии Республики Казахстан в области литературы и искусства имени Абая по итогам окончательного отбора работ на присуждение Государственной премии в области литературы и искусства имени Абая в исключительных случаях может рекомендовать ее присуждение наравне с авторами творческому коллективу.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Выдвижение работ на соискание Государственной премии в области науки и техники имени аль-Фараби, Государственной премии в области литературы и искусства имени Абая производится коллегиями государственных органов, научными, научно-техническими, учеными советами и другими коллегиальными органами научных, учебных организаций, творческими союзами и коллективами.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Объявления о приеме работ на соискание Государственной премии в области науки и техники имени аль-Фараби, Государственной премии в области литературы и искусства имени Абая и требования по их оформлению размещаются в средствах массовой информации.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работам, выдвинутым на соискание Государственной премии в области науки и техники имени аль-Фараби, проводится государственная научно-техническая экспертиза.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образования и науки Республики Казахстан и Министерство культуры и спорта Республики Казахстан: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работы, выдвинутые на соискание Государственной премии в области науки и техники имени аль-Фараби с 1 декабря года, предшествующего присуждению премий, до 1 марта года присуждения премий, Государственной премии в области литературы и искусства имени Абая до 1 марта года присуждения премий;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на рассмотрение комиссий поступившие работы, выдвинутые на соискание Государственной премии в области науки и техники имени аль-Фараби, Государственной премии в области литературы и искусства имени Абая.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Правительство Республики Казахстан рассматривает проект акта Президента Республики Казахстан о присуждении Государственной премии в области науки и техники имени аль-Фараби, Государственной премии в области литературы и искусства имени Абая и вносит в Администрацию Президента Республики Казахстан до 1 ноября года их присуждения.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премия в области науки и техники имени аль-Фараби, Государственная премия в области литературы и искусства имени Абая вручаются Президентом Республики Казахстан в торжественной обстановке.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присуждении Государственной премии в области науки и техники имени аль-Фараби. Государственной премии в области литературы и искусства имени Абая коллективу авторов ее денежное вознаграждение делится поровну между авторами.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присуждения Государственной премии в области литературы и искусства имени Абая наравне с авторами творческому коллективу, ее денежное вознаграждение делится поровну между участниками творческого коллектива, в том числе авторами.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премия в области науки и техники имени аль-Фараби, Государственная премия в области литературы и искусства имени Абая не присуждаются посмертно, за исключением случая смерти лица после его выдвижения на их соискание.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диплом, нагрудный знак и денежное вознаграждение умершего лауреата передаются по наследству в порядке, установленном законодательством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</w:t>
            </w:r>
          </w:p>
        </w:tc>
      </w:tr>
    </w:tbl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присуждению Государственной премии Республики Казахстан в области литературы и искусства имени Абая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621"/>
        <w:gridCol w:w="9996"/>
      </w:tblGrid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секретарь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спорта Республики Казахстан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секция литературы: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 Улугбек Оразбаевич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поэт, заслуженный деятель Казахстана, лауреат Государственной премии Республики Казахстан, председатель правления республиканского общественного объединения "Союз писателей Казахстана", председатель секции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Абдрахманович</w:t>
            </w:r>
          </w:p>
          <w:bookmarkEnd w:id="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критик, доктор филологических наук, заслуженный деятель Республики Казахстан,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Викторовна</w:t>
            </w:r>
          </w:p>
          <w:bookmarkEnd w:id="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критик, кандидат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Асылбаевич</w:t>
            </w:r>
          </w:p>
          <w:bookmarkEnd w:id="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заслуженный деятель Республики Казахстан,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Койшыбаевич</w:t>
            </w:r>
          </w:p>
          <w:bookmarkEnd w:id="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лауреат премии Союза журналистов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</w:t>
            </w:r>
          </w:p>
          <w:bookmarkEnd w:id="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заслуженный деятель Республики Казахстан,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Елгезек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Акберген</w:t>
            </w:r>
          </w:p>
          <w:bookmarkEnd w:id="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поэт, лауреат Государственной молодежной премии "Дарын"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  <w:bookmarkEnd w:id="1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литературовед, доктор филологических наук, лауреат Государственной молодежной премии "Дарын"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Мусаханович</w:t>
            </w:r>
          </w:p>
          <w:bookmarkEnd w:id="1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поэт, писатель, переводчик, кинодраматург,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Куандыкович</w:t>
            </w:r>
          </w:p>
          <w:bookmarkEnd w:id="1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исторических наук, лауреат Государственной молодежной премии "Дарын", президент Международной тюркской академии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 Слямжанович</w:t>
            </w:r>
          </w:p>
          <w:bookmarkEnd w:id="10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критик, доктор филологических наук, директор республиканского государственного казенного предприятия "Институт литературы и искусства имени М.О. Ауэзова" Комитета науки Министерства образования и науки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Кажыгали</w:t>
            </w:r>
          </w:p>
          <w:bookmarkEnd w:id="10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Негимович</w:t>
            </w:r>
          </w:p>
          <w:bookmarkEnd w:id="10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Есенгали Абдижапбарович</w:t>
            </w:r>
          </w:p>
          <w:bookmarkEnd w:id="10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Қошқарұлы</w:t>
            </w:r>
          </w:p>
          <w:bookmarkEnd w:id="10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публицист, заслуженный деятель Казахстана, редактор газеты "Алматы ақшамы"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Зейноллаулы</w:t>
            </w:r>
          </w:p>
          <w:bookmarkEnd w:id="10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Сакаевич</w:t>
            </w:r>
          </w:p>
          <w:bookmarkEnd w:id="10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Константиновна</w:t>
            </w:r>
          </w:p>
          <w:bookmarkEnd w:id="11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поэтесса, переводчик, заместитель редактора журнала "Простор"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Жумабай</w:t>
            </w:r>
          </w:p>
          <w:bookmarkEnd w:id="11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писатель, лауреат международной премии "Алаш",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секции музыки, театра и кино: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Кожабековна</w:t>
            </w:r>
          </w:p>
          <w:bookmarkEnd w:id="11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скрипачка, народная артистка Казахской ССР, лауреат Государственной премии Республики Казахстан, Қазақстанның Еңбек Epi, ректор республиканского государственного учреждения "Казахский национальный университет искусств", председатель секции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Жылкышыбаевич</w:t>
            </w:r>
          </w:p>
          <w:bookmarkEnd w:id="11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певец, лауреат Государственной молодежной премии "Дарын", заслуженный деятель Казахстана, ректор республиканского государственного предприятия "Казахская национальная академия имени Т.К. Жургенова"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Петрович</w:t>
            </w:r>
          </w:p>
          <w:bookmarkEnd w:id="11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Абдуреимович</w:t>
            </w:r>
          </w:p>
          <w:bookmarkEnd w:id="11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певец, народный артист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 Алгиевич</w:t>
            </w:r>
          </w:p>
          <w:bookmarkEnd w:id="11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кюйши, заслуженный деятель Казахстана, лауреат Государственной молодежной премии "Дарын", директор некоммерческого акционерного общества "Государственный театр оперы и балета "Астана Опера"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 Нигметович</w:t>
            </w:r>
          </w:p>
          <w:bookmarkEnd w:id="11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</w:t>
            </w:r>
          </w:p>
          <w:bookmarkEnd w:id="11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актер, режиссер театра и кино, Қазақстанның Еңбек Epi, народный артист Казахской ССР и СССР, лауреат государственных премий Казахской ССР и СССР, председатель ассоциации юридических лиц "Ассоциация театров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Адильханович</w:t>
            </w:r>
          </w:p>
          <w:bookmarkEnd w:id="11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дирижер, лауреат Государственной молодежной премии "Дарын", заслуженный деятель Казахстана, ректор республиканского государственного учреждения "Казахская национальная консерватория имени Курмангазы"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Жолжаксынов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Досхан Калиевич</w:t>
            </w:r>
          </w:p>
          <w:bookmarkEnd w:id="12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 и режиссер театра и кино, продюсер, сценарист, народный артист Республики Казахстан, лауреат премии Ленинского комсомола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Амандос Атибекович</w:t>
            </w:r>
          </w:p>
          <w:bookmarkEnd w:id="12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художник, член Международной ассоциации критиков и искусствоведов при ЮНЕСКО,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Дузелханов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Агымсалы</w:t>
            </w:r>
          </w:p>
          <w:bookmarkEnd w:id="12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художник, заслуженный деятель Республики Казахстан,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Абдешовна</w:t>
            </w:r>
          </w:p>
          <w:bookmarkEnd w:id="12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искусствоведения, член Международной ассоциации художественных критиков при ЮНЕСКО, заведующая отделом изобразительного искусства республиканского государственного казенного предприятия "Институт литературы и искусства имени М.О. Ауэзова" Комитета науки Министерства образования и науки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Садыкович</w:t>
            </w:r>
          </w:p>
          <w:bookmarkEnd w:id="12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художник-дизайнер, заслуженный деятель Казахстана, заведующий кафедрой моды и дизайна костюма республиканского государственного учреждения "Казахская национальная академия искусств имени Т.К. Жургенова"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Батима Есмуратовна</w:t>
            </w:r>
          </w:p>
          <w:bookmarkEnd w:id="12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художник-гобеленщик, заслуженный деятель Казахстана лауреат Государственной премии Казахской ССР имени Ч.Валиханова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Муллашев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Камиль</w:t>
            </w:r>
          </w:p>
          <w:bookmarkEnd w:id="12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заслуженный деятель Казахстана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Абдысагит Шаймуханбетович</w:t>
            </w:r>
          </w:p>
          <w:bookmarkEnd w:id="12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скульптор, лауреат Государственной премии Республики Казахстан, председатель Совета директоров товарищества с ограниченной ответственностью "Проектная академия "KAZGOR"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Твердохлебов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  <w:bookmarkEnd w:id="12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художник-монументалист,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Тогысбаевич</w:t>
            </w:r>
          </w:p>
          <w:bookmarkEnd w:id="12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художник, заслуженный деятель искусств Казахской ССР,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Сейтхали</w:t>
            </w:r>
          </w:p>
          <w:bookmarkEnd w:id="13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искусствовед, заслуженный деятель Казахстана, директор республиканского государственного казенного предприятия "Алматинский колледж декоративно-прикладного искусства имени А.Тансыкбаева"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Шорохов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Павел-Игорь Иванович</w:t>
            </w:r>
          </w:p>
          <w:bookmarkEnd w:id="13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скульптор, член Союза художников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Мухамеджанович</w:t>
            </w:r>
          </w:p>
          <w:bookmarkEnd w:id="13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композитор,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  <w:bookmarkEnd w:id="13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оперная певица,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Джалелович</w:t>
            </w:r>
          </w:p>
          <w:bookmarkEnd w:id="13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заслуженный деятель Казахстана,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Нургалиевна</w:t>
            </w:r>
          </w:p>
          <w:bookmarkEnd w:id="13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педагогических наук, заслуженный деятель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Исмухан Несипбаевич</w:t>
            </w:r>
          </w:p>
          <w:bookmarkEnd w:id="13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режиссер, народный артист Казахстана (по согласованию);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Каргамбаевич</w:t>
            </w:r>
          </w:p>
          <w:bookmarkEnd w:id="13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актер, продюсер, сценарист,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Канайулы</w:t>
            </w:r>
          </w:p>
          <w:bookmarkEnd w:id="13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певец, заслуженный артист Республики Казахстан, лауреат Государственной премии Республики Казахстан,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Каримжанович</w:t>
            </w:r>
          </w:p>
          <w:bookmarkEnd w:id="13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продюсер, кинорежиссер, председатель общественного объединения "Союз кинематографистов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Туткибаева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Гульжана Усамбековна</w:t>
            </w:r>
          </w:p>
          <w:bookmarkEnd w:id="14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балетмейстер, народная артистка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секция изобразительного искусства и архитектуры: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Акмурза Исаевич</w:t>
            </w:r>
          </w:p>
          <w:bookmarkEnd w:id="14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заслуженный деятель Республики Казахстан, президент республиканского общественного объединения "Союз архитекторов Казахстана", председатель секции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№993</w:t>
            </w:r>
          </w:p>
        </w:tc>
      </w:tr>
    </w:tbl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диплома и нагрудного знака лауреата Государственной премии Республики Казахстан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лауреата Государственной премии Республики Казахстан в области науки и техники имени аль-Фараби, литературы и искусства имени Абая состоит из: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330 х 115 мм;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320 х 110 мм.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диплома изготавливается из кожи цвета Государственного Флага Республики Казахстан.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размещаются выполненные тиснением золотого цвета: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- Государственный Герб Республики Казахстан;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- надпись на государственном языке: для Государственной премии Республики Казахстан в области науки и техники имени аль-Фараби: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атындагы ғылым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техника саласындағы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1 к описанию диплома и нагрудного знака лауреата Государственной премии Республики Казахстан);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өнер саласындағы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2 к описанию диплома и нагрудного знака лауреата Государственной премии Республики Казахстан).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печатается типографским способом на специальной со степенями защиты бумаге голубого цвета.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- Государственный Герб Республики Казахстан;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- надпись на государственном языке: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ғылым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техника саласындағы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3 к описанию диплома и нагрудного знака лауреата Государственной премии Республики Казахстан );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өнер саласындағы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4 к описанию диплома и нагрудного знака лауреата Государственной премии Республики Казахстан).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центре выполнены фоновые изображения Государственного Герба Республики Казахстан.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лауреата Государственных премий Республики Казахстан в области науки и техники имени аль-Фараби, литературы и искусства имени Абая напечатан текст на государственном языке: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дәрежесі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АТЫНДАҒЫ ҒЫЛЫМ МЕН ТЕХНИКА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_ ЖЫЛГЫ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БЕРІЛДІ";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ӨHEP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САЛАСЫНДАҒЫ____ЖЫЛҒЫ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БЕРІЛДІ".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слова: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Қ. Токаев".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вкладыша диплома лауреата Государственных премий Республики Казахстан в области науки и техники имени аль-Фараби, литературы и искусства имени Абая напечатан текст на русском языке: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года №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НАУКИ И ТЕХНИКИ ИМЕНИ АЛЬ-ФАРАБИ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____ГОДА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ученая степень";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 от года №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 В ОБЛАСТИ ЛИТЕРАТУРЫ И ИСКУССТВА ИМЕНИ АБАЯ ГОДА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ОТЧЕСТВО".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Нагрудный знак лауреата Государственной премии Республики Казахстан изготовлен из латуни с золочением в виде круга, диаметр которого 25 мм, толщина 2 мм. прикреплен подвеской к четырехугольной планке.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планке размером 25 мм х 15 мм прикреплена муаровая лента цвета Государственного Флага Республики Казахстан, на оборотной стороне планки - булавка с визирным замком.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с блестящей поверхностью имеется выступающий рельеф с изображениями: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 по центру - бюст аль-Фараби, внизу - надпись "ӘЛ-ФАРАБИ";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 по центру - бюст Абая, внизу - надпись "АБАЙ".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расположена рельефная надпись: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РЕСПУБЛИКАСЫНЫҢ, ӘЛ-ФАРАБИ АТЫНДАҒЫ ҒЫЛЫМ МЕН ТЕХНИКА САЛАСЫНДАҒЫ МЕМЛЕКЕТТІК СЫЙЛЫҒЫНЫҢ ЛАУРЕАТЫ" и номер (приложение 5 к описанию диплома и нагрудного знака лауреата Государственной премии Республики Казахстан);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АБАЙ АТЫНДАҒЫ ӘДЕБИЕТ ПЕН ӨHEP САЛАСЫНДАҒЫ МЕМЛЕКЕТТІК СЫЙЛЫҒЫНЫҢ ЛАУРЕАТЫ" и номер (приложение 6 к описанию диплома и нагрудного знака лауреата Государственной премии Республики Казахстан).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науки и техники имени аль-Фараби (твердая обложка)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4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литературы и искусства имени Абая (твердая обложка)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4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науки и техники имени аль-Фараби (лицевая сторона вкладыша)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наукн и техники имени аль-Фараби (внутренняя сторона вкладыша)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5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литературы и искусства имени Абая (лицевая сторона вкладыша)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7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5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Государственной премии Республики Казахстан в области науки и техники имени аль-Фараби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5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Государственной премии Республики Казахстан в области литературы и искусства имени Абая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2"/>
    <w:p>
      <w:pPr>
        <w:spacing w:after="0"/>
        <w:ind w:left="0"/>
        <w:jc w:val="both"/>
      </w:pPr>
      <w:r>
        <w:drawing>
          <wp:inline distT="0" distB="0" distL="0" distR="0">
            <wp:extent cx="72263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