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a3c5" w14:textId="494a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Исламской Республикой Иран о взаимной правовой помощи по гражданским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 и Исламской Республикой Иран о взаимной правовой помощи по гражданским делам".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Республикой Казахстан и Исламской Республикой Иран о взаимной правовой помощи по гражданским делам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Республикой Казахстан и Исламской Республикой Иран о взаимной правовой помощи по гражданским делам, совершенное в Нур-Султане 12 июля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