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8b86" w14:textId="1f08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составов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Министерству индустрии и инфраструктурного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в составы советов директоров акционерных обществ "Национальная компания "КазАвтоЖол" и "Казахстанский центр индустрии и экспорта "QazIndustry" Ускенбаева Каирбека Айтбаевича – Министра индустрии и инфраструктурного развития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28.01.2022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