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6a2" w14:textId="533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"Музей мира и согласия"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предприятия "Музей мира и согласия" Министерства культуры и спорта Республики Казахстан (далее – предприятие).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Республики Казахстан порядке передать имущество, оставшееся после удовлетворения требований кредиторов, в оплату размещаемых акций некоммерческого акционерного общества "Центр Н. Назарбаева по развитию межконфессионального и межцивилизационного диалога".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совместно с Министерством информации и общественного развития Республики Казахстан и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 постановлениями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