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3cf0" w14:textId="a5f3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984. Утратило силу постановлением Правительства Республики Казахстан от 11 сентября 2020 года № 575.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2020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видам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3,9 %.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 силы для осуществления трудовой деятельности на территории Республики Казахстан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3983"/>
        <w:gridCol w:w="642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экономической деятельности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к рабочей силе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0,00001 %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0,32 %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