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9f97" w14:textId="5349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2019 года № 980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21 -22, ст. 124; 2013 г., № 9, ст. 51; № 14, ст. 72, 75; № 15, ст. 79, 82; № 16, ст. 83; 2014 г., № 1, ст. 4; № 2, ст. 10;№ 7, ст. 37; № 10, ст. 52; № 19-I, 19-II, ст. 96; № 21, ст. 122; № 23, ст. 143; 2015 г., № 11, ст. 57; № 19-II, ст. 103; № 20-IV, ст. 113; 2016 г., № 6, ст. 45; № 7-II, ст. 56; № 8-II, ст. 72; 2017 г., № 3, ст. 6; № 12, ст. 34; № 14, ст. 51, 54; № 23-V, ст. 113; 2018 г., № 10, ст. 32, № 8, ст. 45):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36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37 дополнить подпунктом 7-11)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"7-11) организует управление водохозяйственными сооружениями, находящимися в республиканской собственности;".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 112; № 24, ст. 129; 2010 г., № 5, ст. 23; № 7, ст. 29. 32; № 15, ст. 71; № 24, ст. 146, 149, 150; 2011 г.,№ 2, ст. 21, 25; № 4, ст. 37; № 6, ст. 50; № 7, ст. 54; № 11. ст. 102; № 13, ст. 115; № 15, ст. 125; № 16, ст. 129; № 20, ст. 151; № 24, ст. 196; 20 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19-II, ст. 106; № 20-IV, ст. 113; № 20-VII, ст. 117; № 21-I, ст. 121, 124; № 21-II, ст. 130, 132; № 22-I, ст. 140, 143; № 22-II, ст. 144; № 22-V, ст. 156; № 22-VI, ст. 159; № 23-II, ст. 172; 2016 г., № 7-II, ст. 53; № 8-I, ст.62; № 12, ст. 87; № 22, ст. 116; № 23, ст. 119; № 24, ст. 126; 2017 г., № 4, ст. 7; № 6, ст. 11; № 9, ст. 18; № 10, ст. 23; № 13, ст. 45; № 14, ст. 51; № 15, ст. 55; № 20, ст. 96; № 22-III, ст. 109; № 23-III, ст. 111; № 23-V, ст. 113; № 24, ст. 115; 2018 г., № 1, ст. 2; № 7-8, ст. 22; № 9, ст. 31; № 10, ст. 32; № 12, ст. 39; № 14, ст. 42; № 15, ст. 47, 50; № 16, ст. 55; № 19, ст. 62; № 22, ст. 82, 83; № 24, ст. 93; 2019 г., № 1, ст.4; № 5-6, ст. 27; № 7, ст. 37, 39; № 8, ст. 45,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опубликован в газетах "Егемен Қазақстан" и "Казахстанская правда" от 05.07.2019 г.):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4 статьи 53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сокращении руководителем численности работников государственных органов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администраторами республиканских бюджетных программ на соответствующий и последующие годы.";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54 дополнить частью второй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сокращении руководителем численности работников местных исполнительных органов, финансируемых из областного бюджета,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администраторами областных бюджетных программ на соответствующий и последующие годы.";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4 статьи 55 дополнить частью второй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сокращении руководителем численности работников местных исполнительных органов, финансируемых из бюджетов города республиканского значения, столицы,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администраторами бюджетных программ города республиканского значения, столицы на соответствующий и последующие годы.";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56 дополнить частью второй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сокращении руководителем численности работников местных исполнительных органов, финансируемых из районного (города областного значения) бюджета,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администраторами районных (городских) бюджетных программ на соответствующий и последующие годы.";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126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Отчет о реализации стратегического плана составляется государственным органом ежегодно и размещается на веб-портале за подписью первого руководителя (за исключением информации секретного характера и для служебного пользования) не позднее 15 февраля года, следующего за отчетным годом.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представления отчета о реализации стратегического плана устанавливается центральным уполномоченным органом по государственному планированию.".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ст.159; № 22-VII, ст. 161; № 23-I, ст. 166, 169; № 23-II, ст. 172; 2016 г., № 1, ст. 4; № 2, ст. 9; № 6, ст. 45; № 7-I, ст. 49, 50; № 7-II, ст. 53, 57; № 8-I, ст. 62, 65; № 8-II, ст. 66, 67, 68, 70, 72; № 12, ст. 87; № 22, ст. 116; № 23, ст. 118; № 24, ст. 124, 126, 131; 2017 г., № 1-2, ст. 3; № 9, ст. 17, 18, 21, 22; № 12, ст. 34; № 14, ст. 49, 50, 54; № 15, ст. 55; № 16, ст. 56; № 22-III, ст. 109; № 23-III, ст. 111; № 23-V, ст. 113; № 24, ст. 114, 115; 2018 г., № 1, ст. 4; № 7-8, ст. 22; № 9, ст. 27; № 10, ст. 32; № 11, ст. 36, 37; № 12, ст. 39; № 13, ст. 41; № 14, ст. 44; № 15, ст. 46, 49, 50; № 16, ст. 53; № 19, ст. 62; № 22, ст. 82; № 23, ст. 91; № 24, ст. 93, 94; 2019 г., № 1, ст. 2, 4; № 2, ст. 6; № 5-6, ст. 27; № 7, ст. 36, 37; № 8, ст. 45, 46,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690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Органы по государственному энергетическому надзору и контролю рассматривают дела об административных правонарушениях, предусмотренных статьями 144 (частью первой (за исключением тепловой энергии), 172 (за исключением котельных всех мощностей, тепловых сетей и тепловой энергии), 300 (за исключением котельных всех мощностей, тепловых сетей и потребителей тепловой энергии), 300-1, 301 (за исключением котельных всех мощностей и тепловых сетей), 301-1 (за исключением тепловых сетей), 301-2 (за исключением котельных всех мощностей и тепловых сетей), 302, 303 (за исключением котельных всех мощностей и тепловой энергии), 305 (за исключением в охранных зонах тепловых сетей) настоящего Кодекса.";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729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Местный исполнительный орган области, города республиканского значения, столицы, района, города областного значения рассматривает дела об административных правонарушениях, предусмотренных статьями 75 (частями третьей и четвертой), 144 (за исключением электрической энергии, предусмотренной частью первой), 172 (частями первой, третьей, четвертой и пятой (в части: котельных всех мощностей, тепловых сетей и тепловой энергии), 199 (частями первой, третьей и четвертой), 202, 204, 250 (в части регулирования деятельности хлебоприемных предприятий), 300 (в части котельных всех мощностей, тепловых сетей и потребителей тепловой энергии), 301 (в части котельных всех мощностей и тепловых сетей), 301-1 (в части тепловых сетей), 301- 2 (в части котельных всех мощностей и тепловых сетей), 303 (в части котельных всех мощностей и тепловой энергии), 304, 305 (в части охранных зон тепловых сетей), 306 (частями первой и второй), 320 (частями пятой, шестой и седьмой), 338, 401 (частями третьей, четвертой, 4-1, пятой, седьмой, десятой и одиннадцатой), 402 (частями первой, второй и третьей), 404 (частями первой, второй, третьей, четвертой, пятой, шестой, седьмой и восьмой), 405 (частью второй), 406 (за исключением подпункта 2) (в части правонарушений, совершенных в организациях по производству ветеринарных препаратов и кормовых добавок), подпунктов 3) и 5) части первой, частями седьмой и восьмой), 408-1, 409 (частями восьмой, девятой, десятой и одиннадцатой), 418 (частью 1-1), 455 (частями первой, второй и третьей), 464 (частью первой), 488-1, 491 настоящего Кодекса.".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22-III, ст. 149; № 23-II, ст. 170; 2016 г., № 8-II, ст. 67; № 23, ст. 118; № 24, ст. 126, 129, 131; 2017 г., № 8, ст. 16; № 14, ст. 50; № 16, ст. 56; 2018 г., № 1, ст. 2; № 16, ст. 56; 2019 г., № 2 (2777), ст. 6):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1 статьи 15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16 дополнить подпунктом 19)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работы;".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 112; 2016 г., № 1, ст. 4; № 6, ст. 45; № 7-II, ст. 55; № 8-I, ст. 62, 65; № 8-II, ст. 72; № 12, ст. 87; № 23, ст. 118; № 24, ст. 124, 126; 2017 г., № 9, ст. 21; № 14, ст. 50, 51; № 22-III, ст. 109; № 23-III, ст. 111; № 23-V, ст. 113; № 24, ст. 115; 2018 г., № 10, ст. 32; № 11, ст. 37; № 14, ст. 44; № 15, ст. 46, 49, 50; № 19, ст. 62; № 22, ст. 82, 83; № 24, ст. 94; 2019 г., № 2, ст. 6; № 5-6, ст. 27; № 7, ст. 37, 39; № 8, ст.45,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64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 определяются Правительством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аккредитации разрабатывается и утверждается уполномоченным органом по предпринимательству.".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№ 23, ст. 560; 1994 г., № 8, ст. 140; № 20, ст. 252; Ведомости Парламента Республики Казахстан, 1997 г., № 12, ст. 184; 1998 г., № 24, ст. 432; 1999 г., № 8, ст. 247; № 23, ст. 923; 2007 г., № 10, ст. 69; 2012 г., № 4, ст. 32; № 8, ст. 64; 2013 г., № 14, ст. 72, 75; 2014 г., № 6, ст.28, Закон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обеспечения", опубликован в газетах "Егемен Қазақстан" и "Казахстанская правда" от 03.07.2019 г.):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18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Порядок установления причинной связи заболеваний с ядерными испытаниями на Семипалатинском ядерном полигоне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заболеваний, которые могут быть признаны имеющими причинную связь с ядерными испытаниями, и порядок установления этой связи определяются уполномоченным органом в области здравоохранения.".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(Ведомости Верховного Совета Республики Казахстан, 1993 г., № 10, ст. 242; 1994 г., № 8, ст. 140; Ведомости Парламента Республики Казахстан, 1997 г., № 7, ст. 79; № 12, ст. 184; № 17-18, ст. 220; 1998 г., № 24, ст. 432; 1999 г., № 8, ст. 247; 2000 г., № 20, ст. 380; 2001 г., № 2, ст. 14; 2007 г., № 10, ст. 69; 2009 г., № 8, ст. 44; 2010 г., № 7, ст. 32, Закон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обеспечения", опубликован в газетах "Егемен Қазақстан" и "Казахстанская правда" от 03.07.2019 г.):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18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Лицам, реабилитированным в соответствии с настоящим Законом, выдается удостоверение единого образца в порядке, определяемом уполномоченным органом в области социальной защиты населения по предъявлению справки о реабилитации либо копии определения (постановления) суда.";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третью статьи 24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"Основанием для получения вышеуказанных льгот является удостоверение единого образца, установленного уполномоченным органом в области социальной защиты населения.";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25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Предоставление предусмотренных настоящим Законом льгот и компенсаций осуществляется за счет средств республиканского бюджета в порядке, определяемом уполномоченным органом в области социальной защиты населения.".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52; № 12, ст. 82; № 19-I, 19-II, ст. 96; № 21, ст. 123; 2015 г., № 1, ст. 2; № 19-I, ст. 100, 101; № 20-IV, ст. 113; № 22-VI, ст. 159; № 23-II, ст. 170; 2016 г., № 8-I, ст. 60; 2017 г., № 9, ст. 17, 22; № 11, ст. 29; № 22-III, ст. 109; 2018 г., № 10, ст.32; № 19, ст.62; 2019 г., № 8, ст. 45):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24-1: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багажа, определяются уполномоченным государственным органом.";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досмотре применяются технические средства, требования к которым устанавливаются уполномоченным государственным органом.";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Перечни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инфраструктуры, устанавливаются уполномоченным государственным органом.".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1995 года "О хозяйственных товариществах" (Ведомости Верховного Совета Республики Казахстан, 1995 г., № 7, ст. 49; № 15-16, ст. 109; Ведомости Парламента Республики Казахстан, 1996 г., № 14, ст. 274; № 19, ст. 370; 1997 г, № 12, ст. 183, 184; № 13-14, ст. 205, 210; 1998 г., № 5-6, ст. 50; № 17-18, ст. 224; 2003 г., № 11, ст. 56; № 24, ст. 178; 2007 г., № 4, ст. 28; 2008 г., № 12, ст. 52; № 13-14, ст. 56; 2010 г., № 1-2, ст. 2; № 5, ст. 23; 2011 г., № 5, ст. 43; № 6, ст. 50; № 24, ст. 196; 2012 г., № 21-22, ст. 124; 2013 г., № 10-11, ст. 56; 2014 г., № 4-5, ст. 24; № 14, ст. 84; 2017 г., № 4, ст. 7; 2019 г., № 2, ст. 6; № 7 (2782), ст. 37):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4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малого, среднего и крупного предпринимательства, создаваемые в организационно-правовой форме хозяйственного товарищества, могут осуществлять свою деятельность на основании типового устава, содержание которого определяется Министерством юстиции Республики Казахстан.".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96; № 23, ст. 143; № 24, ст. 144; 2015 г., № 1, ст. 2; № 20-IV, ст. 113; № 22-V, ст. 154, 158; № 23-II, ст. 170; 2016 г., № 8-I, ст. 65; № 12, ст. 87; № 23, ст. 118; 2017 г., № 8, ст. 16; № 11, ст. 29; № 21, ст. 98; 2018 г., № 10, ст. 32; № 16, ст. 56; № 24, ст. 93, № 9-10, ст. 52, № 7, 39 ст.):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75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Гражданам, страдающим тяжелыми формами некоторых хронических заболеваний, перечисленных в списке заболеваний, утвержденном уполномоченным органом в области здравоохранения, предоставляется отдельная дополнительная комната. Указанная дополнительная площадь не считается излишней.";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80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Типовой договор найма (поднайма) жилища из государственного жилищного фонда или жилища, арендованного местным исполнительным органом в частном жилищном фонде, порядок предоставления жилища из государственного жилищного фонда или жилища, арендованного местным исполнительным органом в частном жилищном фонде, и пользования им утверждаются уполномоченным органом.";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101-2: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4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военных городков, пограничных застав и иных закрытых объектов, в которых служебное жилище не подлежит приватизации, утверждается уполномоченным органом в области обороны по согласованию с соответствующими уполномоченными государственными органами;";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закрытых и обособленных военных городков, пограничных застав и иных закрытых объектов, содержание служебных жилищ и централизованное отопление в которых обеспечиваются за счет государства, утверждается уполномоченным органом в области обороны по согласованию с соответствующими уполномоченными государственными органами.".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102; 2012 г., № 3, ст. 25; № 15, ст. 97; 2013 г., № 2, ст. 11; № 14, ст. 75; 2014 г., № 2, ст. 13; № 23, ст. 143; 2015 г., № 20-IV, ст. 113; № 22-VI, ст. 159; 2017 г., № 9, ст. 18; 2018 г., № 10, ст. 32):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1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Республиканская терминологическая комиссия при Правительстве Республики Казахстан -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подпункты 1) и 2) статьи 24-1 исключить;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25: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5-1) и 6)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обеспечивает деятельность республиканских терминологической и ономастической комиссий при Правительстве Республики Казахстан;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областных ономастических комиссий и ономастических комиссий городов республиканского значения, столицы;";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25-1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25-1. Компетенция ономастических комиссий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 при Правительстве Республики Казахстан образуется республиканская ономастическая комиссия, при местных исполнительных органах образуются областные ономастические комиссии и ономастические комиссии городов республиканского значения, столицы, являющиеся консультативно-совещательными органами.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Республиканской ономастической комиссии относятся: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областных ономастических комиссий относятся: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5) статьи 25-2 изложить в следующей редакции: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обеспечивает деятельность областной ономастической комиссии, ономастических комиссий города республиканского значения, столицы на основании типового положения об областных ономастических комиссиях и ономастических комиссиях городов республиканского значения, столицы;".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56; 2009 г., № 2-3, ст. 16; 2010 г., № 1-2, ст. 2; 2011 г., № 1, ст. 9; № 5, ст. 43; № 6, ст. 50; № 24, ст. 196; 2012 г., № 2, ст. 15; № 21-22, ст. 124; 2014 г., № 4-5, ст. 24; № 23, ст. 143; 2015 г., № 20-VII, ст. 117; № 22-VI, ст. 159; 2016 г., № 6, ст. 45; № 8-II, ст. 70; 2017 г., № 4, ст. 7; 2018 г., № 10, ст. 32; № 13, ст. 41; 2019 г., № 2, ст. 6; № 7 (2782), ст. 37):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статьи 17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Товарищество вправе осуществлять свою деятельность на основе Типового устава товарищества с ограниченной ответственностью, утвержденного Министерством юстиции Республики Казахстан.".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г.,№ 2, ст. 18; № 4, ст. 28; 2009 г., № 2-3, ст. 21; № 17, ст. 79; № 18, ст. 84; № 19, ст. 88; 2010 г., № 5, ст. 23; № 17-18, ст. 112; 2011 г., № 1, ст. 2; № 5, ст. 43; № 11, ст. 102; № 12, ст. 111; № 24, ст. 196; 2012 г., № 2, ст. 15; № 8, ст. 64; № 10, ст. 77; № 13, ст. 91; № 15, ст. 97; 2013 г., № 10-11, ст. 56; № 15, ст. 79; 2014 г., № 1, ст. 4; № 10, ст. 52; № 11, ст. 61; № 19-I, 19-II, ст. 94, 96; № 23, ст. 143; 2015 г., № 9, ст. 46; № 15, ст. 78; № 20-IV, ст. 113; № 21-II, ст. 130; № 22-I, ст. 143; 2016 г., № 7-II, ст. 53; 2017 г., № 4, ст. 7; № 23-III, ст. 111; № 23-V, ст. 113, 2018 г., № 10, ст. 32; № 14, ст. 44,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6 исключить;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4) статьи 7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и утверждает квалификационные требования, предъявляемые при лицензировании аудиторской деятельности;";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10 изложить в следующей редакции: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Аккредитация профессиональной организации подтверждается свидетельством об аккредитации по форме, утвержденной уполномоченным органом. Свидетельство об аккредитации действительно на всей территории Республики Казахстан.".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г, № 8, ст. 55; 2009 г., № 11-12, ст. 53; № 18, ст. 84; 2010 г., № 5, ст. 23; № 10, ст. 48; № 17-18, ст. 111; 2011 г., № 1, ст. 2; № 5, ст. 43; № 11, ст. 102; 2012 г., № 4, ст. 32; № 15, ст. 97; 2013 г., № 14, ст. 75; 2014 г., № 1, ст. 4; № 4-5, ст. 24; № 16, ст. 90; № 19-I, 19-II, ст. 96; № 21, ст. 122; № 23, ст. 143; 2015 г., № 19-II, ст. 105; № 20-IV, ст. 113; № 22-II, ст. 145; № 22-V, ст. 156; 2016 г., № 7-I, ст. 50; 2017 г., № 14, ст. 50; 2018 г., № 10, ст. 31):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6 дополнить подпунктом 2-1) следующего содержания: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определяет порядок хранения записей, имеющих историческую и (или) культурную ценность;".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41; № 24, ст. 149; 2011 г., № 1, ст. 7; № 11, ст. 102; № 12, ст. 111; 2013 г., № 12, ст. 57; 2014 г., № 8, ст. 49; № 10, ст. 52; № 19-I, 19-II, ст. 94, 96; № 21, ст. 122; 2016 г., № 6, ст. 45; № 23, ст. 118; 2017 г., № 16, ст. 56; 2018 г., № 19, ст. 62; 2019 г., № 5-6 (2780-2781), ст. 27):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четвертую статьи 8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разработки, издания и ведения Кадастра устанавливается уполномоченным органом в сфере контроля за оборотом оружия.";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14 изложить в следующей редакции: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Юридические лица с особыми уставными задачами имеют право приобретать гражданское или служебное оружие у юридических лиц-поставщиков после получения соответствующего разрешения в органах внутренних дел. Виды, типы, модели и количество оружия для использования работниками юридических лиц с особыми уставными задачами устанавливаются уполномоченным органом в сфере контроля за оборотом оружия.".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обеспечивающих временную изоляцию от общества" (Ведомости Парламента Республики Казахстан, 1999 г., № 6, ст. 190; 2001 г., № 17-18, ст.245; 2002 г., № 15, ст. 147; 2004 г., № 23, ст. 142; № 24, ст. 154; 2007 г., № 9, ст.67; 2008 г., № 15-16, ст.63; 2009 г., № 24, ст. 128, 130; 2010 г., № 24, ст. 152; 2011 г., № 19, ст. 145; 2012 г., № 3, ст.26; № 4, ст.32; 2013 г., № 13, ст.62: № 14 ст. 72, 2014 г., № 14, ст.84; № 16, ст.90; № 21, ст. 122; № 22, ст. 131; 2015 г., № 1, ст.2; 2016 г., № 24, ст. 126; 2017 г., № 8, ст.16; № 16, ст.56; 2018 г., № 16, ст. 56):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7 дополнить частью третьей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учета лиц, содержащихся в следственных изоляторах уголовно-исполнительной системы, осуществляется в порядке, определяемом уполномоченным органом в сфере уголовно-исполнительной деятельности.";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50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Общественные наблюдательные комиссии областей, городов республиканского значения и столицы осуществляют общественный контроль и образуются в порядке, определяемом Уголовно-исполнительным кодексом Республики Казахстан.".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128; 2011 г., № 11, ст. 102; № 12, ст. 111; 2012 г., № 15, ст. 97; 2013 г., № 14, ст. 72; 2014 г., № 10, ст. 52; № 11, ст. 65; № 19-I, 19-II, ст. 96; 2015 г., № 19-I, ст. 101; № 23-I, ст. 169; 2016 г., № 22, ст. 116; 2017 г., № 22-III, ст. 109; 2018 г., № 24, ст. 94; 2019 г., №8, ст. 45):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5-1) статьи 3-1 исключить;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8-1) пункта 2 статьи 4 изложить в следующей редакции: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разрабатывает и устанавливает минимальные розничные цены на водки и водки особые, крепкие ликероводочные изделия;".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2; № 11, ст. 102; 2012 г., № 2, ст. 13; № 3, ст. 25; № 15, ст. 97; 2013 г., № 1, ст. 2; № 10-11, ст. 56; № 14, ст. 75; 2014 г., № 2, ст. 11; № 10, ст. 52; № 14, ст. 84; 2015 г., № 20-IV, ст. 113; № 22-V, ст. 156; 2016 г., № 6, ст. 45; № 23, ст. 118; 2017 г., № 9, ст. 18; № 24, ст. 115; 2018 г., № 10, ст. 32; № 15, ст. 46; № 24, ст. 93; 2019 г., № 1, ст. 4; 2019 г., № 7 (2782), ст. 37):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4-2 исключить;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4-3: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определяет порядок осуществления учета иностранных периодических печатных изданий, распространяемых в Республике Казахстан;".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18: № 8, ст. 52; 2008 г., № 12, ст. 51; 2009 г., № 18, ст. 84; № 24, ст. 122; 2010 г., № 24, ст. 149; 2011 г., № 1, ст. 2; № 11, ст. 102; 2012 г., № 4, ст. 32; № 5, ст. 35; № 15, ст. 97; № 21-22, ст. 124; 2013 г., № 1, ст. 2; 2014 г., № 8, ст. 49; № 10, ст. 52; № 14, ст. 84; № 16, ст. 90; № 19-I, 19-II, ст. 96; № 22, ст. 131; № 23, ст. 143; 2015 г., № 20-IV, ст. 113; 2016 г., № 23, ст. 118; № 24, ст. 126; 2017 г., № 16, ст. 56; № 24, ст. 115; 2018 г., № 10, ст. 32; № 16, ст. 56):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главы 4 изложить в следующей редакции: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Использование оружия и специальных средств частными охранными организациями.";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заголовок и пункты 1, 2 статьи 18 изложить в следующей редакции: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Условия оснащения оружием и специальными средствами частных охранных организаций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Частные охранные организации вправе в установленном законодательством порядке вооружать своих работников, занимающих должность охранника, при осуществлении ими своих должностных обязанностей.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Частные охранные организации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-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частных охранных организаций устанавливаются уполномоченным органом.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охранным организациям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энергии.".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 (Ведомости Парламента Республики Казахстан, 2000 г., № 21, ст. 385; 2004 г., № 23, ст. 142; 2007 г., № 20, ст. 152; 2009 г., № 17, ст. 81; 2011 г., № 21, ст. 173; 2013 г., № 14, ст. 75; 2018 г., № 10, ст. 32):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11 изложить в следующей редакции: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Положение о семье в детских деревнях утверждается уполномоченным органом в области образования.";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2 и 3 статьи 22 изложить в следующей редакции: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Деятельность Дома юношества осуществляется администрацией детской деревни, детского дома, школы-интерната для детей-сирот и детей, оставшихся без попечения родителей, совместно с директором Дома юношества в соответствии с Типовыми правилами о Доме юношества, утвержденными уполномоченным органом в области образования.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Дом юношества, функционирующий как самостоятельное юридическое лицо, осуществляет свою деятельность в соответствии с Типовыми правилами о Доме юношества, утвержденными уполномоченным органом в области образования.".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97; 2013 г., № 14, ст. 75; 2014 г., № 1, ст. 4; № 7, ст. 37; № 10, ст. 52; № 19-I, 19-II, ст. 96; № 23, ст. 143; 2015 г., № 20-IV, ст. 113; № 22-I, ст. 143; № 22-II, ст. 144; 2016 г., № 23, ст. 118; 2017 г., № 12, ст. 34; 2018 г., № 10, ст. 32; № 13, ст. 41; № 19, ст. 62; № 24, ст. 93; 2019 г., № 7 (2782), ст. 37):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10 исключить;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подпунктом 20-7) следующего содержания: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"20-7) разрабатывает и утверждает состав и положение о совете по туризму;".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№21-22, ст. 115; 2014 г., № 1, ст. 4; № 8, ст. 44; № 10, ст. 52; № 12, ст. 82; № 19-I, 19-II, ст. 96; № 21, ст. 122; № 22, ст. 131; № 23, ст. 143; 2015 г., № 19-I, ст. 100; № 20-VII, ст. 117; № 22-VI, ст. 159; 2017 г., № 14, ст. 49; 2018 г., № 19, ст. 62; 2019 г., № 1, ст. 4; 2019 г., № 8, ст. 45):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статьи 20 изложить в следующей редакции: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осуществлять проезд без специального разрешения на транспортных средствах, по габаритам, массе и (или) осевым нагрузкам превышающих установленные уполномоченным государственным органом по автомобильным дорогам допустимые параметры автотранспортных средств, предназначенных для передвижения по автомобильным дорогам Республики Казахстан.".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 № 19-I, 19-II, ст. 96; № 21, ст. 118; № 23, ст. 138; 2015 г., № 22-II, ст. 148; № 22-V, ст. 154; 2017 г., № 16, ст. 56):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25 изложить в следующей редакции: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Персонал дипломатической службы обеспечивается за границей жильем с учетом числа проживающих вместе членов семей, должностного положения, местной обстановки и нормативов, утверждаемых Министерством иностранных дел Республики Казахстан.".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(Ведомости Парламента Республики Казахстан, 2002 г., № 13-14, ст. 141; 2004 г., № 23, ст. 142; 2005 г, № 7-8, ст. 23; 2007 г., № 2, ст. 18; 2011 г., № 5, ст. 43; № 11, ст. 102; № 12, ст. 111; 2012 г., № 15, ст. 97; 2013 г., № 14, ст. 75; 2014 г., № 1, ст. 4; № 10, ст. 52; № 19-I, 19-II, ст. 96; № 23, ст. 143; 2015 г., № 20-IV, ст. 113; 2016 г., № 7-I, ст. 50; № 7-II, ст. 56; 2018 г., № 19, ст. 62; 2019 г., № 5-6 (2780-2781), ст. 27):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6: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и утверждение правил по регистрации, учету и выдаче разрешений на проведение аэросъемочных работ;";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осуществление регистрации, учета и выдачи разрешений на проведение аэросъемочных работ;".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50; № 24, ст. 196; 2012 г., № 2, ст. 11, 14; № 4, ст. 30; № 13, ст. 91; № 21-22, ст. 124; 2013 г., № 10-11, ст. 56; № 15, ст. 81; 2014 г., № 4-5, ст. 24; № 6, ст. 27; № 10, ст. 52; № 11, ст. 63; № 16, ст. 90; № 23, ст. 143; 2015 г., № 8, ст. 42, 45; № 19-I, ст. 101; № 19-II, ст. 102; № 20-VII, ст. 117; № 22-II, ст. 145; № 22-VI, ст. 159; 2016 г., № 6, ст. 45; 2017 г., № 4, ст. 7; 2018 г., № 1, ст. 4; № 10, ст. 32; № 13, ст. 41; № 14, ст. 44; № 22, ст. 82; 2019 г., № 7, ст. 37, 39,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9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Общество вправе осуществлять свою деятельность на основании Типового устава общества, утверждаемого Министерством юстиции Республики Казахстан.".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(Ведомости Парламента Республики Казахстан, 2003 г.. № 12. ст. 88; 2004 г., № 23, ст. 142; 2006 г., № 23, ст. 141; 2007 г., № 2, ст. 18; 201 1 г.. № 11. ст. 102; № 12, ст. 111; 2014 г., № 1, ст. 4; № 10, ст. 52; № 19-I, 19-II, ст. 96; № 23, ст. 143; 2015 г., № 11, ст. 52; № 23-I, ст. 169; 2016 г., № 22, ст. 116; 2018 г., № 19, ст. 62):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4-2) статьи 4 исключить;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подпунктом 2-1) следующего содержания: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устанавливает минимальные розничные цены на сигареты с фильтром, без фильтра и папиросы;".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46; № 19-I, ст. 100, 101; № 20-IV, ст. 113; № 23-II, ст. 170; 2016 г., № 6, ст. 45; № 8-I, ст. 65; 2017 г., № 9, ст. 17; № 23-III, ст. 111; 2018 г., № 10, ст. 32; № 19, ст. 62; № 24, ст. 93; 2019 г., №8, ст. 45):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14: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2 изложить в следующей редакции: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организуют разработку комплексной схемы развития пассажирского транспорта и проектов организации дорожного движения;";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1-1)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разрабатывают комплексную схему развития пассажирского транспорта и проекты организации дорожного движения;".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52; № 19-I, ст. 101; №20-IV, ст. 113; 2016 г., № 8-II, ст. 70; № 12, ст. 87; 2017 г., № 12, ст. 34; № 22-III, ст. 109; № 23-III, ст. 111; 2018 г., № 10, ст. 32; № 19, ст. 62; 2019 г.,№ 1,ст. 4; 2019 г., № 7 (2782), ст. 37):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7 изложить в следующей редакции: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и утверждает нормативные правовые акты Республики Казахстан в области регулирования торговой деятельности;";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пункт4 статьи 12 изложить в следующей редакции: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Розничная торговля вне торговых мест путем сетевого маркетинга, общественных распространителей, продажи по почте и другими способами регулируется в порядке, установленном уполномоченным органом.":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13 изложить в следующей редакции: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Общие требования к осуществлению деятельности объектов общественного питания по категориям, установленным пунктом 3 статьи 10 настоящего Закона, устанавливаются правилами внутренней торговли.".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26; 2013 г., № 9, ст. 51; № 13, ст. 62; № 14, ст. 72, 75; 2014 г., № 3, ст. 21; № 14, ст. 84; № 16, ст. 90; № 19-I, 19-II, ст. 94; 2015 г., № 20- VII, ст. 115; 2017 г., № 8, ст. 16; 2018 г., № 10, ст. 32; 2019 г., № 7 (2782), ст. 36):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10 статьи 13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специальные организации образования не могут быть помещены несовершеннолетние, имеющие заболевания, препятствующие их содержанию и обучению в указанных учреждениях. Перечень таких заболеваний утверждается уполномоченным органом в области здравоохранения.";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12 статьи 14 изложить в следующей редакции: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организации образования с особым режимом содержания не могут быть помещены несовершеннолетние, имеющие заболевания, препятствующие их содержанию и обучению в указанных организациях. Перечень таких заболеваний утверждается уполномоченным органом в области здравоохранения.";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 статьи 26 изложить в следующей редакции: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уполномоченным органом в области образования.";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33 изложить в следующей редакции: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Превентивные посещения проводятся группами, формируемыми Координационным советом из участников национального превентивного механизма, в соответствии с правилами, утверждаемыми уполномоченным органом в области образования по согласованию с Уполномоченным по правам человека.".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97; 2013 г., №4, ст. 21; № 14, ст. 75; № 15, ст. 81; № 21-22, ст. 114; 2014 г., № 10, ст. 52; № 19-I, 19-II, ст. 96; № 23, ст. 143; 2015 г., № 20-IV, ст. 113; № 22-V, ст. 156; 2016 г., № 6, ст. 45; № 7-II, ст. 53; 2017 г., № 11, ст. 29; № 22-III, ст. 109; № 23-III, ст. 111; 2018 г., № 10, ст. 32; № 19, ст. 62; № 24, ст. 94; 2019 г., № 7 (2782), ст. 39):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12 изложить в следующей редакции: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Органы по подтверждению соответствия, в том числе иностранные, подлежат аккредитации в порядке, установленном законодательством Республики Казахстан об аккредитации в области оценки соответствия.";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19 изложить в следующей редакции: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формирует и утверждает проект плана по разработке технических регламентов. Утвержденный план по разработке технических регламентов подлежит опубликованию в течение одного месяца с даты утверждения.";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30 изложить в следующей редакции: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Изображение знака соответствия, технические требования к нему и порядок маркировки устанавливаются уполномоченным органом.";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8) пункта 1 статьи 40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принимать участие в комиссиях по уничтожению продукции в случае признания ее не пригодной к реализации и употреблению;".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48; 2011 г., № 1, ст. 7; № 5, ст. 43; № 8, ст. 64; № 11, ст. 102; 2012 г., № 4, ст. 32; № 5, ст. 41; 2013 г., № 14, ст. 75; 2014 г., № 7, ст. 37; № 16, ст. 90; № 19-I, 19-II, ст. 96; 2015 г., № 1, ст. 2; № 19-II, ст. 104; № 22-I, ст. 140; 2017 г., № 11, ст. 29; № 13, ст. 45; № 16, ст. 56; 2018 г., № 15, ст. 47; 2019 г., № 5-6 (2780-2781), ст. 27):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22 дополнить подпунктом 15-1) следующего содержания: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обеспечивает территориальные органы территориальных войск вооружением и военной техникой, а также организовывает их хранение;".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 (Ведомости Парламента Республики Казахстан, 2005 г., № 3-4, ст. 2; 2007 г., № 8, ст. 52; 2009 г., № 24, ст. 134; 2010 г., № 5, ст. 23; 2012 г., № 13, ст. 91; 2014 г., № 19-I, 19-II, ст. 96; № 23, ст. 143; 2015 г., № 8, ст. 45; № 22-V, ст. 152; № 22-VI, ст. 159; 2017 г., № 4, ст. 7; № 13, ст. 45; 2018 г., № 10, ст. 32; № 13, ст. 41,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 и "Казахстанская правда" от 05.07.2019 г.):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части третьей пункта 3 статьи 11 изложить в следующей редакции: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вид экономической деятельности и класс профессионального риска согласно порядку отнесения видов экономической деятельности к классам профессионального риска, определенному уполномоченным органом.";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3 статьи 17 изложить в следующей редакции: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отнесения видов экономической деятельности к классам профессионального риска определяется уполномоченным органом.".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(Ведомости Парламента Республики Казахстан, 2005 г., № 10, ст. 35; 2007 г., № 4, ст. 34; 2010 г., № 17-18, ст. 109; 2011 г., № 7, ст. 54; 2014 г., № 2, ст. 13; № 23, ст. 138; 2015 г., № 20-IV, ст. 113; 2019 г., №2 (2777), ст. 6):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6 статьи 20 изложить в следующей редакции: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Мониторинг за обеспечением выполнения международных договоров Республики Казахстан осуществляется в порядке, определяемом Министерством иностранных дел Республики Казахстан.";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1 статьи 25 изложить в следующей редакции: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Государственного реестра международных договоров Республики Казахстан осуществляется в порядке, определяемом Министерством иностранных дел Республики Казахстан.".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2013 г., № 9, ст. 51; № 14, ст. 75; 2014 г., № 19-I, 19-II, ст. 96; 2015 г., № 23-II, ст. 172; 2017 г., № 3, ст. 6; № 12, ст. 34; № 23-V, ст. 113; 2018 г., № 10, ст. 32):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абзацы третий, четвертый, пятый подпункта 4) статьи 7 исключить;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8: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абзацем одиннадцатым следующего содержания: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6-1) дополнить абзацами тринадцатым и четырнадцатым следующего содержания: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 осуществления туристской и рекреационной деятельности в государственных национальных природных парках;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ведения государственного кадастра особо охраняемых природных территорий;";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14-1), 16-2) и 16-4) исключить;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13 изложить в следующей редакции: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Юридические лица, деятельность которых направлена на развитие особо охраняемых природных территорий, специализирующиеся на предоставлении грантов, финансовой и технической помощи для развития особо охраняемых природных территорий, включаются в перечень неправительственных организаций и фондов, предоставляющих гранты на сохранение биоразнообразия и развитие особо охраняемых природных территорий, определяемых уполномоченным органом.".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72; № 21, ст. 97; № 23, ст. 114; 2009 г., № 18, ст. 84; 2010 г., № 5, ст. 23; № 15, ст. 71; 2011 г., № 1, ст. 2; № 11, ст. 102; № 14, ст. 117; № 24, ст. 196; 2012 г., № 2, ст. 15; № 13, ст. 91; № 15, ст. 97; № 20, ст. 121; № 23-24, ст. 125; 2014 г., № 1, ст. 4; № 10, ст. 52; № 11, ст. 61; № 19-I, 19-II, ст. 96; № 23, ст. 143; 2015 г., № 20-IV, ст. 113; № 21-II, ст. 130; № 22-VI, ст. 159; 2016 г., № 8-II, ст. 68; № 24, ст. 124; 2018 г., № 10, ст. 32; № 14, ст. 44,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опубликован в газетах "Егемен Қазақстан" и "Казахстанская правда" от 05.07.2019 г.)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3) и 4) изложить в следующей редакции: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аккредитация -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форме, утвержденной уполномоченным органом;";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аккредитованная организация по профессиональной сертификации бухгалтеров (далее - организация по сертификации) - юридическое лицо, осуществляющее сертификацию кандидатов в профессиональные бухгалтеры, аккредитованное в порядке, установленном уполномоченным органом;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аккредитованная профессиональная организация бухгалтеров (далее - профессиональная организация) - некоммерческая организация, являющаяся объединением бухгалтеров и (или) бухгалтерских организаций, аккредитованная в порядке, установленном уполномоченным органом;";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7 статьи 19 изложить в следующей редакции: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установленном уполномоченным органом.";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20: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1-1 исключить;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разрабатывает и утверждает порядок представления финансовой отчетности в депозитарий;".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 132; 2009 г., № 18, ст. 84; 2010 г., № 5, ст. 23; № 15, ст. 71; 2011 г., № 1, ст. 2; № 11, ст. 102; 2012 г., № 15, ст. 97; 2014 г., № 1, ст. 4; № 10, ст. 52; № 19-I, 19-II, ст. 96; № 21, ст. 118, 122; № 23, ст. 143; 2015 г., № 11, ст. 56; № 20-IV, ст. 113; 2018 г., № 10, ст. 32; 2019 г., № 5-6 (2780-2781), ст. 27):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8) статьи 5 исключить;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19-1) следующего содержания: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утверждает номенклатуру (список) продукции, подлежащей экспортному контролю.";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15 изложить в следующей редакции: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Правительство Республики Казахстан, исходя из интересов обеспечения национальной безопасности и выполнения международных договоров Республики Казахстан, определяет перечень государств, в отношении которых вводятся ограничения экспорта, импорта, транзита и переработки продукции вне территории Республики Казахстан. Уполномоченный орган ежегодно публикует для сведения участников внешнеэкономической деятельности (заявителей) информацию о санкциях в отношении отдельных государств и организаций.".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 137; 2009 г., № 18, ст. 84; 2010 г., № 5, ст. 23; 2011 г., № 1, ст. 2; № 11, ст. 102; 2012 г., № 15, ст. 97; 2014 г., № 7, ст. 37; № 19-I, 19-II, ст. 96; № 23, ст. 143; 2015 г., № 20-IV, ст. 113; 2018 г., № 10, ст. 32):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2) и 3) статьи 5 исключить;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подпунктами 3-1) и 3-2)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утверждение технических регламентов в области безопасности машин и оборудования;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межотраслевая координация деятельности государственных органов, обеспечивающих безопасность машин и оборудования;".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86; 2011 г., № 1, ст. 2, 7; № 11, ст. 102; № 12, ст. 111; 2012 г., № 2, ст. 16; 2013 г., № 14, ст. 75; 2014 г., № 1, ст. 4; № 19-I, 19-II, ст. 96; № 23, ст. 143; 2015 г., № 20-IV, ст. 113; № 22-VII, ст. 161; 2016 г., № 8-II, ст. 70; 2018 г., № 10, ст. 32, № 19, ст. 62):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5 подпункт 2) исключить;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6 дополнить подпунктом 14-1) следующего содержания: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межотраслевая координация деятельности уполномоченных органов;";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2 статьи 30 изложить в следующей редакции: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отдельных видах пищевой продукции, определенных техническим регламентом, и (или) на ее упаковке (таре) обязательно указывается учетный номер объекта производства, присваиваемый в порядке, установленном уполномоченным органом в области пищевой продукции.".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Казахстан. 2007 г..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172; 2016 г., № 8-II, ст. 67; № 23, ст. 119; 2017 г., № 8, ст. 16; № 9, ст. 17, 18; № 13, ст. 45; № 14, ст. 50, 53; № 16, ст. 56; № 22-III, ст. 109; № 24, ст. 115; 2018 г., № 9, ст. 31; № 10, ст. 32; № 14, ст. 42; № 15, ст. 47, 48; № 22, ст. 83; 2019 г., № 3-4, ст. 16, № 7 (2782), ст. 36):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10) и 22-1) статьи 4 исключить;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подпунктами 8-8) и 24-2) следующего содержания: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"8-8)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пунктов;";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"24-2) определяет порядок гарантирования образовательных кредитов, предоставляемых финансовыми организациями и определения размера гарантии;";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третью пункта 17 статьи 47 изложить в следующей редакции: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уполномоченным органом в области образования.".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(Ведомости Парламента Республики Казахстан, 2008 г., № 15-16, ст. 65; 2009 г., № 18, ст. 84; 2010 г., № 11, ст. 58; № 15, cт. 71; 2011 г., № 1, ст. 2; № 11, ст. 102; 2012 г., № 11, ст. 80; 2013 г., №21-22, ст. 115; 2014 г., № 1, ст. 4; № 19-I, 19-II, ст. 96; № 21, ст. 122; 2015 г., № 20-IV, ст. 113; 2017 г., № 22-III, ст. 109; № 23-III, ст. 111; 2019 г., № 7 (2782), ст. 37):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статьи 4 изложить в следующей редакции: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заключать соглашение по применению трансфертного ценообразования в порядке, утвержденном уполномоченным органом;".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(Ведомости Парламента Республики Казахстан, 2009 г., № 19, ст. 87; 2010 г., № 7, ст. 32; 2011 г., № 11, ст. 102; 2012 г., № 10, ст. 77; № 13, ст. 91; 2013 г., № 10-11, ст. 56; 2014 г., № 11, ст. 61; № 14, ст. 84; № 21, ст. 118, 122; 2015 г., № 16, ст. 79; № 22-I, ст. 140; 2016 г., № 7-II, ст. 55; № 12. ст. 87; № 23, ст. 118; 2017 г., № 4, ст. 7; № 23-III, ст. 111; 2018 г., № 10, ст. 32; № 13, ст. 41; № 14, ст. 44; 2019 г., № 7, ст. 37,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4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Подозрительные операции подлежат финансовому мониторингу независимо от формы их осуществления и суммы, на которую они совершены либо могут или могли быть совершены.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утверждает признаки определения подозрительной операции.";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2 статьи 10 изложить в следующей редакции: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Сведения и информация об операциях, подлежащих финансовому мониторингу, предоставляются субъектами финансового мониторинга в уполномоченный орган по форме, которая должна содержать следующие разделы: вводную информацию, сведения о субъекте финансового мониторинга, сведения об операции и участниках операции, дополнительную информацию по операции, подлежащей финансовому мониторингу. Данная форма определяется правилами, утверждаемыми уполномоченным органом.";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первую пункта 2 статьи 11-1 изложить в следующей редакции: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проведения оценки рисков легализации (отмывания) доходов и финансирования терроризма утверждаются уполномоченным органом.";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13-4) статьи 16 изложить в следующей редакции: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"13-4) разрабатывает и вносит в Правительство Республики Казахстан меры, направленные на снижение рисков легализации (отмывания) доходов и финансирования терроризма;";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2 статьи 18 изложить в следующей редакции: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представлять по запросу уполномоченного органа сведения из собственных информационных систем и ресурсов в порядке, определяемом уполномоченным органом;".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профилактике бытового насилия" (Ведомости Парламента Республики Казахстан, 2009 г., № 23, ст. 114; 2013 г., № 14, ст. 75; 2014 г., № 1, ст. 4; № 3, ст. 21; № 14, ст. 84; № 19-I, 19-II, ст. 94,96; 2015 г., № 21-I, ст. 125; 2017 г. № 16, ст. 56; 2018 г., № 16, ст. 56):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7 дополнить подпунктом 6) следующего содержания: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обеспечивают проведение анализа потребностей обучающихся и воспитанников, подвергшихся бытовому насилию,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образования.";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11 изложить в следующей редакции: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ведение мониторинга за проведением местными исполнительными органами анализа потребностей обучающихся и воспитанников, подвергшихся бытовому насилию, в предоставлении специальных социальных услуг в соответствии со стандартами оказания специальных социальных услуг;".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19-II, ст.96; № 23, ст. 143; 2015 г., № 19-I, ст. 100; № 20-IV, ст. 113; № 23-II, ст. 170, 172; 2016 г., № 8-I, ст. 65; № 24, ст. 124; 2017 г., № 9, ст. 22; № 11, ст. 29; № 14, ст. 51; № 16, ст. 56; № 22-III, ст. 109; 2018 г., № 10, ст. 32; № 19, ст. 62; 2019 г., № 8, ст. 45):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6 статьи 107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досмотре применяются технические средства, требования к которым устанавливаются уполномоченным органом в области гражданской авиации.".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(Ведомости Парламента Республики Казахстан, 2011 г., № 4, ст. 36; 2013 г., № 15, ст. 82; 2014 г., № 1, ст. 4; № 19-I, 19-II, ст. 96; 2015 г., № 20-VII, ст. 119; № 21-III, ст. 135; 2018 г., № 15, ст. 47; № 22, ст. 83; 2019 г., № 5-6 (2780-2781), ст. 27):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4), 9), 10), 11) и 14) статьи 3 исключить;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5-3) и 5-4)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разработка и утверждение перечня организаций, являющихся субъектами базового финансирования;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разработка и утверждение норм базового финансирования научной и (или) научно-технической деятельности;";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разработка и утверждение порядка организации и проведения государственной научно-технической экспертизы;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аккредитации субъектов научной и (или) научно-технической деятельности, а также проведение их аккредитации;";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и утверждение порядка базового, грантового и программно-целевого финансирования научной и (или) научно-технической деятельности;";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25 изложить в следующей редакции: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организаций, являющихся субъектами базового финансирования, формируется и утверждается уполномоченным органом на основании предложений отраслевых уполномоченных органов.".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 1 г., № 5, ст. 42; № 15,ст. 118; № 16,ст. 129;№ 17, ст. 136;№24,ст.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ст. 14, ст. 72; № 19-I, ст. 99; № 19-II, ст. 103, 105; №20-IV, ст. 113; № 20-VII, ст. 117; № 21-I, ст. 124; № 21-II, ст. 130; № 21-III, ст. 135; № 22-II, ст. 145, 148; № 22-VI, ст. 159; № 23-II, ст. 170, 172; 2016 г., № 7-I, ст. 47; № 7-II, ст. 56; № 8-I, ст. 62; № 24, ст. 124; 2017 г., № 4, ст. 7; № 9, ст. 22; № 11, ст. 29; № 13, ст. 45; № 14, ст. 51, 54; № 15, ст. 55; № 20, ст. 96; № 22-III, ст. 109; 2018 г., № 1, ст. 4; № 7-8, ст. 22; № 10, ст. 32; № 11, ст. 37; № 15, ст. 47; № 19, ст. 62; № 22, ст. 82; № 23, ст. 91; 2019 г., № 2, ст. 6; № 5-6, ст. 27; № 7, ст. 37, 39; № 8, ст. 45, 46,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 в газетах "Егемен Қазақстан" и "Казахстанская правда" от 05.07.2019 г.):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12) статьи 11 изложить в следующей редакции: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принимает решение о передаче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14: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принимает решение по согласованию с уполномоченным органом соответствующей отрасли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15 дополнить подпунктом 20-1) следующего содержания: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согласовывает решение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114 изложить в следующей редакции: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Решение о передаче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принимает решение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ответственностью.".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(Ведомости Парламента Республики Казахстан, 2012 г., № 1, ст. 4; № 14, ст. 92; 2014 г., № 1, ст. 4; № 7, ст. 37; № 10, ст. 52; № 19-I, 19-II, ст. 96; 2015 г., № 8, ст. 45; № 20-IV, ст. 113; 2016 г., № 7-II, ст. 56; 2017 г., № 4, ст. 7; 2018 г., № 10, ст. 32; № 19, ст. 62; 2019 г., № 5-6 (2780-2781), ст. 27):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8 исключить.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9 дополнить подпунктами 18-1) и 27-1) следующего содержания: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разрабатывает и утверждает технические регламенты в области космической деятельности;";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и утверждает правила обеспечения кандидатов в космонавты, космонавтов ежегодными профилактическими осмотрами, медицинским и санитарно-курортным лечением при условии их постоянного проживания на территории Республики Казахстан;";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34 изложить в следующей редакции: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Кандидат в космонавты, космонавт при условии его постоянного проживания на территории Республики Казахстан в установленном уполномоченным органом порядке обеспечивается ежегодными профилактическими осмотрами, медицинским и санаторно-курортным лечением.".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Казахстан, 2012 г., № 3, ст. 24; № 14, ст. 92; № 15, ст. 97; 2013 г., № 14, ст. 72; 2014 г., № 10, ст. 52; № 19-I, 19-II, ст. 96; № 23, ст. 143; 2015 г., № 20-IV, ст. 113; № 22-V, ст. 156; 2017 г., № 24, ст. 115; 2018 г., № 10, ст. 32; № 15, ст. 46; 2019 г., № 1 (2776), ст. 4):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5-1) статьи 1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государственная радиочастотная служба - республиканское государственное предприятие на праве хозяйственного ведения, созданное по решению Правительства Республики Казахстан;";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5 изложить в следующей редакции: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Проведение контроля за соблюдением законодательства Республики Казахстан о телерадиовещании в части соблюдения требований, предусмотренных статьей 31 настоящего Закона, осуществляется уполномоченным органом в области технического сопровождения телерадиовещания с привлечением государственной радиочастотной службы.";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первую пункта 9 статьи 42 изложить в следующей редакции: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Местные исполнительные органы областей, городов республиканского значения, столицы до перехода на цифровое эфирное телерадиовещание организуют обеспечение физических лиц, являющихся получателями государственной адресной социальной помощи, телевизионными абонентскими приставками в порядке, определенном уполномоченным органом в области телерадиовещания.".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 ст. 96; 2015 г., № 11, ст. 56; № 15, ст. 78; № 19-I, ст. 100; № 21-III, ст. 135; № 23-II, ст. 170; 2017 г., № 11, ст. 29; № 13, ст. 45; № 16, ст. 56; № 21, ст. 98; 2018 г., № 11, ст. 47):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статьи 50 изложить в следующей редакции: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за счет государства предоставляется медицинское обеспечение в военно-медицинских учреждениях (организациях), а имеющим выслугу двадцать пять и более лет - санаторно-курортное лечение при наличии показаний по перечню заболеваний, определяемому уполномоченным органом в области здравоохранения по согласованию с первыми руководителями соответствующих уполномоченных государственных органов.".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 81; 2014 г., № 7, ст. 37; № 21, ст. 122, 123; № 22, ст. 131; 2015 г., № 1, ст. 2; № 20-IV, ст. 113; 2016 г., № 8-II, ст. 71; № 24, ст. 131; 2017 г., № 9, ст. 17; № 11, ст. 29; № 16, ст. 56; № 23-III, ст. 111; № 23-V, ст. 113; 2019 г., № 8, ст. 45):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39 изложить в следующий редакции: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въездах в пограничную зону местными исполнительными органами устанавливаются дорожные (информационные) знаки.";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статьи 51 изложить в следующий редакции: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Контроль за ведением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шельфа, возлагается на уполномоченный орган в сфере контроля и надзора за рациональным использованием природных ресурсов, который осуществляют свою деятельность совместно с Комитетом национальной безопасности Республики Казахстан, Министерством внутренних дел Республики Казахстан и Министерством обороны Республики Казахстан.";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60: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60. Компетенция уполномоченного органа в области транспорта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транспорта:";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62 дополнить подпунктом 3-1) следующего содержания: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въездах в пограничную зону устанавливают дорожные (информационные) знаки;".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 36; № 19-I, 19-II, ст. 96; № 21, ст. 122; № 23, ст. 143; 2015 г., № 1, ст. 2; № 15, ст. 78; № 19-II, ст. 103, 104; № 20-I, ст. 111; № 20-IV, ст. 113; № 23-I, ст. 169; 2016 г., № 6, ст. 45; № 7-II, ст. 53, 56; 2017 г., № 11, ст. 29; № 23-V, ст. 113; 2018 г., № 10, ст. 32; № 19, ст. 62; № 23, ст. 91; № 24, ст. 93, 94; 2019 г., № 5-6 (2780-2781), ст. 27):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15), 52) и 59) статьи 11 исключить;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12: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определяет номенклатуру и объем материальных ценностей оперативного резерва уполномоченного органа;";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70-38) и 70-39) следующего содержания: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"70-38) разрабатывает и утверждает правила пожарной безопасности;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70-39) разрабатывает и утверждает правила медицинской психологической реабилитации сотрудников органов гражданской защиты на базе медицинских учреждений и реабилитационных центров;";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31 изложить в следующей редакции: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исполнению обязанностей спасателей в аварийно-спасательных службах и формированиях допускаются граждане, достигшие возраста восемнадцати лет, прошедшие специальную подготовку и аттестованные на проведение аварийно-спасательных работ в порядке, установленном уполномоченным органом.";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76 изложить в следующей редакции: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Обязательному декларированию промышленной безопасности подлежат опасные производственные объекты, соответствующие Критериям отнесения опасных производственных объектов к декларируемым, утвержденным уполномоченным органом в области промышленной безопасности.";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 статьи 101 изложить в следующей редакции: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"Стаж спасателям профессиональных аварийно-спасательных служб и формирований для выплат процентных надбавок за выслугу лет исчисляется в порядке, определенном уполномоченным органом.".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 43; № 16, ст. 90; № 19-I, 19-II, ст. 96; № 21, ст. 122; № 22, ст. 131; № 23, ст. 143; 2015 г., № 9, ст. 46; № 16, ст. 79; № 19-I, ст. 101; № 20-IV, ст. 113; № 22-II, ст. 144; 2016 г., № 6, ст. 45; 2017 г, № 11, ст. 29; № 14, ст. 49; № 23-III, ст. 111; 2018 г., № 10, ст. 32; № 13, ст. 41; № 19, ст. 62; № 24, ст. 94; 2019 г., № 8, ст. 45):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10) статьи 9 исключить;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13) статьи 10 изложить в следующей редакции: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разрабатывает и утверждает правила направления для освидетельствования на состояние опьянения, освидетельствования на состояние опьянения и оформления его результатов;";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подпункты 4) и 6) пункта 1 статьи 23 изложить в следующей редакции: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запрещать эксплуатацию транспортных средств и прицепов к ним, тракторов и других самоходных машин в случаях, предусмотренных законодательством Республики Казахстан, в том числе со снятием государственных регистрационных номерных знаков, до устранения причин, послуживших основанием для такого запрета, а также при наличии неисправностей и условий, перечень которых утверждается уполномоченным органом, а эксплуатацию троллейбусов и трамваев - при наличии неисправностей, предусмотренных соответствующими правилами технической эксплуатации, запрещать эксплуатацию транспортных средств, которые имеют скрытые поддельные, измененные номера узлов и агрегатов либо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документах;";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использовать для доставления в лечебные учреждения физических лиц. нуждающихся в срочной медицинской помощи, а также в других предусмотренных законодательством Республики Казахстан случаях транспортные средства физических и юридических лиц, кроме транспортных средств, принадлежащих дипломатическим, консульским и иным представительствам иностранных государств, международным организациям, и транспортных средств специального назначения, с возмещением затрат в порядке, установленном уполномоченным органом:";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1 статьи 51 изложить в следующей редакции: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наличия технических неисправностей и условий, создающих угрозу безопасности дорожного движения и окружающей среде, перечень которые утверждается уполномоченным органом;".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96; № 23, ст. 143; 2015 г., № 1, ст. 2: № 16, ст. 79; № 21-I, ст. 125; 2016 г., № 6, ст. 45; № 24, ст. 129, 131; 2017 г., № 8, ст. 16; № 14, ст. 50; 2018 г., № 7-8, ст. 22; № 10, ст. 32; № 16, ст. 56; № 23, ст. 91; 2019 г., № 8, ст. 45):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10 исключить;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11: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24) исключить;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дополнить абзацем тридцать вторым следующего содержания: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"криминалистические требования и методы испытания гражданского и служебного оружия и патронов к нему, правила выдачи заключений на соответствие криминалистическим требованиям гражданского и служебного оружия и патронов к нему;".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 85; № 19-I, 19-II, ст. 96; 2015 г., № 10, ст. 50; № 20-IV, ст. 113; № 22-I, ст. 140; 2016 г., № 2, ст. 9; 2017 г., № 10, ст. 23; № 16, ст. 56; 2018 г., № 10, ст. 32; № 24, ст. 93; 2019 г., № 7 (2782), ст. 36):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6 исключить;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56) исключить;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утверждает составы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соревнованиям;".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ст. 155; 2016 г., № 24, ст. 126; 2017 г., № 20, ст. 96; № 24, ст. 115; 2018 г., № 10, ст. 32; № 15, ст. 50; № 19, ст. 62; № 22, ст. 83; 2019 г., № 5-6, ст. 27):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6 исключить;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52-1) следующего содержания: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определяет национальный институт развития в области информационно-коммуникационных технологий, сервисного интегратора "электронного правительства", оператора;".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 49; № 15, ст. 78; № 22-I, ст. 143; № 22-V, ст. 152; 2016 г., № 8-II, ст. 67; 2017 г., № 12, ст. 36; № 14, ст. 53; № 22-III, ст. 109; 2018 г., № 15, ст. 48; № 16, ст. 53; № 19, ст. 62; 2018 г., № 22, ст. 83):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8 исключить;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9 изложить в следующей редакции: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разрабатывают и утверждают минимальные социальные стандарты на основании типовой формы, утвержденной центральным уполномоченным органом по государственному планированию;".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