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d7d" w14:textId="7d99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2019 года № 975.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 (САПП Республики Казахстан, 2019 г., № 25, ст. 230)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 и прекурсоров, подлежащих контролю в Республике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"Список наркотических средств и психотропных веществ, используемых в медицинских целях и находящихся под строгим контролем":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"А. Наркотические средства" дополнить строкой, порядковый номер 20-1,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2"/>
        <w:gridCol w:w="1708"/>
      </w:tblGrid>
      <w:tr>
        <w:trPr>
          <w:trHeight w:val="3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Сводной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утвержденной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I "Наркотические средства":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4069"/>
        <w:gridCol w:w="4788"/>
        <w:gridCol w:w="2307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Марихуана: высушенная невысушенная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5,0-200,0</w:t>
            </w:r>
          </w:p>
          <w:bookmarkEnd w:id="1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200,0-5000</w:t>
            </w:r>
          </w:p>
          <w:bookmarkEnd w:id="11"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1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3"/>
        <w:gridCol w:w="2630"/>
        <w:gridCol w:w="3095"/>
        <w:gridCol w:w="1492"/>
      </w:tblGrid>
      <w:tr>
        <w:trPr>
          <w:trHeight w:val="3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Марихуана (каннабис) (cannabis), Растение каннабис (конопля): высушенная невысушенная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5,0-200,0</w:t>
            </w:r>
          </w:p>
          <w:bookmarkEnd w:id="15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200,0-5000</w:t>
            </w:r>
          </w:p>
          <w:bookmarkEnd w:id="16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186"/>
        <w:gridCol w:w="5236"/>
        <w:gridCol w:w="2317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Метазоцин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3603"/>
        <w:gridCol w:w="4507"/>
        <w:gridCol w:w="1994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 (основание и соли)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2599"/>
        <w:gridCol w:w="4977"/>
        <w:gridCol w:w="3233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 каннабис (конопля)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5-500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заместителей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атомов водорода, галогенов и (или) гидроксильных групп в структурных формулах наркотических средств, психотропных веществ, утвержденном указанным постановлением: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"Одновалентные заместители" дополнить строками, порядковые номера 1.2-2, 1.2-3, следующего содержания: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1132"/>
        <w:gridCol w:w="9032"/>
      </w:tblGrid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 (этаноил)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109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 (ацетилокси)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