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86bce" w14:textId="8f86b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государственной гарантии по поддержке экспорта акционерному обществу "Экспортная страховая компания "KazakhExport"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2019 года № 966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225-2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Министерству финансов Республики Казахстан в установленном законодательством Республики Казахстан порядке предоставить акционерному обществу "Экспортная страховая компания "KazakhExport" государственную гарантию по поддержке экспорта на сумму 102000000000 (сто два миллиарда) тенге со сроком действия на 10 лет в качестве обеспечения его обязательств, связанных с погашением задолженности по страховым выплатам.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