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a65f" w14:textId="aeda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2019 года № 940.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5893"/>
        <w:gridCol w:w="1820"/>
        <w:gridCol w:w="3010"/>
        <w:gridCol w:w="219"/>
      </w:tblGrid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психоэмоциональные и физические нагрузки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высокую напряженность в работе: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стационарного и полустационарного типов (за исключением отделений (палат) паллиативной помощи):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управленческому персоналу;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основного персонала (за исключением социального работника);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работникам;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санитарам</w:t>
            </w:r>
          </w:p>
          <w:bookmarkEnd w:id="4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от ДО</w:t>
            </w:r>
          </w:p>
          <w:bookmarkEnd w:id="5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отделениях (палатах) паллиативной помощи медико-социальных учреждений стационарного и полустационарного типов: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воспитателям, медицинским сестрам всех специальностей, санитарам </w:t>
            </w:r>
          </w:p>
          <w:bookmarkEnd w:id="6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от ДО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организации надомного обслуживания, временного пребывания: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управленческому персоналу;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основного персонала (за исключением социального работника);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работникам;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санитарам</w:t>
            </w:r>
          </w:p>
          <w:bookmarkEnd w:id="7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ДО</w:t>
            </w:r>
          </w:p>
          <w:bookmarkEnd w:id="8"/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дополнить подпунктами 7) и 8) следующего содержания: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9142"/>
        <w:gridCol w:w="135"/>
        <w:gridCol w:w="2043"/>
        <w:gridCol w:w="13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республиканских организациях: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управленческого и основного персоналов: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театров, концертных организаций: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работы, связанные с непосредственной реализацией творческих произведений и творческих идей;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 (художественные галереи (салоны), студии, мастерские и др.), музеев-заповедников, центров исследований (институтов исследований)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работы, связанные с непосредственным обеспечением сохранения и популяризации объектов историко-культурного наследия;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книжной палаты: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работы, связанные с непосредственным обслуживанием населения по обеспечению доступности книжного фонда, в том числе посредством электронной библиотеки;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архивов: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работы, связанные с непосредственным обеспечением сохранности, комплектования и популяризации Национального архивного фонда Республики Казахстан</w:t>
            </w:r>
          </w:p>
          <w:bookmarkEnd w:id="12"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местного исполнительного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управленческого и основного персоналов: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театров, концертных организаций, цирков: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работы, связанные с непосредственной реализацией творческих произведений и творческих идей;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 (художественные галереи (салоны), студии, мастерские и др.), музеев-заповедников, организаций по обеспечению сохранения объектов историко-культурного наследия (культурно-исторические центры, центров исследований (институтов исследований) в области культуры, центров реставрации и др.):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работы, связанные с непосредственным обеспечением сохранения и популяризации объектов историко-культурного наследия;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работы, связанные с непосредственным обслуживанием населения по обеспечению доступности книжного фонда, в том числе посредством электронной библиотеки;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культурно-досуговых организаций (клубы, парки культуры и отдыха, дома и дворцы культуры, центры (дома) народного творчества и др.):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работы, связанные с непосредственным обслуживанием населения по обеспечению сохранности, пропаганде народного творчества, этнокультурных традиций и обрядов, их адаптации к современным историческим и социально-экономическим условиям;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кинематографических организаций: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работы, связанные с непосредственным обслуживанием населения по прокату и показу фильмов, изготовлению киноматериалов, выполнению работ и оказанию услуг по производству фильмов;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архивов: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работы, связанные с непосредственным обеспечением сохранности, комплектования и популяризации Национального архивного фонда Республики Казахстан</w:t>
            </w:r>
          </w:p>
          <w:bookmarkEnd w:id="13"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ДО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