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825f" w14:textId="5998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Правительства Республики Казахстан не становиться участником Соглашения о сотрудничестве в решении проблем инвалидности и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2019 года № 936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 установленном законодательством порядке уведомить Исполнительный комитет Содружества Независимых Государств о намерении Правительства Республики Казахстан не становиться участником Соглашения о сотрудничестве в решении проблем инвалидности и инвалидов, совершенного в Москве 12 апреля 1996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