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3571" w14:textId="8353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 и распоряжения Премьер-Министра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13 декабря 2019 года № 925.</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изменения и дополнения, которые вносятся в некоторые решения Правительства Республики Казахстан и распоряжения Премьер-Министра Республики Казахстан.</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 и подлежит официальному опубликованию, за исключением пункта 5 изменений и дополнений, который вводится в действие с 1 августа 2019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2019 года № 925</w:t>
            </w:r>
          </w:p>
        </w:tc>
      </w:tr>
    </w:tbl>
    <w:bookmarkStart w:name="z9" w:id="3"/>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 и распоряжения Премьер-Министра Республики Казахстан</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27 мая 1999 года № 659 "О передаче прав по владению и пользованию государственными пакетами акций и государственными долями в организациях, находящихся в республиканской собственности":</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пакетов акций и государственных долей участия в организациях республиканской собственности, право владения и пользования которыми передается отраслевым министерствам и иным государственным органам, утвержденном указанным постановлением:</w:t>
      </w:r>
    </w:p>
    <w:bookmarkEnd w:id="5"/>
    <w:bookmarkStart w:name="z12" w:id="6"/>
    <w:p>
      <w:pPr>
        <w:spacing w:after="0"/>
        <w:ind w:left="0"/>
        <w:jc w:val="both"/>
      </w:pPr>
      <w:r>
        <w:rPr>
          <w:rFonts w:ascii="Times New Roman"/>
          <w:b w:val="false"/>
          <w:i w:val="false"/>
          <w:color w:val="000000"/>
          <w:sz w:val="28"/>
        </w:rPr>
        <w:t>
      наименование раздела "Агентству Республики Казахстан по делам государственной службы и противодействию коррупции" изложить в следующей редакции:</w:t>
      </w:r>
    </w:p>
    <w:bookmarkEnd w:id="6"/>
    <w:bookmarkStart w:name="z13" w:id="7"/>
    <w:p>
      <w:pPr>
        <w:spacing w:after="0"/>
        <w:ind w:left="0"/>
        <w:jc w:val="both"/>
      </w:pPr>
      <w:r>
        <w:rPr>
          <w:rFonts w:ascii="Times New Roman"/>
          <w:b w:val="false"/>
          <w:i w:val="false"/>
          <w:color w:val="000000"/>
          <w:sz w:val="28"/>
        </w:rPr>
        <w:t>
      "Агентству Республики Казахстан по делам государственной службы".</w:t>
      </w:r>
    </w:p>
    <w:bookmarkEnd w:id="7"/>
    <w:bookmarkStart w:name="z14"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августа 2001 года № 1127 "Об утверждении Правил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w:t>
      </w:r>
    </w:p>
    <w:bookmarkEnd w:id="8"/>
    <w:bookmarkStart w:name="z15" w:id="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9"/>
    <w:bookmarkStart w:name="z16" w:id="10"/>
    <w:p>
      <w:pPr>
        <w:spacing w:after="0"/>
        <w:ind w:left="0"/>
        <w:jc w:val="both"/>
      </w:pPr>
      <w:r>
        <w:rPr>
          <w:rFonts w:ascii="Times New Roman"/>
          <w:b w:val="false"/>
          <w:i w:val="false"/>
          <w:color w:val="000000"/>
          <w:sz w:val="28"/>
        </w:rPr>
        <w:t>
      "Приостановить до 31 декабря 2019 года включительно действие настоящего постановления на административных государственных служащих Агентства Республики Казахстан по делам государственной службы и его территориальных органов по областям, городам республиканского значения, столице, Агентства Республики Казахстан по противодействию коррупции (Антикоррупционной службы) и его территориальных органов по областям, городам республиканского значения, столице, Министерства юстиции Республики Казахстан, Департамента юстиции города Нур-Султана Министерства юстиции Республики Казахстан, Управления юстиции района Алматы Департамента юстиции города Нур-Султана Министерства юстиции Республики Казахстан, Управления юстиции района Сарыарка Департамента юстиции города Нур-Султана Министерства юстиции Республики Казахстан, Управления юстиции района Есиль Департамента юстиции города Нур-Султана Министерства юстиции Республики Казахстан, Управления юстиции района Байконур Департамента юстиции города Нур-Султана Министерства юстиции Республики Казахстан, местных исполнительных органов городов  Нур-Султана, Алматы, Шымкента и Мангистауской области.".</w:t>
      </w:r>
    </w:p>
    <w:bookmarkEnd w:id="10"/>
    <w:bookmarkStart w:name="z17" w:id="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декабря 2004 года № 1453 "О мерах по реализации Конвенции о правовой помощи и правовых отношениях по гражданским, семейным и уголовным делам от 22 января 1993 года и Конвенции о правовой помощи и правовых отношениях по гражданским, семейным и уголовным делам от 7 октября 2002 года":</w:t>
      </w:r>
    </w:p>
    <w:bookmarkEnd w:id="11"/>
    <w:bookmarkStart w:name="z18" w:id="12"/>
    <w:p>
      <w:pPr>
        <w:spacing w:after="0"/>
        <w:ind w:left="0"/>
        <w:jc w:val="both"/>
      </w:pPr>
      <w:r>
        <w:rPr>
          <w:rFonts w:ascii="Times New Roman"/>
          <w:b w:val="false"/>
          <w:i w:val="false"/>
          <w:color w:val="000000"/>
          <w:sz w:val="28"/>
        </w:rPr>
        <w:t>
      абзац десятый пункта 1 изложить в следующей редакции:</w:t>
      </w:r>
    </w:p>
    <w:bookmarkEnd w:id="12"/>
    <w:bookmarkStart w:name="z19" w:id="13"/>
    <w:p>
      <w:pPr>
        <w:spacing w:after="0"/>
        <w:ind w:left="0"/>
        <w:jc w:val="both"/>
      </w:pPr>
      <w:r>
        <w:rPr>
          <w:rFonts w:ascii="Times New Roman"/>
          <w:b w:val="false"/>
          <w:i w:val="false"/>
          <w:color w:val="000000"/>
          <w:sz w:val="28"/>
        </w:rPr>
        <w:t>
      "Агентство Республики Казахстан по противодействию коррупции (Антикоррупционная служба) (по согласованию) – по вопросам, связанным с осуществлением процессуальных действий по уголовным делам, и оперативно-розыскным мероприятиям, не требующих санкции прокурора и следственного судьи (суда), а также по документам, относящимся к его компетенции;".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постановлением Правительства РК 14.09.2023 </w:t>
      </w:r>
      <w:r>
        <w:rPr>
          <w:rFonts w:ascii="Times New Roman"/>
          <w:b w:val="false"/>
          <w:i w:val="false"/>
          <w:color w:val="000000"/>
          <w:sz w:val="28"/>
        </w:rPr>
        <w:t>№ 799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постановлением Правительства РК от 27.03.2020 </w:t>
      </w:r>
      <w:r>
        <w:rPr>
          <w:rFonts w:ascii="Times New Roman"/>
          <w:b w:val="false"/>
          <w:i w:val="false"/>
          <w:color w:val="000000"/>
          <w:sz w:val="28"/>
        </w:rPr>
        <w:t>№ 142</w:t>
      </w:r>
      <w:r>
        <w:rPr>
          <w:rFonts w:ascii="Times New Roman"/>
          <w:b w:val="false"/>
          <w:i w:val="false"/>
          <w:color w:val="ff0000"/>
          <w:sz w:val="28"/>
        </w:rPr>
        <w:t>.</w:t>
      </w:r>
      <w:r>
        <w:br/>
      </w:r>
      <w:r>
        <w:rPr>
          <w:rFonts w:ascii="Times New Roman"/>
          <w:b w:val="false"/>
          <w:i w:val="false"/>
          <w:color w:val="000000"/>
          <w:sz w:val="28"/>
        </w:rPr>
        <w:t>
</w:t>
      </w:r>
    </w:p>
    <w:bookmarkStart w:name="z33" w:id="1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20 ноября 2009 года № 1899 "Об утверждении Соглашения об обмене информацией в сфере борьбы с преступностью":</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5" w:id="15"/>
    <w:p>
      <w:pPr>
        <w:spacing w:after="0"/>
        <w:ind w:left="0"/>
        <w:jc w:val="both"/>
      </w:pPr>
      <w:r>
        <w:rPr>
          <w:rFonts w:ascii="Times New Roman"/>
          <w:b w:val="false"/>
          <w:i w:val="false"/>
          <w:color w:val="000000"/>
          <w:sz w:val="28"/>
        </w:rPr>
        <w:t>
      "2. Министерству иностранных дел Республики Казахстан в соответствии с пунктом 3 статьи 1 указанного Соглашения информировать депозитарий,  что компетентными органами по его исполнению от Республики Казахстан являются Генеральная прокуратура, Министерство внутренних дел, Служба государственной охраны, Комитет национальной безопасности, Агентство  по противодействию коррупции (Антикоррупционная служба), Служба экономических расследований органов по финансовому мониторингу Министерства финансов.".</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w:t>
      </w:r>
      <w:r>
        <w:rPr>
          <w:rFonts w:ascii="Times New Roman"/>
          <w:b w:val="false"/>
          <w:i w:val="false"/>
          <w:color w:val="ff0000"/>
          <w:sz w:val="28"/>
        </w:rPr>
        <w:t xml:space="preserve">Утратил силу Постановлением Правительства РК от 03.04.2025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w:t>
      </w:r>
      <w:r>
        <w:rPr>
          <w:rFonts w:ascii="Times New Roman"/>
          <w:b w:val="false"/>
          <w:i w:val="false"/>
          <w:color w:val="ff0000"/>
          <w:sz w:val="28"/>
        </w:rPr>
        <w:t xml:space="preserve">Утратил силу постановлением Правительства РК от 29.08.2023 </w:t>
      </w:r>
      <w:r>
        <w:rPr>
          <w:rFonts w:ascii="Times New Roman"/>
          <w:b w:val="false"/>
          <w:i w:val="false"/>
          <w:color w:val="00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w:t>
      </w:r>
      <w:r>
        <w:rPr>
          <w:rFonts w:ascii="Times New Roman"/>
          <w:b w:val="false"/>
          <w:i w:val="false"/>
          <w:color w:val="ff0000"/>
          <w:sz w:val="28"/>
        </w:rPr>
        <w:t xml:space="preserve">Утратил силу постановлением Правительства РК от 29.08.2023 </w:t>
      </w:r>
      <w:r>
        <w:rPr>
          <w:rFonts w:ascii="Times New Roman"/>
          <w:b w:val="false"/>
          <w:i w:val="false"/>
          <w:color w:val="000000"/>
          <w:sz w:val="28"/>
        </w:rPr>
        <w:t>№ 733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1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14 марта 2016 года № 137 "Об утверждении перечня интернет-ресурсов и информационных систем, интегрируемых с системой информационного обмена правоохранительных, специальных государственных и иных органов" (САПП Республики Казахстан, 2016 г., № 19, ст. 95):</w:t>
      </w:r>
    </w:p>
    <w:bookmarkEnd w:id="16"/>
    <w:bookmarkStart w:name="z57"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интернет-ресурсов и информационных систем, интегрируемых с системой информационного обмена правоохранительных, специальных государственных и иных органов, утвержденном указанным постановлением:</w:t>
      </w:r>
    </w:p>
    <w:bookmarkEnd w:id="17"/>
    <w:bookmarkStart w:name="z58" w:id="18"/>
    <w:p>
      <w:pPr>
        <w:spacing w:after="0"/>
        <w:ind w:left="0"/>
        <w:jc w:val="both"/>
      </w:pPr>
      <w:r>
        <w:rPr>
          <w:rFonts w:ascii="Times New Roman"/>
          <w:b w:val="false"/>
          <w:i w:val="false"/>
          <w:color w:val="000000"/>
          <w:sz w:val="28"/>
        </w:rPr>
        <w:t>
      в графе 4 строки, порядковый номер 11, изложить в следующей редакции:</w:t>
      </w:r>
    </w:p>
    <w:bookmarkEnd w:id="18"/>
    <w:bookmarkStart w:name="z59" w:id="19"/>
    <w:p>
      <w:pPr>
        <w:spacing w:after="0"/>
        <w:ind w:left="0"/>
        <w:jc w:val="both"/>
      </w:pPr>
      <w:r>
        <w:rPr>
          <w:rFonts w:ascii="Times New Roman"/>
          <w:b w:val="false"/>
          <w:i w:val="false"/>
          <w:color w:val="000000"/>
          <w:sz w:val="28"/>
        </w:rPr>
        <w:t>
      "Агентство Республики Казахстан по делам государственной службы".</w:t>
      </w:r>
    </w:p>
    <w:bookmarkEnd w:id="19"/>
    <w:bookmarkStart w:name="z60" w:id="20"/>
    <w:p>
      <w:pPr>
        <w:spacing w:after="0"/>
        <w:ind w:left="0"/>
        <w:jc w:val="both"/>
      </w:pPr>
      <w:r>
        <w:rPr>
          <w:rFonts w:ascii="Times New Roman"/>
          <w:b w:val="false"/>
          <w:i w:val="false"/>
          <w:color w:val="000000"/>
          <w:sz w:val="28"/>
        </w:rPr>
        <w:t>
      11. Для служебного пользования.</w:t>
      </w:r>
    </w:p>
    <w:bookmarkEnd w:id="20"/>
    <w:bookmarkStart w:name="z61" w:id="2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декабря 2017 года № 939 "О некоторых вопросах оплаты труда административных государственных служащих в пилотном режиме" (САПП Республики Казахстан, 2017 г., № 68-69-70, ст. 434):</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63" w:id="22"/>
    <w:p>
      <w:pPr>
        <w:spacing w:after="0"/>
        <w:ind w:left="0"/>
        <w:jc w:val="both"/>
      </w:pPr>
      <w:r>
        <w:rPr>
          <w:rFonts w:ascii="Times New Roman"/>
          <w:b w:val="false"/>
          <w:i w:val="false"/>
          <w:color w:val="000000"/>
          <w:sz w:val="28"/>
        </w:rPr>
        <w:t>
      "5. Положения настоящего постановления не распространяются на сотрудников Агентства Республики Казахстан по противодействию коррупции (Антикоррупционная служба) и его территориальных органов по областям, городам республиканского значения, столице, осуществляющих правоохранительную деятельность.";</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изменениям и дополнениям;</w:t>
      </w:r>
    </w:p>
    <w:bookmarkStart w:name="z65"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указанному постановлению:</w:t>
      </w:r>
    </w:p>
    <w:bookmarkEnd w:id="23"/>
    <w:bookmarkStart w:name="z66"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выплаты бонусов, оказания материальной помощи административным государственным служащим, а также установления надбавок к должностным окладам административных государственных служащих корпуса "Б" пилотных органов:</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изложить в следующей редакции:</w:t>
      </w:r>
    </w:p>
    <w:bookmarkStart w:name="z68" w:id="25"/>
    <w:p>
      <w:pPr>
        <w:spacing w:after="0"/>
        <w:ind w:left="0"/>
        <w:jc w:val="both"/>
      </w:pPr>
      <w:r>
        <w:rPr>
          <w:rFonts w:ascii="Times New Roman"/>
          <w:b w:val="false"/>
          <w:i w:val="false"/>
          <w:color w:val="000000"/>
          <w:sz w:val="28"/>
        </w:rPr>
        <w:t>
      "4) целевые индикаторы государственного органа – целевые индикаторы пилотного органа, установленные в меморандуме, заключенном между Премьер-Министром Республики Казахстан и Министром юстиции Республики Казахстан, акимами городов Нур-Султан, Алматы, Шымкента и Мангистауской области, а также Руководителем Администрации Президента и Председателем Агентства Республики Казахстан по делам государственной службы, Председателем Агентства Республики Казахстан по противодействию коррупции (Антикоррупционной службы);".</w:t>
      </w:r>
    </w:p>
    <w:bookmarkEnd w:id="25"/>
    <w:bookmarkStart w:name="z69" w:id="2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15 марта 2018 года № 124 "Об утверждении Государственной программы по противодействию религиозному экстремизму и терроризму в Республике Казахстан на 2018 – 2022 годы" (САПП Республики Казахстан, 2018 г., № 15, ст. 65):</w:t>
      </w:r>
    </w:p>
    <w:bookmarkEnd w:id="26"/>
    <w:bookmarkStart w:name="z70"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по противодействию религиозному экстремизму и терроризму в Республике Казахстан на 2018 – 2022 годы, утвержденной указанным постановлением:</w:t>
      </w:r>
    </w:p>
    <w:bookmarkEnd w:id="27"/>
    <w:bookmarkStart w:name="z71"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 Паспорт программы":</w:t>
      </w:r>
    </w:p>
    <w:bookmarkEnd w:id="28"/>
    <w:bookmarkStart w:name="z72" w:id="29"/>
    <w:p>
      <w:pPr>
        <w:spacing w:after="0"/>
        <w:ind w:left="0"/>
        <w:jc w:val="both"/>
      </w:pPr>
      <w:r>
        <w:rPr>
          <w:rFonts w:ascii="Times New Roman"/>
          <w:b w:val="false"/>
          <w:i w:val="false"/>
          <w:color w:val="000000"/>
          <w:sz w:val="28"/>
        </w:rPr>
        <w:t>
      в перечне государственных органов, ответственных за реализацию программы:</w:t>
      </w:r>
    </w:p>
    <w:bookmarkEnd w:id="29"/>
    <w:bookmarkStart w:name="z73" w:id="30"/>
    <w:p>
      <w:pPr>
        <w:spacing w:after="0"/>
        <w:ind w:left="0"/>
        <w:jc w:val="both"/>
      </w:pPr>
      <w:r>
        <w:rPr>
          <w:rFonts w:ascii="Times New Roman"/>
          <w:b w:val="false"/>
          <w:i w:val="false"/>
          <w:color w:val="000000"/>
          <w:sz w:val="28"/>
        </w:rPr>
        <w:t>
      слова "Агентство Республики Казахстан по делам государственной службы и противодействию коррупции" заменить словами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w:t>
      </w:r>
    </w:p>
    <w:bookmarkEnd w:id="30"/>
    <w:bookmarkStart w:name="z74"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w:t>
      </w:r>
    </w:p>
    <w:bookmarkEnd w:id="31"/>
    <w:bookmarkStart w:name="z75"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расшифровке аббревиатур</w:t>
      </w:r>
      <w:r>
        <w:rPr>
          <w:rFonts w:ascii="Times New Roman"/>
          <w:b w:val="false"/>
          <w:i w:val="false"/>
          <w:color w:val="000000"/>
          <w:sz w:val="28"/>
        </w:rPr>
        <w:t>:</w:t>
      </w:r>
    </w:p>
    <w:bookmarkEnd w:id="32"/>
    <w:bookmarkStart w:name="z76" w:id="33"/>
    <w:p>
      <w:pPr>
        <w:spacing w:after="0"/>
        <w:ind w:left="0"/>
        <w:jc w:val="both"/>
      </w:pPr>
      <w:r>
        <w:rPr>
          <w:rFonts w:ascii="Times New Roman"/>
          <w:b w:val="false"/>
          <w:i w:val="false"/>
          <w:color w:val="000000"/>
          <w:sz w:val="28"/>
        </w:rPr>
        <w:t>
      строку "АДГСПК – Агентство Республики Казахстан по делам государственной службы и противодействию коррупции" исключить.</w:t>
      </w:r>
    </w:p>
    <w:bookmarkEnd w:id="33"/>
    <w:bookmarkStart w:name="z77" w:id="3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15 марта 2018 года № 125 "Об утверждении Правил подготовки, переподготовки и повышения квалификации государственных служащих" (САПП Республики Казахстан, 2018 г., № 16, ст. 67):</w:t>
      </w:r>
    </w:p>
    <w:bookmarkEnd w:id="34"/>
    <w:bookmarkStart w:name="z78"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переподготовки и повышения квалификации государственных служащих, утвержденных указанным постановлением: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80" w:id="36"/>
    <w:p>
      <w:pPr>
        <w:spacing w:after="0"/>
        <w:ind w:left="0"/>
        <w:jc w:val="both"/>
      </w:pPr>
      <w:r>
        <w:rPr>
          <w:rFonts w:ascii="Times New Roman"/>
          <w:b w:val="false"/>
          <w:i w:val="false"/>
          <w:color w:val="000000"/>
          <w:sz w:val="28"/>
        </w:rPr>
        <w:t>
      "9. Государственным служащим, успешно завершившим переподготовку, выдается документ, подтверждающий завершение курсов переподготовки, в бумажном и/или электронном виде.</w:t>
      </w:r>
    </w:p>
    <w:bookmarkEnd w:id="36"/>
    <w:bookmarkStart w:name="z81" w:id="37"/>
    <w:p>
      <w:pPr>
        <w:spacing w:after="0"/>
        <w:ind w:left="0"/>
        <w:jc w:val="both"/>
      </w:pPr>
      <w:r>
        <w:rPr>
          <w:rFonts w:ascii="Times New Roman"/>
          <w:b w:val="false"/>
          <w:i w:val="false"/>
          <w:color w:val="000000"/>
          <w:sz w:val="28"/>
        </w:rPr>
        <w:t>
      В документе, подтверждающем завершение курсов переподготовки, указываются сведения о государственном служащем, прошедшем переподготовку (фамилия, имя, отчество (при наличии), наименование учебного заведения, в котором проходил переподготовку государственный служащий, название курса переподготовки, количество академических часов и период курсов переподготовки, должность, фамилия, имя, отчество (при наличии), подпись уполномоченного лица учебного заведения, номер удостоверения о переподготовке, город, в котором проходила переподготовка, и печать учебного заведения.</w:t>
      </w:r>
    </w:p>
    <w:bookmarkEnd w:id="37"/>
    <w:bookmarkStart w:name="z82" w:id="38"/>
    <w:p>
      <w:pPr>
        <w:spacing w:after="0"/>
        <w:ind w:left="0"/>
        <w:jc w:val="both"/>
      </w:pPr>
      <w:r>
        <w:rPr>
          <w:rFonts w:ascii="Times New Roman"/>
          <w:b w:val="false"/>
          <w:i w:val="false"/>
          <w:color w:val="000000"/>
          <w:sz w:val="28"/>
        </w:rPr>
        <w:t>
      Документ, подтверждающий завершение курсов переподготовки, выдаваемый в электронном виде, удостоверяется электронной цифровой подписью уполномоченного лица учебного заведения.";</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84" w:id="39"/>
    <w:p>
      <w:pPr>
        <w:spacing w:after="0"/>
        <w:ind w:left="0"/>
        <w:jc w:val="both"/>
      </w:pPr>
      <w:r>
        <w:rPr>
          <w:rFonts w:ascii="Times New Roman"/>
          <w:b w:val="false"/>
          <w:i w:val="false"/>
          <w:color w:val="000000"/>
          <w:sz w:val="28"/>
        </w:rPr>
        <w:t>
      "19. Государственным служащим, успешно завершившим повышение квалификации, выдается сертификат, подтверждающий завершение повышения квалификации, в бумажном и/или электронном виде.</w:t>
      </w:r>
    </w:p>
    <w:bookmarkEnd w:id="39"/>
    <w:bookmarkStart w:name="z85" w:id="40"/>
    <w:p>
      <w:pPr>
        <w:spacing w:after="0"/>
        <w:ind w:left="0"/>
        <w:jc w:val="both"/>
      </w:pPr>
      <w:r>
        <w:rPr>
          <w:rFonts w:ascii="Times New Roman"/>
          <w:b w:val="false"/>
          <w:i w:val="false"/>
          <w:color w:val="000000"/>
          <w:sz w:val="28"/>
        </w:rPr>
        <w:t>
      В сертификате указываются сведения о государственном служащем, прошедшем повышение квалификации (фамилия, имя, отчество (при наличии), наименование учебного заведения, в котором проходил повышение квалификации государственный служащий, направление повышения квалификации, количество академических часов и период повышения квалификации, должность, фамилия, имя, отчество (при наличии), подпись уполномоченного лица учебного заведения, номер сертификата, город, в котором проходило повышение квалификации, и печать учебного заведения.</w:t>
      </w:r>
    </w:p>
    <w:bookmarkEnd w:id="40"/>
    <w:bookmarkStart w:name="z86" w:id="41"/>
    <w:p>
      <w:pPr>
        <w:spacing w:after="0"/>
        <w:ind w:left="0"/>
        <w:jc w:val="both"/>
      </w:pPr>
      <w:r>
        <w:rPr>
          <w:rFonts w:ascii="Times New Roman"/>
          <w:b w:val="false"/>
          <w:i w:val="false"/>
          <w:color w:val="000000"/>
          <w:sz w:val="28"/>
        </w:rPr>
        <w:t>
      Сертификат, выдаваемый в электронном виде, удостоверяется электронной цифровой подписью уполномоченного лица учебного заведения.".</w:t>
      </w:r>
    </w:p>
    <w:bookmarkEnd w:id="41"/>
    <w:bookmarkStart w:name="z87" w:id="4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мая 2018 года № 231 "Об определении центрального компетентного органа и компетентных органов Республики Казахстан по Соглашению о сотрудничестве государств-участников Содружества Независимых Государств в борьбе с хищениями автотранспортных средств и обеспечении их возврата":</w:t>
      </w:r>
    </w:p>
    <w:bookmarkEnd w:id="42"/>
    <w:bookmarkStart w:name="z88" w:id="43"/>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3"/>
    <w:bookmarkStart w:name="z89" w:id="44"/>
    <w:p>
      <w:pPr>
        <w:spacing w:after="0"/>
        <w:ind w:left="0"/>
        <w:jc w:val="both"/>
      </w:pPr>
      <w:r>
        <w:rPr>
          <w:rFonts w:ascii="Times New Roman"/>
          <w:b w:val="false"/>
          <w:i w:val="false"/>
          <w:color w:val="000000"/>
          <w:sz w:val="28"/>
        </w:rPr>
        <w:t>
      "компетентными органами – Министерство внутренних дел Республики Казахстан, Генеральную прокуратуру Республики Казахстан (по согласованию), Агентство Республики Казахстан по противодействию коррупции (Антикоррупционную службу) (по согласованию), Службу экономических расследований органов по финансовому мониторингу Министерства финансов Республики Казахстан.".</w:t>
      </w:r>
    </w:p>
    <w:bookmarkEnd w:id="44"/>
    <w:bookmarkStart w:name="z90" w:id="4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6 ноября 2018 года № 722 "Об определении компетентных органов от Республики Казахстан по Соглашению между Правительством Республики Казахстан и Правительством Чешской Республики о сотрудничестве в борьбе с преступностью":</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2" w:id="46"/>
    <w:p>
      <w:pPr>
        <w:spacing w:after="0"/>
        <w:ind w:left="0"/>
        <w:jc w:val="both"/>
      </w:pPr>
      <w:r>
        <w:rPr>
          <w:rFonts w:ascii="Times New Roman"/>
          <w:b w:val="false"/>
          <w:i w:val="false"/>
          <w:color w:val="000000"/>
          <w:sz w:val="28"/>
        </w:rPr>
        <w:t>
      "1. Определить компетентными органами от Республики Казахстан по реализации Соглашения Министерство внутренних дел Республики Казахстан, Генеральную прокуратуру Республики Казахстан (по согласованию), Комитет национальной безопасности Республики Казахстан (по согласованию), Службу государственной охраны Республики Казахстан (по согласованию), Агентство Республики Казахстан по противодействию коррупции (Антикоррупционную службу) (по согласованию), Службу экономических расследований органов по финансовому мониторингу Министерства финансов Республики Казахстан.".</w:t>
      </w:r>
    </w:p>
    <w:bookmarkEnd w:id="46"/>
    <w:bookmarkStart w:name="z93" w:id="4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13 мая 2019 года № 271 "Об утверждении Плана мероприятий по реализации Концепции развития Ассамблеи народа Казахстана (до 2025 года) на 2019-2021 годы":</w:t>
      </w:r>
    </w:p>
    <w:bookmarkEnd w:id="47"/>
    <w:bookmarkStart w:name="z94"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мероприятий по реализации Концепции развития Ассамблеи народа Казахстана (до 2025 года) на 2019 – 2021 годы, утвержденном указанным постановлением:</w:t>
      </w:r>
    </w:p>
    <w:bookmarkEnd w:id="48"/>
    <w:bookmarkStart w:name="z95" w:id="49"/>
    <w:p>
      <w:pPr>
        <w:spacing w:after="0"/>
        <w:ind w:left="0"/>
        <w:jc w:val="both"/>
      </w:pPr>
      <w:r>
        <w:rPr>
          <w:rFonts w:ascii="Times New Roman"/>
          <w:b w:val="false"/>
          <w:i w:val="false"/>
          <w:color w:val="000000"/>
          <w:sz w:val="28"/>
        </w:rPr>
        <w:t>
      в графе 4 строк, порядковые номера 4, 49, 50 и 54, аббревиатуру "АДГСПК" заменить абберивиатурой "АДГС";</w:t>
      </w:r>
    </w:p>
    <w:bookmarkEnd w:id="49"/>
    <w:bookmarkStart w:name="z96"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 xml:space="preserve">: </w:t>
      </w:r>
    </w:p>
    <w:bookmarkEnd w:id="50"/>
    <w:bookmarkStart w:name="z97" w:id="51"/>
    <w:p>
      <w:pPr>
        <w:spacing w:after="0"/>
        <w:ind w:left="0"/>
        <w:jc w:val="both"/>
      </w:pPr>
      <w:r>
        <w:rPr>
          <w:rFonts w:ascii="Times New Roman"/>
          <w:b w:val="false"/>
          <w:i w:val="false"/>
          <w:color w:val="000000"/>
          <w:sz w:val="28"/>
        </w:rPr>
        <w:t>
      в расшифровке аббревиатур:</w:t>
      </w:r>
    </w:p>
    <w:bookmarkEnd w:id="51"/>
    <w:bookmarkStart w:name="z98" w:id="52"/>
    <w:p>
      <w:pPr>
        <w:spacing w:after="0"/>
        <w:ind w:left="0"/>
        <w:jc w:val="both"/>
      </w:pPr>
      <w:r>
        <w:rPr>
          <w:rFonts w:ascii="Times New Roman"/>
          <w:b w:val="false"/>
          <w:i w:val="false"/>
          <w:color w:val="000000"/>
          <w:sz w:val="28"/>
        </w:rPr>
        <w:t>
      строку "АДГСПК – Агентство Республики Казахстан по делам государственной службы и противодействию коррупции" изложить в следующей редакции:</w:t>
      </w:r>
    </w:p>
    <w:bookmarkEnd w:id="52"/>
    <w:bookmarkStart w:name="z99" w:id="53"/>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bookmarkEnd w:id="53"/>
    <w:bookmarkStart w:name="z100" w:id="54"/>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мая 2018 года № 309 "Об утверждении Плана мероприятий на 2018 – 2020 годы по реализации Антикоррупционной стратегии Республики Казахстан на 2015 – 2025 годы":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102" w:id="55"/>
    <w:p>
      <w:pPr>
        <w:spacing w:after="0"/>
        <w:ind w:left="0"/>
        <w:jc w:val="both"/>
      </w:pPr>
      <w:r>
        <w:rPr>
          <w:rFonts w:ascii="Times New Roman"/>
          <w:b w:val="false"/>
          <w:i w:val="false"/>
          <w:color w:val="000000"/>
          <w:sz w:val="28"/>
        </w:rPr>
        <w:t>
      "2) один раз в год, не позднее 15 числа месяца, следующего за отчетным годом, представлять информацию о ходе исполнения мероприятий Плана в Агентство Республики Казахстан по противодействию коррупции (Антикоррупционную службу).";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4" w:id="56"/>
    <w:p>
      <w:pPr>
        <w:spacing w:after="0"/>
        <w:ind w:left="0"/>
        <w:jc w:val="both"/>
      </w:pPr>
      <w:r>
        <w:rPr>
          <w:rFonts w:ascii="Times New Roman"/>
          <w:b w:val="false"/>
          <w:i w:val="false"/>
          <w:color w:val="000000"/>
          <w:sz w:val="28"/>
        </w:rPr>
        <w:t>
      "3. Агентству Республики Казахстан по противодействию коррупции (Антикоррупционной службе) (по согласованию) не позднее 15 февраля, следующего за отчетным годом, представлять в Канцелярию Премьер-Министра Республики Казахстан сводную информацию о проведенном мониторинге и оценке исполнения мероприятий Плана по разделу "Противодействие коррупции".";</w:t>
      </w:r>
    </w:p>
    <w:bookmarkEnd w:id="56"/>
    <w:bookmarkStart w:name="z105"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мероприятий на 2018 – 2020 годы по реализации Антикоррупционной стратегии Республики Казахстан на 2015 – 2025 годы, утвержденном указанным постановлением:</w:t>
      </w:r>
    </w:p>
    <w:bookmarkEnd w:id="57"/>
    <w:bookmarkStart w:name="z106" w:id="58"/>
    <w:p>
      <w:pPr>
        <w:spacing w:after="0"/>
        <w:ind w:left="0"/>
        <w:jc w:val="both"/>
      </w:pPr>
      <w:r>
        <w:rPr>
          <w:rFonts w:ascii="Times New Roman"/>
          <w:b w:val="false"/>
          <w:i w:val="false"/>
          <w:color w:val="000000"/>
          <w:sz w:val="28"/>
        </w:rPr>
        <w:t>
      в графе 4 строк, порядковые номера 10, 15, 19 и 41, аббревиатуру "АДГСПК" заменить аббревиатурами "АПК", "АДГС";</w:t>
      </w:r>
    </w:p>
    <w:bookmarkEnd w:id="58"/>
    <w:bookmarkStart w:name="z107" w:id="59"/>
    <w:p>
      <w:pPr>
        <w:spacing w:after="0"/>
        <w:ind w:left="0"/>
        <w:jc w:val="both"/>
      </w:pPr>
      <w:r>
        <w:rPr>
          <w:rFonts w:ascii="Times New Roman"/>
          <w:b w:val="false"/>
          <w:i w:val="false"/>
          <w:color w:val="000000"/>
          <w:sz w:val="28"/>
        </w:rPr>
        <w:t>
      в графе 4 строки, порядковый номер 13, аббревиатуру "АДГСПК" заменить аббревиатурой "АДГС";</w:t>
      </w:r>
    </w:p>
    <w:bookmarkEnd w:id="59"/>
    <w:bookmarkStart w:name="z108" w:id="60"/>
    <w:p>
      <w:pPr>
        <w:spacing w:after="0"/>
        <w:ind w:left="0"/>
        <w:jc w:val="both"/>
      </w:pPr>
      <w:r>
        <w:rPr>
          <w:rFonts w:ascii="Times New Roman"/>
          <w:b w:val="false"/>
          <w:i w:val="false"/>
          <w:color w:val="000000"/>
          <w:sz w:val="28"/>
        </w:rPr>
        <w:t>
      в графе 4 строк, порядковые номера 16, 18, 30,40, 43, 51, 53, 54, 56, 57, 58, 62, 63, 65, 66 и 67, аббревиатуру "АДГСПК" заменить аббревиатурой "АПК";</w:t>
      </w:r>
    </w:p>
    <w:bookmarkEnd w:id="60"/>
    <w:bookmarkStart w:name="z109"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 xml:space="preserve">: </w:t>
      </w:r>
    </w:p>
    <w:bookmarkEnd w:id="61"/>
    <w:bookmarkStart w:name="z110" w:id="62"/>
    <w:p>
      <w:pPr>
        <w:spacing w:after="0"/>
        <w:ind w:left="0"/>
        <w:jc w:val="both"/>
      </w:pPr>
      <w:r>
        <w:rPr>
          <w:rFonts w:ascii="Times New Roman"/>
          <w:b w:val="false"/>
          <w:i w:val="false"/>
          <w:color w:val="000000"/>
          <w:sz w:val="28"/>
        </w:rPr>
        <w:t>
      в расшифровке аббревиатур:</w:t>
      </w:r>
    </w:p>
    <w:bookmarkEnd w:id="62"/>
    <w:bookmarkStart w:name="z111" w:id="63"/>
    <w:p>
      <w:pPr>
        <w:spacing w:after="0"/>
        <w:ind w:left="0"/>
        <w:jc w:val="both"/>
      </w:pPr>
      <w:r>
        <w:rPr>
          <w:rFonts w:ascii="Times New Roman"/>
          <w:b w:val="false"/>
          <w:i w:val="false"/>
          <w:color w:val="000000"/>
          <w:sz w:val="28"/>
        </w:rPr>
        <w:t>
      дополнить строками:</w:t>
      </w:r>
    </w:p>
    <w:bookmarkEnd w:id="63"/>
    <w:bookmarkStart w:name="z112" w:id="64"/>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bookmarkEnd w:id="64"/>
    <w:bookmarkStart w:name="z113" w:id="65"/>
    <w:p>
      <w:pPr>
        <w:spacing w:after="0"/>
        <w:ind w:left="0"/>
        <w:jc w:val="both"/>
      </w:pPr>
      <w:r>
        <w:rPr>
          <w:rFonts w:ascii="Times New Roman"/>
          <w:b w:val="false"/>
          <w:i w:val="false"/>
          <w:color w:val="000000"/>
          <w:sz w:val="28"/>
        </w:rPr>
        <w:t>
      АПК – Агентство Республики Казахстан по противодействию коррупции (Антикоррупционная служба)".</w:t>
      </w:r>
    </w:p>
    <w:bookmarkEnd w:id="65"/>
    <w:bookmarkStart w:name="z114" w:id="6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15 сентября 2011 года № 129-р "Об образовании Межведомственного штаба по координации деятельности государственных органов, направленной на противодействие наркомании и наркобизнесу":</w:t>
      </w:r>
    </w:p>
    <w:bookmarkEnd w:id="66"/>
    <w:bookmarkStart w:name="z115"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Межведомственного штаба по координации деятельности государственных органов, направленной на противодействие наркомании и наркобизнесу, образованного указанным распоряжением:</w:t>
      </w:r>
    </w:p>
    <w:bookmarkEnd w:id="67"/>
    <w:bookmarkStart w:name="z116" w:id="68"/>
    <w:p>
      <w:pPr>
        <w:spacing w:after="0"/>
        <w:ind w:left="0"/>
        <w:jc w:val="both"/>
      </w:pPr>
      <w:r>
        <w:rPr>
          <w:rFonts w:ascii="Times New Roman"/>
          <w:b w:val="false"/>
          <w:i w:val="false"/>
          <w:color w:val="000000"/>
          <w:sz w:val="28"/>
        </w:rPr>
        <w:t>
      строку "заместитель Председателя Агентства Республики Казахстан по делам государственной службы и противодействию коррупции (по согласованию)" изложить в следующей редакции:</w:t>
      </w:r>
    </w:p>
    <w:bookmarkEnd w:id="68"/>
    <w:bookmarkStart w:name="z117" w:id="69"/>
    <w:p>
      <w:pPr>
        <w:spacing w:after="0"/>
        <w:ind w:left="0"/>
        <w:jc w:val="both"/>
      </w:pPr>
      <w:r>
        <w:rPr>
          <w:rFonts w:ascii="Times New Roman"/>
          <w:b w:val="false"/>
          <w:i w:val="false"/>
          <w:color w:val="000000"/>
          <w:sz w:val="28"/>
        </w:rPr>
        <w:t>
      "заместитель Председателя Агентства Республики Казахстан по противодействию коррупции (Антикоррупционной службы) (по согласованию)".</w:t>
      </w:r>
    </w:p>
    <w:bookmarkEnd w:id="69"/>
    <w:bookmarkStart w:name="z118" w:id="7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7 октября 2015 года № 89-р "О Комиссии по дальнейшему совершенствованию государственной языковой политики":</w:t>
      </w:r>
    </w:p>
    <w:bookmarkEnd w:id="70"/>
    <w:bookmarkStart w:name="z119"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дальнейшему совершенствованию государственной языковой политики, утвержденном указанным распоряжением:</w:t>
      </w:r>
    </w:p>
    <w:bookmarkEnd w:id="71"/>
    <w:bookmarkStart w:name="z120" w:id="72"/>
    <w:p>
      <w:pPr>
        <w:spacing w:after="0"/>
        <w:ind w:left="0"/>
        <w:jc w:val="both"/>
      </w:pPr>
      <w:r>
        <w:rPr>
          <w:rFonts w:ascii="Times New Roman"/>
          <w:b w:val="false"/>
          <w:i w:val="false"/>
          <w:color w:val="000000"/>
          <w:sz w:val="28"/>
        </w:rPr>
        <w:t>
      строку "Председатель Агентства Республики Казахстан по делам государственной службы и противодействию коррупции, заместитель председателя (по согласованию)" изложить в следующей редакции:</w:t>
      </w:r>
    </w:p>
    <w:bookmarkEnd w:id="72"/>
    <w:bookmarkStart w:name="z121" w:id="73"/>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 заместитель председателя (по согласованию)".</w:t>
      </w:r>
    </w:p>
    <w:bookmarkEnd w:id="73"/>
    <w:bookmarkStart w:name="z122" w:id="74"/>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19 февраля 2016 года № 11-р "О Межведомственной комиссии по вопросам законопроектной деятельности":</w:t>
      </w:r>
    </w:p>
    <w:bookmarkEnd w:id="74"/>
    <w:bookmarkStart w:name="z123"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Межведомственной комиссии по вопросам законопроектной деятельности, утвержденном указанным распоряжением:</w:t>
      </w:r>
    </w:p>
    <w:bookmarkEnd w:id="75"/>
    <w:bookmarkStart w:name="z124" w:id="76"/>
    <w:p>
      <w:pPr>
        <w:spacing w:after="0"/>
        <w:ind w:left="0"/>
        <w:jc w:val="both"/>
      </w:pPr>
      <w:r>
        <w:rPr>
          <w:rFonts w:ascii="Times New Roman"/>
          <w:b w:val="false"/>
          <w:i w:val="false"/>
          <w:color w:val="000000"/>
          <w:sz w:val="28"/>
        </w:rPr>
        <w:t>
      строку "заместитель Председателя Агентства Республики Казахстан по делам государственной службы и противодействию коррупции (по согласованию)" изложить в следующей редакции:</w:t>
      </w:r>
    </w:p>
    <w:bookmarkEnd w:id="76"/>
    <w:bookmarkStart w:name="z125" w:id="77"/>
    <w:p>
      <w:pPr>
        <w:spacing w:after="0"/>
        <w:ind w:left="0"/>
        <w:jc w:val="both"/>
      </w:pPr>
      <w:r>
        <w:rPr>
          <w:rFonts w:ascii="Times New Roman"/>
          <w:b w:val="false"/>
          <w:i w:val="false"/>
          <w:color w:val="000000"/>
          <w:sz w:val="28"/>
        </w:rPr>
        <w:t>
      "заместитель Председателя Агентства Республики Казахстан по делам государственной службы (по согласованию);</w:t>
      </w:r>
    </w:p>
    <w:bookmarkEnd w:id="77"/>
    <w:bookmarkStart w:name="z126" w:id="78"/>
    <w:p>
      <w:pPr>
        <w:spacing w:after="0"/>
        <w:ind w:left="0"/>
        <w:jc w:val="both"/>
      </w:pPr>
      <w:r>
        <w:rPr>
          <w:rFonts w:ascii="Times New Roman"/>
          <w:b w:val="false"/>
          <w:i w:val="false"/>
          <w:color w:val="000000"/>
          <w:sz w:val="28"/>
        </w:rPr>
        <w:t>
      заместитель Председателя Агентства Республики Казахстан по противодействию коррупции (Антикоррупционной службы) (по согласованию);".</w:t>
      </w:r>
    </w:p>
    <w:bookmarkEnd w:id="78"/>
    <w:bookmarkStart w:name="z127" w:id="79"/>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29 сентября 2016 года № 90-р "О некоторых вопросах консультативно-совещательных органов при Правительстве Республики Казахстан":</w:t>
      </w:r>
    </w:p>
    <w:bookmarkEnd w:id="79"/>
    <w:bookmarkStart w:name="z128"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распоряжению:</w:t>
      </w:r>
    </w:p>
    <w:bookmarkEnd w:id="80"/>
    <w:bookmarkStart w:name="z129"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по конкурентоспособности при Правительстве Республики Казахстан:</w:t>
      </w:r>
    </w:p>
    <w:bookmarkEnd w:id="81"/>
    <w:bookmarkStart w:name="z130" w:id="82"/>
    <w:p>
      <w:pPr>
        <w:spacing w:after="0"/>
        <w:ind w:left="0"/>
        <w:jc w:val="both"/>
      </w:pPr>
      <w:r>
        <w:rPr>
          <w:rFonts w:ascii="Times New Roman"/>
          <w:b w:val="false"/>
          <w:i w:val="false"/>
          <w:color w:val="000000"/>
          <w:sz w:val="28"/>
        </w:rPr>
        <w:t>
      строку "Председатель Агентства Республики Казахстан по делам государственной службы и противодействию коррупции (по согласованию)" изложить в следующей редакции:</w:t>
      </w:r>
    </w:p>
    <w:bookmarkEnd w:id="82"/>
    <w:bookmarkStart w:name="z131" w:id="83"/>
    <w:p>
      <w:pPr>
        <w:spacing w:after="0"/>
        <w:ind w:left="0"/>
        <w:jc w:val="both"/>
      </w:pPr>
      <w:r>
        <w:rPr>
          <w:rFonts w:ascii="Times New Roman"/>
          <w:b w:val="false"/>
          <w:i w:val="false"/>
          <w:color w:val="000000"/>
          <w:sz w:val="28"/>
        </w:rPr>
        <w:t>
      "Председатель Агентства Республики Казахстан по противодействию коррупции (Антикоррупционной службы) (по согласованию)";</w:t>
      </w:r>
    </w:p>
    <w:bookmarkEnd w:id="83"/>
    <w:bookmarkStart w:name="z132"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указанному распоряжению:</w:t>
      </w:r>
    </w:p>
    <w:bookmarkEnd w:id="84"/>
    <w:bookmarkStart w:name="z133" w:id="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Консультационного совета по вопросам налогообложения:</w:t>
      </w:r>
    </w:p>
    <w:bookmarkEnd w:id="85"/>
    <w:bookmarkStart w:name="z134" w:id="86"/>
    <w:p>
      <w:pPr>
        <w:spacing w:after="0"/>
        <w:ind w:left="0"/>
        <w:jc w:val="both"/>
      </w:pPr>
      <w:r>
        <w:rPr>
          <w:rFonts w:ascii="Times New Roman"/>
          <w:b w:val="false"/>
          <w:i w:val="false"/>
          <w:color w:val="000000"/>
          <w:sz w:val="28"/>
        </w:rPr>
        <w:t>
      строку "заместитель Председателя Агентства Республики Казахстан по делам государственной службы и противодействию коррупции (по согласованию)" изложить в следующей редакции:</w:t>
      </w:r>
    </w:p>
    <w:bookmarkEnd w:id="86"/>
    <w:bookmarkStart w:name="z135" w:id="87"/>
    <w:p>
      <w:pPr>
        <w:spacing w:after="0"/>
        <w:ind w:left="0"/>
        <w:jc w:val="both"/>
      </w:pPr>
      <w:r>
        <w:rPr>
          <w:rFonts w:ascii="Times New Roman"/>
          <w:b w:val="false"/>
          <w:i w:val="false"/>
          <w:color w:val="000000"/>
          <w:sz w:val="28"/>
        </w:rPr>
        <w:t>
      "заместитель Председателя Агентства Республики Казахстан по противодействию коррупции (Антикоррупционной службы) (по согласованию)";</w:t>
      </w:r>
    </w:p>
    <w:bookmarkEnd w:id="87"/>
    <w:bookmarkStart w:name="z136"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к указанному распоряжению:</w:t>
      </w:r>
    </w:p>
    <w:bookmarkEnd w:id="88"/>
    <w:bookmarkStart w:name="z137"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Межведомственной комиссии по профилактике правонарушений при Правительстве Республики Казахстан:</w:t>
      </w:r>
    </w:p>
    <w:bookmarkEnd w:id="89"/>
    <w:bookmarkStart w:name="z138" w:id="90"/>
    <w:p>
      <w:pPr>
        <w:spacing w:after="0"/>
        <w:ind w:left="0"/>
        <w:jc w:val="both"/>
      </w:pPr>
      <w:r>
        <w:rPr>
          <w:rFonts w:ascii="Times New Roman"/>
          <w:b w:val="false"/>
          <w:i w:val="false"/>
          <w:color w:val="000000"/>
          <w:sz w:val="28"/>
        </w:rPr>
        <w:t>
      строку "Председатель Агентства Республики Казахстан по делам государственной службы и противодействию коррупции (по согласованию)" изложить в следующей редакции:</w:t>
      </w:r>
    </w:p>
    <w:bookmarkEnd w:id="90"/>
    <w:bookmarkStart w:name="z139" w:id="91"/>
    <w:p>
      <w:pPr>
        <w:spacing w:after="0"/>
        <w:ind w:left="0"/>
        <w:jc w:val="both"/>
      </w:pPr>
      <w:r>
        <w:rPr>
          <w:rFonts w:ascii="Times New Roman"/>
          <w:b w:val="false"/>
          <w:i w:val="false"/>
          <w:color w:val="000000"/>
          <w:sz w:val="28"/>
        </w:rPr>
        <w:t>
      "Председатель Агентства Республики Казахстан по противодействию коррупции (Антикоррупционной службы) (по согласованию)".</w:t>
      </w:r>
    </w:p>
    <w:bookmarkEnd w:id="91"/>
    <w:bookmarkStart w:name="z140" w:id="9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3 ноября 2016 года № 111-р "О Комиссии по выработке предложений по вопросам координации государственной политики в религиозной сфере":</w:t>
      </w:r>
    </w:p>
    <w:bookmarkEnd w:id="92"/>
    <w:bookmarkStart w:name="z141"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выработке предложений по вопросам координации государственной политики в религиозной сфере, утвержденном указанным распоряжением:</w:t>
      </w:r>
    </w:p>
    <w:bookmarkEnd w:id="93"/>
    <w:bookmarkStart w:name="z142" w:id="94"/>
    <w:p>
      <w:pPr>
        <w:spacing w:after="0"/>
        <w:ind w:left="0"/>
        <w:jc w:val="both"/>
      </w:pPr>
      <w:r>
        <w:rPr>
          <w:rFonts w:ascii="Times New Roman"/>
          <w:b w:val="false"/>
          <w:i w:val="false"/>
          <w:color w:val="000000"/>
          <w:sz w:val="28"/>
        </w:rPr>
        <w:t>
      строку "Председатель Агентства Республики Казахстан по делам государственной службы и противодействию коррупции" изложить в следующей редакции:</w:t>
      </w:r>
    </w:p>
    <w:bookmarkEnd w:id="94"/>
    <w:bookmarkStart w:name="z143" w:id="95"/>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w:t>
      </w:r>
    </w:p>
    <w:bookmarkEnd w:id="95"/>
    <w:bookmarkStart w:name="z144" w:id="96"/>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30 января 2018 года № 9-р "О мерах по реализации Кодекса Республики Казахстан от 25 декабря 2017 года "О налогах и других обязательных платежах в бюджет (Налоговый кодекс)" и Закона Республики Казахстан от 25 декабря 2017 года "О внесении изменений и дополнений в некоторые законодательные акты Республики Казахстан по вопросам налогообложения" и внесении изменений в некоторые распоряжения Премьер-Министра Республики Казахстан":</w:t>
      </w:r>
    </w:p>
    <w:bookmarkEnd w:id="96"/>
    <w:bookmarkStart w:name="z145"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нормативных правовых и правовых актов, принятие которых необходимо в целях реализации Кодекса Республики Казахстан от 25 декабря 2017 года "О налогах и других обязательных платежах в бюджет (Налоговый кодекс)" и Закона Республики Казахстан от 25 декабря 2017 года "О внесении изменений и дополнений в некоторые законодательные акты Республики Казахстан по вопросам налогообложения", утвержденном указанным распоряжением:</w:t>
      </w:r>
    </w:p>
    <w:bookmarkEnd w:id="97"/>
    <w:bookmarkStart w:name="z146" w:id="98"/>
    <w:p>
      <w:pPr>
        <w:spacing w:after="0"/>
        <w:ind w:left="0"/>
        <w:jc w:val="both"/>
      </w:pPr>
      <w:r>
        <w:rPr>
          <w:rFonts w:ascii="Times New Roman"/>
          <w:b w:val="false"/>
          <w:i w:val="false"/>
          <w:color w:val="000000"/>
          <w:sz w:val="28"/>
        </w:rPr>
        <w:t>
      в графе 4 строк, порядковые номера 37 и 38, аббревиатуру "АДГСПК" заменить аббревиатурой "АПК";</w:t>
      </w:r>
    </w:p>
    <w:bookmarkEnd w:id="98"/>
    <w:bookmarkStart w:name="z147" w:id="99"/>
    <w:p>
      <w:pPr>
        <w:spacing w:after="0"/>
        <w:ind w:left="0"/>
        <w:jc w:val="both"/>
      </w:pPr>
      <w:r>
        <w:rPr>
          <w:rFonts w:ascii="Times New Roman"/>
          <w:b w:val="false"/>
          <w:i w:val="false"/>
          <w:color w:val="000000"/>
          <w:sz w:val="28"/>
        </w:rPr>
        <w:t>
      в графе 5 строк, порядковые номера 37, 38, 154, 155, 156, 157, 158, 159, 160, 161 и 164, цифры "2019" заменить цифрами "2020";</w:t>
      </w:r>
    </w:p>
    <w:bookmarkEnd w:id="99"/>
    <w:bookmarkStart w:name="z148"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w:t>
      </w:r>
    </w:p>
    <w:bookmarkEnd w:id="100"/>
    <w:bookmarkStart w:name="z149" w:id="101"/>
    <w:p>
      <w:pPr>
        <w:spacing w:after="0"/>
        <w:ind w:left="0"/>
        <w:jc w:val="both"/>
      </w:pPr>
      <w:r>
        <w:rPr>
          <w:rFonts w:ascii="Times New Roman"/>
          <w:b w:val="false"/>
          <w:i w:val="false"/>
          <w:color w:val="000000"/>
          <w:sz w:val="28"/>
        </w:rPr>
        <w:t>
      в расшифровке аббревиатур:</w:t>
      </w:r>
    </w:p>
    <w:bookmarkEnd w:id="101"/>
    <w:bookmarkStart w:name="z150" w:id="102"/>
    <w:p>
      <w:pPr>
        <w:spacing w:after="0"/>
        <w:ind w:left="0"/>
        <w:jc w:val="both"/>
      </w:pPr>
      <w:r>
        <w:rPr>
          <w:rFonts w:ascii="Times New Roman"/>
          <w:b w:val="false"/>
          <w:i w:val="false"/>
          <w:color w:val="000000"/>
          <w:sz w:val="28"/>
        </w:rPr>
        <w:t>
      строку "АДГСГЖ – Агентство Республики Казахстан по делам государственной службы и противодействию коррупции" изложить в следующей редакции:</w:t>
      </w:r>
    </w:p>
    <w:bookmarkEnd w:id="102"/>
    <w:bookmarkStart w:name="z151" w:id="103"/>
    <w:p>
      <w:pPr>
        <w:spacing w:after="0"/>
        <w:ind w:left="0"/>
        <w:jc w:val="both"/>
      </w:pPr>
      <w:r>
        <w:rPr>
          <w:rFonts w:ascii="Times New Roman"/>
          <w:b w:val="false"/>
          <w:i w:val="false"/>
          <w:color w:val="000000"/>
          <w:sz w:val="28"/>
        </w:rPr>
        <w:t>
      "АПК – Агентство Республики Казахстан по противодействию коррупции (Антикоррупционая служба)".</w:t>
      </w:r>
    </w:p>
    <w:bookmarkEnd w:id="103"/>
    <w:bookmarkStart w:name="z152" w:id="104"/>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20 июня 2018 года № 73-р "Об образовании Комиссии по перспективам развития Туркестанской области":</w:t>
      </w:r>
    </w:p>
    <w:bookmarkEnd w:id="104"/>
    <w:bookmarkStart w:name="z153"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перспективам развития Туркестанской области, образованной указанным распоряжением:</w:t>
      </w:r>
    </w:p>
    <w:bookmarkEnd w:id="105"/>
    <w:bookmarkStart w:name="z154" w:id="106"/>
    <w:p>
      <w:pPr>
        <w:spacing w:after="0"/>
        <w:ind w:left="0"/>
        <w:jc w:val="both"/>
      </w:pPr>
      <w:r>
        <w:rPr>
          <w:rFonts w:ascii="Times New Roman"/>
          <w:b w:val="false"/>
          <w:i w:val="false"/>
          <w:color w:val="000000"/>
          <w:sz w:val="28"/>
        </w:rPr>
        <w:t>
      строку "заместитель Председателя Агентства Республики Казахстан по делам государственной службы и противодействию коррупции (по согласованию)" изложить в следующей редакции:</w:t>
      </w:r>
    </w:p>
    <w:bookmarkEnd w:id="106"/>
    <w:bookmarkStart w:name="z155" w:id="107"/>
    <w:p>
      <w:pPr>
        <w:spacing w:after="0"/>
        <w:ind w:left="0"/>
        <w:jc w:val="both"/>
      </w:pPr>
      <w:r>
        <w:rPr>
          <w:rFonts w:ascii="Times New Roman"/>
          <w:b w:val="false"/>
          <w:i w:val="false"/>
          <w:color w:val="000000"/>
          <w:sz w:val="28"/>
        </w:rPr>
        <w:t>
      "заместитель Председателя Агентства Республики Казахстан по делам государственной службы (по согласованию) заместитель Председателя Агентства Республики Казахстан по противодействию коррупции (Антикоррупционной службы) (по согласованию)".</w:t>
      </w:r>
    </w:p>
    <w:bookmarkEnd w:id="107"/>
    <w:bookmarkStart w:name="z156" w:id="108"/>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13 августа 2018 года № 102-р "О Комиссии по систематизации законодательства и его модернизации":</w:t>
      </w:r>
    </w:p>
    <w:bookmarkEnd w:id="108"/>
    <w:bookmarkStart w:name="z157"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систематизации законодательства и его модернизации, образованной указанным распоряжением:</w:t>
      </w:r>
    </w:p>
    <w:bookmarkEnd w:id="109"/>
    <w:bookmarkStart w:name="z158" w:id="110"/>
    <w:p>
      <w:pPr>
        <w:spacing w:after="0"/>
        <w:ind w:left="0"/>
        <w:jc w:val="both"/>
      </w:pPr>
      <w:r>
        <w:rPr>
          <w:rFonts w:ascii="Times New Roman"/>
          <w:b w:val="false"/>
          <w:i w:val="false"/>
          <w:color w:val="000000"/>
          <w:sz w:val="28"/>
        </w:rPr>
        <w:t>
      строку "Руководитель аппарата Агентства Республики Казахстан по делам государственной службы и противодействию коррупции (по согласованию)" изложить в следующей редакции:</w:t>
      </w:r>
    </w:p>
    <w:bookmarkEnd w:id="110"/>
    <w:bookmarkStart w:name="z159" w:id="111"/>
    <w:p>
      <w:pPr>
        <w:spacing w:after="0"/>
        <w:ind w:left="0"/>
        <w:jc w:val="both"/>
      </w:pPr>
      <w:r>
        <w:rPr>
          <w:rFonts w:ascii="Times New Roman"/>
          <w:b w:val="false"/>
          <w:i w:val="false"/>
          <w:color w:val="000000"/>
          <w:sz w:val="28"/>
        </w:rPr>
        <w:t>
      "заместитель Председателя Агентства Республики Казахстан по делам государственной службы (по согласованию)</w:t>
      </w:r>
    </w:p>
    <w:bookmarkEnd w:id="111"/>
    <w:bookmarkStart w:name="z160" w:id="112"/>
    <w:p>
      <w:pPr>
        <w:spacing w:after="0"/>
        <w:ind w:left="0"/>
        <w:jc w:val="both"/>
      </w:pPr>
      <w:r>
        <w:rPr>
          <w:rFonts w:ascii="Times New Roman"/>
          <w:b w:val="false"/>
          <w:i w:val="false"/>
          <w:color w:val="000000"/>
          <w:sz w:val="28"/>
        </w:rPr>
        <w:t>
      заместитель Председателя Агентства Республики Казахстан по противодействию коррупции (Антикоррупционной службы) (по согласованию)".</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2019 года № 925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939</w:t>
            </w:r>
          </w:p>
        </w:tc>
      </w:tr>
    </w:tbl>
    <w:bookmarkStart w:name="z163" w:id="113"/>
    <w:p>
      <w:pPr>
        <w:spacing w:after="0"/>
        <w:ind w:left="0"/>
        <w:jc w:val="left"/>
      </w:pPr>
      <w:r>
        <w:rPr>
          <w:rFonts w:ascii="Times New Roman"/>
          <w:b/>
          <w:i w:val="false"/>
          <w:color w:val="000000"/>
        </w:rPr>
        <w:t xml:space="preserve"> Перечень пилотных органов</w:t>
      </w:r>
    </w:p>
    <w:bookmarkEnd w:id="113"/>
    <w:bookmarkStart w:name="z164" w:id="114"/>
    <w:p>
      <w:pPr>
        <w:spacing w:after="0"/>
        <w:ind w:left="0"/>
        <w:jc w:val="both"/>
      </w:pPr>
      <w:r>
        <w:rPr>
          <w:rFonts w:ascii="Times New Roman"/>
          <w:b w:val="false"/>
          <w:i w:val="false"/>
          <w:color w:val="000000"/>
          <w:sz w:val="28"/>
        </w:rPr>
        <w:t>
      1. Агентство Республики Казахстан по делам государственной службы.</w:t>
      </w:r>
    </w:p>
    <w:bookmarkEnd w:id="114"/>
    <w:bookmarkStart w:name="z165" w:id="115"/>
    <w:p>
      <w:pPr>
        <w:spacing w:after="0"/>
        <w:ind w:left="0"/>
        <w:jc w:val="both"/>
      </w:pPr>
      <w:r>
        <w:rPr>
          <w:rFonts w:ascii="Times New Roman"/>
          <w:b w:val="false"/>
          <w:i w:val="false"/>
          <w:color w:val="000000"/>
          <w:sz w:val="28"/>
        </w:rPr>
        <w:t>
      2. Территориальные органы Агентства Республики Казахстан по делам государственной службы по областям, городам республиканского значения, столице.</w:t>
      </w:r>
    </w:p>
    <w:bookmarkEnd w:id="115"/>
    <w:bookmarkStart w:name="z166" w:id="116"/>
    <w:p>
      <w:pPr>
        <w:spacing w:after="0"/>
        <w:ind w:left="0"/>
        <w:jc w:val="both"/>
      </w:pPr>
      <w:r>
        <w:rPr>
          <w:rFonts w:ascii="Times New Roman"/>
          <w:b w:val="false"/>
          <w:i w:val="false"/>
          <w:color w:val="000000"/>
          <w:sz w:val="28"/>
        </w:rPr>
        <w:t>
      3. Агентство Республики Казахстан по противодействию коррупции (Антикоррупционная служба).</w:t>
      </w:r>
    </w:p>
    <w:bookmarkEnd w:id="116"/>
    <w:bookmarkStart w:name="z167" w:id="117"/>
    <w:p>
      <w:pPr>
        <w:spacing w:after="0"/>
        <w:ind w:left="0"/>
        <w:jc w:val="both"/>
      </w:pPr>
      <w:r>
        <w:rPr>
          <w:rFonts w:ascii="Times New Roman"/>
          <w:b w:val="false"/>
          <w:i w:val="false"/>
          <w:color w:val="000000"/>
          <w:sz w:val="28"/>
        </w:rPr>
        <w:t>
      4. Территориальные органы Агентства Республики Казахстан по противодействию коррупции (Антикоррупционной службы) по областям, городам республиканского значения, столице.</w:t>
      </w:r>
    </w:p>
    <w:bookmarkEnd w:id="117"/>
    <w:bookmarkStart w:name="z168" w:id="118"/>
    <w:p>
      <w:pPr>
        <w:spacing w:after="0"/>
        <w:ind w:left="0"/>
        <w:jc w:val="both"/>
      </w:pPr>
      <w:r>
        <w:rPr>
          <w:rFonts w:ascii="Times New Roman"/>
          <w:b w:val="false"/>
          <w:i w:val="false"/>
          <w:color w:val="000000"/>
          <w:sz w:val="28"/>
        </w:rPr>
        <w:t>
      5. Министерство юстиции Республики Казахстан.</w:t>
      </w:r>
    </w:p>
    <w:bookmarkEnd w:id="118"/>
    <w:bookmarkStart w:name="z169" w:id="119"/>
    <w:p>
      <w:pPr>
        <w:spacing w:after="0"/>
        <w:ind w:left="0"/>
        <w:jc w:val="both"/>
      </w:pPr>
      <w:r>
        <w:rPr>
          <w:rFonts w:ascii="Times New Roman"/>
          <w:b w:val="false"/>
          <w:i w:val="false"/>
          <w:color w:val="000000"/>
          <w:sz w:val="28"/>
        </w:rPr>
        <w:t>
      6. Департамент юстиции города Нур-Султана Министерства юстиции Республики Казахстан.</w:t>
      </w:r>
    </w:p>
    <w:bookmarkEnd w:id="119"/>
    <w:bookmarkStart w:name="z170" w:id="120"/>
    <w:p>
      <w:pPr>
        <w:spacing w:after="0"/>
        <w:ind w:left="0"/>
        <w:jc w:val="both"/>
      </w:pPr>
      <w:r>
        <w:rPr>
          <w:rFonts w:ascii="Times New Roman"/>
          <w:b w:val="false"/>
          <w:i w:val="false"/>
          <w:color w:val="000000"/>
          <w:sz w:val="28"/>
        </w:rPr>
        <w:t>
      7. Управление юстиции района Алматы Департамента юстиции города Нур-Султана Министерства юстиции Республики Казахстан.</w:t>
      </w:r>
    </w:p>
    <w:bookmarkEnd w:id="120"/>
    <w:bookmarkStart w:name="z171" w:id="121"/>
    <w:p>
      <w:pPr>
        <w:spacing w:after="0"/>
        <w:ind w:left="0"/>
        <w:jc w:val="both"/>
      </w:pPr>
      <w:r>
        <w:rPr>
          <w:rFonts w:ascii="Times New Roman"/>
          <w:b w:val="false"/>
          <w:i w:val="false"/>
          <w:color w:val="000000"/>
          <w:sz w:val="28"/>
        </w:rPr>
        <w:t>
      8. Управление юстиции района Сарыарка Департамента юстиции города Нур-Султана Министерства юстиции Республики Казахстан.</w:t>
      </w:r>
    </w:p>
    <w:bookmarkEnd w:id="121"/>
    <w:bookmarkStart w:name="z172" w:id="122"/>
    <w:p>
      <w:pPr>
        <w:spacing w:after="0"/>
        <w:ind w:left="0"/>
        <w:jc w:val="both"/>
      </w:pPr>
      <w:r>
        <w:rPr>
          <w:rFonts w:ascii="Times New Roman"/>
          <w:b w:val="false"/>
          <w:i w:val="false"/>
          <w:color w:val="000000"/>
          <w:sz w:val="28"/>
        </w:rPr>
        <w:t>
      9. Управление юстиции района Есиль Департамента юстиции города Нур-Султана Министерства юстиции Республики Казахстан.</w:t>
      </w:r>
    </w:p>
    <w:bookmarkEnd w:id="122"/>
    <w:bookmarkStart w:name="z173" w:id="123"/>
    <w:p>
      <w:pPr>
        <w:spacing w:after="0"/>
        <w:ind w:left="0"/>
        <w:jc w:val="both"/>
      </w:pPr>
      <w:r>
        <w:rPr>
          <w:rFonts w:ascii="Times New Roman"/>
          <w:b w:val="false"/>
          <w:i w:val="false"/>
          <w:color w:val="000000"/>
          <w:sz w:val="28"/>
        </w:rPr>
        <w:t>
      10. Управление юстиции района Байконур Департамента юстиции города Нур-Султана Министерства юстиции Республики Казахстан.</w:t>
      </w:r>
    </w:p>
    <w:bookmarkEnd w:id="123"/>
    <w:bookmarkStart w:name="z174" w:id="124"/>
    <w:p>
      <w:pPr>
        <w:spacing w:after="0"/>
        <w:ind w:left="0"/>
        <w:jc w:val="both"/>
      </w:pPr>
      <w:r>
        <w:rPr>
          <w:rFonts w:ascii="Times New Roman"/>
          <w:b w:val="false"/>
          <w:i w:val="false"/>
          <w:color w:val="000000"/>
          <w:sz w:val="28"/>
        </w:rPr>
        <w:t>
      11. Местный исполнительный орган города Нур-Султана.</w:t>
      </w:r>
    </w:p>
    <w:bookmarkEnd w:id="124"/>
    <w:bookmarkStart w:name="z175" w:id="125"/>
    <w:p>
      <w:pPr>
        <w:spacing w:after="0"/>
        <w:ind w:left="0"/>
        <w:jc w:val="both"/>
      </w:pPr>
      <w:r>
        <w:rPr>
          <w:rFonts w:ascii="Times New Roman"/>
          <w:b w:val="false"/>
          <w:i w:val="false"/>
          <w:color w:val="000000"/>
          <w:sz w:val="28"/>
        </w:rPr>
        <w:t>
      12. Местный исполнительный орган Мангистауской области.</w:t>
      </w:r>
    </w:p>
    <w:bookmarkEnd w:id="125"/>
    <w:bookmarkStart w:name="z176" w:id="126"/>
    <w:p>
      <w:pPr>
        <w:spacing w:after="0"/>
        <w:ind w:left="0"/>
        <w:jc w:val="both"/>
      </w:pPr>
      <w:r>
        <w:rPr>
          <w:rFonts w:ascii="Times New Roman"/>
          <w:b w:val="false"/>
          <w:i w:val="false"/>
          <w:color w:val="000000"/>
          <w:sz w:val="28"/>
        </w:rPr>
        <w:t>
      13. Местный исполнительный орган города Алматы.</w:t>
      </w:r>
    </w:p>
    <w:bookmarkEnd w:id="126"/>
    <w:bookmarkStart w:name="z177" w:id="127"/>
    <w:p>
      <w:pPr>
        <w:spacing w:after="0"/>
        <w:ind w:left="0"/>
        <w:jc w:val="both"/>
      </w:pPr>
      <w:r>
        <w:rPr>
          <w:rFonts w:ascii="Times New Roman"/>
          <w:b w:val="false"/>
          <w:i w:val="false"/>
          <w:color w:val="000000"/>
          <w:sz w:val="28"/>
        </w:rPr>
        <w:t>
      14. Местный исполнительный орган города Шымкента.</w:t>
      </w:r>
    </w:p>
    <w:bookmarkEnd w:id="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2019 года № 925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939</w:t>
            </w:r>
          </w:p>
        </w:tc>
      </w:tr>
    </w:tbl>
    <w:bookmarkStart w:name="z180" w:id="128"/>
    <w:p>
      <w:pPr>
        <w:spacing w:after="0"/>
        <w:ind w:left="0"/>
        <w:jc w:val="left"/>
      </w:pPr>
      <w:r>
        <w:rPr>
          <w:rFonts w:ascii="Times New Roman"/>
          <w:b/>
          <w:i w:val="false"/>
          <w:color w:val="000000"/>
        </w:rPr>
        <w:t xml:space="preserve"> Распределение административных государственных должностей пилотных органов по уровням и функциональным блокам</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административной государственной должности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в функциональных блоках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9"/>
          <w:p>
            <w:pPr>
              <w:spacing w:after="20"/>
              <w:ind w:left="20"/>
              <w:jc w:val="both"/>
            </w:pPr>
            <w:r>
              <w:rPr>
                <w:rFonts w:ascii="Times New Roman"/>
                <w:b w:val="false"/>
                <w:i w:val="false"/>
                <w:color w:val="000000"/>
                <w:sz w:val="20"/>
              </w:rPr>
              <w:t>
Ответственный секретарь Министерства юстиции Республики Казахстан</w:t>
            </w:r>
          </w:p>
          <w:bookmarkEnd w:id="129"/>
          <w:p>
            <w:pPr>
              <w:spacing w:after="20"/>
              <w:ind w:left="20"/>
              <w:jc w:val="both"/>
            </w:pPr>
            <w:r>
              <w:rPr>
                <w:rFonts w:ascii="Times New Roman"/>
                <w:b w:val="false"/>
                <w:i w:val="false"/>
                <w:color w:val="000000"/>
                <w:sz w:val="20"/>
              </w:rPr>
              <w:t>
Руководитель аппарата Агентства Республики Казахстан по делам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0"/>
          <w:p>
            <w:pPr>
              <w:spacing w:after="20"/>
              <w:ind w:left="20"/>
              <w:jc w:val="both"/>
            </w:pPr>
            <w:r>
              <w:rPr>
                <w:rFonts w:ascii="Times New Roman"/>
                <w:b w:val="false"/>
                <w:i w:val="false"/>
                <w:color w:val="000000"/>
                <w:sz w:val="20"/>
              </w:rPr>
              <w:t>
Директор департамента Агентства Республики Казахстан по делам государственной службы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департамента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Директор департамента Министерства юстиции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исполнительного органа столицы, финансируемого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1"/>
          <w:p>
            <w:pPr>
              <w:spacing w:after="20"/>
              <w:ind w:left="20"/>
              <w:jc w:val="both"/>
            </w:pPr>
            <w:r>
              <w:rPr>
                <w:rFonts w:ascii="Times New Roman"/>
                <w:b w:val="false"/>
                <w:i w:val="false"/>
                <w:color w:val="000000"/>
                <w:sz w:val="20"/>
              </w:rPr>
              <w:t>
Руководитель территориального органа Агентства Республики Казахстан по делам государственной службы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исполнительного органа области, города республиканского значения, финансируемого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исполнительного органа столицы, финансируемого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аппарата акима области, города республиканского значения, столицы</w:t>
            </w:r>
          </w:p>
          <w:p>
            <w:pPr>
              <w:spacing w:after="20"/>
              <w:ind w:left="20"/>
              <w:jc w:val="both"/>
            </w:pPr>
            <w:r>
              <w:rPr>
                <w:rFonts w:ascii="Times New Roman"/>
                <w:b w:val="false"/>
                <w:i w:val="false"/>
                <w:color w:val="000000"/>
                <w:sz w:val="20"/>
              </w:rPr>
              <w:t>
Заместитель акима района области, района в городе и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2"/>
          <w:p>
            <w:pPr>
              <w:spacing w:after="20"/>
              <w:ind w:left="20"/>
              <w:jc w:val="both"/>
            </w:pPr>
            <w:r>
              <w:rPr>
                <w:rFonts w:ascii="Times New Roman"/>
                <w:b w:val="false"/>
                <w:i w:val="false"/>
                <w:color w:val="000000"/>
                <w:sz w:val="20"/>
              </w:rPr>
              <w:t>
Заместитель директора департамента Агентства Республики Казахстан по делам государственной службы</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директора департамента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Заместитель директора департамента Министерства юстиции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3"/>
          <w:p>
            <w:pPr>
              <w:spacing w:after="20"/>
              <w:ind w:left="20"/>
              <w:jc w:val="both"/>
            </w:pPr>
            <w:r>
              <w:rPr>
                <w:rFonts w:ascii="Times New Roman"/>
                <w:b w:val="false"/>
                <w:i w:val="false"/>
                <w:color w:val="000000"/>
                <w:sz w:val="20"/>
              </w:rPr>
              <w:t>
Аким города районного значения, села, поселка, сельского округа</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территориального органа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Заведующий секретариатом Совета по этике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исполнительного органа области, города республиканского значения, финансируемого из местного бюджета</w:t>
            </w:r>
          </w:p>
          <w:p>
            <w:pPr>
              <w:spacing w:after="20"/>
              <w:ind w:left="20"/>
              <w:jc w:val="both"/>
            </w:pPr>
            <w:r>
              <w:rPr>
                <w:rFonts w:ascii="Times New Roman"/>
                <w:b w:val="false"/>
                <w:i w:val="false"/>
                <w:color w:val="000000"/>
                <w:sz w:val="20"/>
              </w:rPr>
              <w:t>
Руководитель аппарата акима района области, района в городе и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4"/>
          <w:p>
            <w:pPr>
              <w:spacing w:after="20"/>
              <w:ind w:left="20"/>
              <w:jc w:val="both"/>
            </w:pPr>
            <w:r>
              <w:rPr>
                <w:rFonts w:ascii="Times New Roman"/>
                <w:b w:val="false"/>
                <w:i w:val="false"/>
                <w:color w:val="000000"/>
                <w:sz w:val="20"/>
              </w:rPr>
              <w:t>
Заведующий аппаратом (секретариатом) Ассамблеи народа Казахстана аппарата акима области, города республиканского значения, столицы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Руководители управлений юстиции районов Алматы, Сарыарка, Есиль, Байконур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Советник Председателя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Советник Председателя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Советник Министра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Советник акима столицы</w:t>
            </w:r>
          </w:p>
          <w:p>
            <w:pPr>
              <w:spacing w:after="20"/>
              <w:ind w:left="20"/>
              <w:jc w:val="both"/>
            </w:pPr>
            <w:r>
              <w:rPr>
                <w:rFonts w:ascii="Times New Roman"/>
                <w:b w:val="false"/>
                <w:i w:val="false"/>
                <w:color w:val="000000"/>
                <w:sz w:val="20"/>
              </w:rPr>
              <w:t>
Руководитель отдела районного исполнительного органа, финансируемого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5"/>
          <w:p>
            <w:pPr>
              <w:spacing w:after="20"/>
              <w:ind w:left="20"/>
              <w:jc w:val="both"/>
            </w:pPr>
            <w:r>
              <w:rPr>
                <w:rFonts w:ascii="Times New Roman"/>
                <w:b w:val="false"/>
                <w:i w:val="false"/>
                <w:color w:val="000000"/>
                <w:sz w:val="20"/>
              </w:rPr>
              <w:t>
Руководитель управления (службы) Агентства Республики Казахстан по делам государственной службы</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управления (службы)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управления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структурного подразделения аппарата акима столицы</w:t>
            </w:r>
          </w:p>
          <w:p>
            <w:pPr>
              <w:spacing w:after="20"/>
              <w:ind w:left="20"/>
              <w:jc w:val="both"/>
            </w:pPr>
            <w:r>
              <w:rPr>
                <w:rFonts w:ascii="Times New Roman"/>
                <w:b w:val="false"/>
                <w:i w:val="false"/>
                <w:color w:val="000000"/>
                <w:sz w:val="20"/>
              </w:rPr>
              <w:t>
Руководитель отдела исполнительного органа столицы, финансируемого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6"/>
          <w:p>
            <w:pPr>
              <w:spacing w:after="20"/>
              <w:ind w:left="20"/>
              <w:jc w:val="both"/>
            </w:pPr>
            <w:r>
              <w:rPr>
                <w:rFonts w:ascii="Times New Roman"/>
                <w:b w:val="false"/>
                <w:i w:val="false"/>
                <w:color w:val="000000"/>
                <w:sz w:val="20"/>
              </w:rPr>
              <w:t>
Уполномоченный по этике Агентства Республики Казахстан по делам государственной службы</w:t>
            </w:r>
          </w:p>
          <w:bookmarkEnd w:id="136"/>
          <w:p>
            <w:pPr>
              <w:spacing w:after="20"/>
              <w:ind w:left="20"/>
              <w:jc w:val="both"/>
            </w:pPr>
            <w:r>
              <w:rPr>
                <w:rFonts w:ascii="Times New Roman"/>
                <w:b w:val="false"/>
                <w:i w:val="false"/>
                <w:color w:val="000000"/>
                <w:sz w:val="20"/>
              </w:rPr>
              <w:t>
Уполномоченный по этике Министерства юстиции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7"/>
          <w:p>
            <w:pPr>
              <w:spacing w:after="20"/>
              <w:ind w:left="20"/>
              <w:jc w:val="both"/>
            </w:pPr>
            <w:r>
              <w:rPr>
                <w:rFonts w:ascii="Times New Roman"/>
                <w:b w:val="false"/>
                <w:i w:val="false"/>
                <w:color w:val="000000"/>
                <w:sz w:val="20"/>
              </w:rPr>
              <w:t>
Советник акима области, города республиканского значения</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отдела районного исполнительного органа, финансируемого из местного бюджета</w:t>
            </w:r>
          </w:p>
          <w:p>
            <w:pPr>
              <w:spacing w:after="20"/>
              <w:ind w:left="20"/>
              <w:jc w:val="both"/>
            </w:pPr>
            <w:r>
              <w:rPr>
                <w:rFonts w:ascii="Times New Roman"/>
                <w:b w:val="false"/>
                <w:i w:val="false"/>
                <w:color w:val="000000"/>
                <w:sz w:val="20"/>
              </w:rPr>
              <w:t>
Заместитель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8"/>
          <w:p>
            <w:pPr>
              <w:spacing w:after="20"/>
              <w:ind w:left="20"/>
              <w:jc w:val="both"/>
            </w:pPr>
            <w:r>
              <w:rPr>
                <w:rFonts w:ascii="Times New Roman"/>
                <w:b w:val="false"/>
                <w:i w:val="false"/>
                <w:color w:val="000000"/>
                <w:sz w:val="20"/>
              </w:rPr>
              <w:t>
Руководитель управления территориального органа Агентства Республики Казахстан по делам государственной службы</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управления территориального органа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управления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территориального отдела – старший судебный исполнитель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структурного подразделения аппарата акима области, города республиканского значения</w:t>
            </w:r>
          </w:p>
          <w:p>
            <w:pPr>
              <w:spacing w:after="20"/>
              <w:ind w:left="20"/>
              <w:jc w:val="both"/>
            </w:pPr>
            <w:r>
              <w:rPr>
                <w:rFonts w:ascii="Times New Roman"/>
                <w:b w:val="false"/>
                <w:i w:val="false"/>
                <w:color w:val="000000"/>
                <w:sz w:val="20"/>
              </w:rPr>
              <w:t>
Руководитель отдела исполнительного органа области, города республиканского значения, финансируемого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инспектор аппарата акима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9"/>
          <w:p>
            <w:pPr>
              <w:spacing w:after="20"/>
              <w:ind w:left="20"/>
              <w:jc w:val="both"/>
            </w:pPr>
            <w:r>
              <w:rPr>
                <w:rFonts w:ascii="Times New Roman"/>
                <w:b w:val="false"/>
                <w:i w:val="false"/>
                <w:color w:val="000000"/>
                <w:sz w:val="20"/>
              </w:rPr>
              <w:t>
Уполномоченный по этике аппарата акима области, города республиканского значения, столицы</w:t>
            </w:r>
          </w:p>
          <w:bookmarkEnd w:id="139"/>
          <w:p>
            <w:pPr>
              <w:spacing w:after="20"/>
              <w:ind w:left="20"/>
              <w:jc w:val="both"/>
            </w:pPr>
            <w:r>
              <w:rPr>
                <w:rFonts w:ascii="Times New Roman"/>
                <w:b w:val="false"/>
                <w:i w:val="false"/>
                <w:color w:val="000000"/>
                <w:sz w:val="20"/>
              </w:rPr>
              <w:t>
Пресс-секретарь аппарата акима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аппарата акима области, города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0"/>
          <w:p>
            <w:pPr>
              <w:spacing w:after="20"/>
              <w:ind w:left="20"/>
              <w:jc w:val="both"/>
            </w:pPr>
            <w:r>
              <w:rPr>
                <w:rFonts w:ascii="Times New Roman"/>
                <w:b w:val="false"/>
                <w:i w:val="false"/>
                <w:color w:val="000000"/>
                <w:sz w:val="20"/>
              </w:rPr>
              <w:t>
Руководитель отдела территориального органа Агентства Республики Казахстан по противодействию коррупции (Антикоррупционной службы)</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отдела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Руководители отделов управлений юстиции районов Алматы, Сарыарка, Есиль, Байконур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Руководитель структурного подразделения аппарата акима района области, района в городе и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акима района области, района в городе и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1"/>
          <w:p>
            <w:pPr>
              <w:spacing w:after="20"/>
              <w:ind w:left="20"/>
              <w:jc w:val="both"/>
            </w:pPr>
            <w:r>
              <w:rPr>
                <w:rFonts w:ascii="Times New Roman"/>
                <w:b w:val="false"/>
                <w:i w:val="false"/>
                <w:color w:val="000000"/>
                <w:sz w:val="20"/>
              </w:rPr>
              <w:t>
Главный консультант Агентства Республики Казахстан по делам государственной службы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консультант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инспектор аппарата акима области, города республиканского значения</w:t>
            </w:r>
          </w:p>
          <w:p>
            <w:pPr>
              <w:spacing w:after="20"/>
              <w:ind w:left="20"/>
              <w:jc w:val="both"/>
            </w:pPr>
            <w:r>
              <w:rPr>
                <w:rFonts w:ascii="Times New Roman"/>
                <w:b w:val="false"/>
                <w:i w:val="false"/>
                <w:color w:val="000000"/>
                <w:sz w:val="20"/>
              </w:rPr>
              <w:t>
Главный инспектор аппарата (секретариата) Ассамблеи народа Казахстана аппарата акима области, города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инспектор аппарата акима района области, района в городе и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2"/>
          <w:p>
            <w:pPr>
              <w:spacing w:after="20"/>
              <w:ind w:left="20"/>
              <w:jc w:val="both"/>
            </w:pPr>
            <w:r>
              <w:rPr>
                <w:rFonts w:ascii="Times New Roman"/>
                <w:b w:val="false"/>
                <w:i w:val="false"/>
                <w:color w:val="000000"/>
                <w:sz w:val="20"/>
              </w:rPr>
              <w:t>
Помощник Председателя Агентства Республики Казахстан по делам государственной службы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Председателя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Министра юстиции Республики Казахстан</w:t>
            </w:r>
          </w:p>
          <w:p>
            <w:pPr>
              <w:spacing w:after="20"/>
              <w:ind w:left="20"/>
              <w:jc w:val="both"/>
            </w:pPr>
            <w:r>
              <w:rPr>
                <w:rFonts w:ascii="Times New Roman"/>
                <w:b w:val="false"/>
                <w:i w:val="false"/>
                <w:color w:val="000000"/>
                <w:sz w:val="20"/>
              </w:rPr>
              <w:t>
Помощник акима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3"/>
          <w:p>
            <w:pPr>
              <w:spacing w:after="20"/>
              <w:ind w:left="20"/>
              <w:jc w:val="both"/>
            </w:pPr>
            <w:r>
              <w:rPr>
                <w:rFonts w:ascii="Times New Roman"/>
                <w:b w:val="false"/>
                <w:i w:val="false"/>
                <w:color w:val="000000"/>
                <w:sz w:val="20"/>
              </w:rPr>
              <w:t>
Заведующий сектором отдела районного исполнительного органа, финансируемого из местного бюджета</w:t>
            </w:r>
          </w:p>
          <w:bookmarkEnd w:id="143"/>
          <w:p>
            <w:pPr>
              <w:spacing w:after="20"/>
              <w:ind w:left="20"/>
              <w:jc w:val="both"/>
            </w:pPr>
            <w:r>
              <w:rPr>
                <w:rFonts w:ascii="Times New Roman"/>
                <w:b w:val="false"/>
                <w:i w:val="false"/>
                <w:color w:val="000000"/>
                <w:sz w:val="20"/>
              </w:rPr>
              <w:t>
Руководитель структурного подразделения аппарата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4"/>
          <w:p>
            <w:pPr>
              <w:spacing w:after="20"/>
              <w:ind w:left="20"/>
              <w:jc w:val="both"/>
            </w:pPr>
            <w:r>
              <w:rPr>
                <w:rFonts w:ascii="Times New Roman"/>
                <w:b w:val="false"/>
                <w:i w:val="false"/>
                <w:color w:val="000000"/>
                <w:sz w:val="20"/>
              </w:rPr>
              <w:t>
Главный эксперт Агентства Республики Казахстан по делам государственной службы</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эксперт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эксперт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специалист аппарата акима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специалист аппарата (секретариата) Ассамблеи народа Казахстана аппарата акима столицы</w:t>
            </w:r>
          </w:p>
          <w:p>
            <w:pPr>
              <w:spacing w:after="20"/>
              <w:ind w:left="20"/>
              <w:jc w:val="both"/>
            </w:pPr>
            <w:r>
              <w:rPr>
                <w:rFonts w:ascii="Times New Roman"/>
                <w:b w:val="false"/>
                <w:i w:val="false"/>
                <w:color w:val="000000"/>
                <w:sz w:val="20"/>
              </w:rPr>
              <w:t>
Главный специалист исполнительного органа столицы, финансируемого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акима области, города республиканского значения, района области, района в городе и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5"/>
          <w:p>
            <w:pPr>
              <w:spacing w:after="20"/>
              <w:ind w:left="20"/>
              <w:jc w:val="both"/>
            </w:pPr>
            <w:r>
              <w:rPr>
                <w:rFonts w:ascii="Times New Roman"/>
                <w:b w:val="false"/>
                <w:i w:val="false"/>
                <w:color w:val="000000"/>
                <w:sz w:val="20"/>
              </w:rPr>
              <w:t>
Главный специалист территориального органа Агентства Республики Казахстан по делам государственной службы</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специалист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специалист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Главные специалисты управлений юстиции районов Алматы, Сарыарка, Есиль, Байконур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специалист аппарата акима области, города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специалист исполнительного органа области, города республиканского значения, финансируемого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специалист аппарата акима района области, района в городе и города областного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специалист отдела районного исполнительного органа, финансируемого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Судебный исполнитель территориального отдела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Главный специалист аппарата (секретариата) Ассамблеи народа Казахстана области, города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аппарата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46"/>
          <w:p>
            <w:pPr>
              <w:spacing w:after="20"/>
              <w:ind w:left="20"/>
              <w:jc w:val="both"/>
            </w:pPr>
            <w:r>
              <w:rPr>
                <w:rFonts w:ascii="Times New Roman"/>
                <w:b w:val="false"/>
                <w:i w:val="false"/>
                <w:color w:val="000000"/>
                <w:sz w:val="20"/>
              </w:rPr>
              <w:t>
Эксперт Агентства Республики Казахстан по делам государственной службы</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Эксперт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Эксперт Министерства юстиции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47"/>
          <w:p>
            <w:pPr>
              <w:spacing w:after="20"/>
              <w:ind w:left="20"/>
              <w:jc w:val="both"/>
            </w:pPr>
            <w:r>
              <w:rPr>
                <w:rFonts w:ascii="Times New Roman"/>
                <w:b w:val="false"/>
                <w:i w:val="false"/>
                <w:color w:val="000000"/>
                <w:sz w:val="20"/>
              </w:rPr>
              <w:t>
Ведущий специалист аппарата акима столицы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Ведущий специалист исполнительного органа столицы, финансируемого из местного бюджета</w:t>
            </w:r>
          </w:p>
          <w:p>
            <w:pPr>
              <w:spacing w:after="20"/>
              <w:ind w:left="20"/>
              <w:jc w:val="both"/>
            </w:pPr>
            <w:r>
              <w:rPr>
                <w:rFonts w:ascii="Times New Roman"/>
                <w:b w:val="false"/>
                <w:i w:val="false"/>
                <w:color w:val="000000"/>
                <w:sz w:val="20"/>
              </w:rPr>
              <w:t>
Специалист исполнительного органа столицы, финансируемого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48"/>
          <w:p>
            <w:pPr>
              <w:spacing w:after="20"/>
              <w:ind w:left="20"/>
              <w:jc w:val="both"/>
            </w:pPr>
            <w:r>
              <w:rPr>
                <w:rFonts w:ascii="Times New Roman"/>
                <w:b w:val="false"/>
                <w:i w:val="false"/>
                <w:color w:val="000000"/>
                <w:sz w:val="20"/>
              </w:rPr>
              <w:t>
Ведущий специалист аппарата акима области, города республиканского значения</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Ведущие специалисты управлений юстиции районов Алматы, Сарыарка, Есиль, Байконур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Ведущий специалист исполнительного органа области, города республиканского значения, финансируемого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Ведущий специалист территориального органа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Ведущий специалист территориального органа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Ведущий специалист Департамента юстиции города Нур-Султана Министерства юстиции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Ведущий специалист аппарата акима района области, района в городе и города областного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Ведущий специалист отдела районного исполнительного органа, финансируемого из местного бюджета</w:t>
            </w:r>
          </w:p>
          <w:p>
            <w:pPr>
              <w:spacing w:after="20"/>
              <w:ind w:left="20"/>
              <w:jc w:val="both"/>
            </w:pPr>
            <w:r>
              <w:rPr>
                <w:rFonts w:ascii="Times New Roman"/>
                <w:b w:val="false"/>
                <w:i w:val="false"/>
                <w:color w:val="000000"/>
                <w:sz w:val="20"/>
              </w:rPr>
              <w:t>
Специалист исполнительного органа области, города республиканского значения, финансируемого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аппарата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51" w:id="149"/>
    <w:p>
      <w:pPr>
        <w:spacing w:after="0"/>
        <w:ind w:left="0"/>
        <w:jc w:val="both"/>
      </w:pPr>
      <w:r>
        <w:rPr>
          <w:rFonts w:ascii="Times New Roman"/>
          <w:b w:val="false"/>
          <w:i w:val="false"/>
          <w:color w:val="000000"/>
          <w:sz w:val="28"/>
        </w:rPr>
        <w:t>
      Примечание:</w:t>
      </w:r>
    </w:p>
    <w:bookmarkEnd w:id="149"/>
    <w:bookmarkStart w:name="z252" w:id="150"/>
    <w:p>
      <w:pPr>
        <w:spacing w:after="0"/>
        <w:ind w:left="0"/>
        <w:jc w:val="both"/>
      </w:pPr>
      <w:r>
        <w:rPr>
          <w:rFonts w:ascii="Times New Roman"/>
          <w:b w:val="false"/>
          <w:i w:val="false"/>
          <w:color w:val="000000"/>
          <w:sz w:val="28"/>
        </w:rPr>
        <w:t>
      * Уровень – показатель, определяющий позицию административной государственной должности пилотного органа в зависимости от результатов ее оценки и используемый для установления должностного оклада.</w:t>
      </w:r>
    </w:p>
    <w:bookmarkEnd w:id="150"/>
    <w:bookmarkStart w:name="z253" w:id="151"/>
    <w:p>
      <w:pPr>
        <w:spacing w:after="0"/>
        <w:ind w:left="0"/>
        <w:jc w:val="both"/>
      </w:pPr>
      <w:r>
        <w:rPr>
          <w:rFonts w:ascii="Times New Roman"/>
          <w:b w:val="false"/>
          <w:i w:val="false"/>
          <w:color w:val="000000"/>
          <w:sz w:val="28"/>
        </w:rPr>
        <w:t>
      Оценка административной государственной должности проводится в соответствии с методическими рекомендациями по оценке и распределению административных государственных должностей по уровням и функциональным блокам в пилотном режиме, утвержденными уполномоченным органом в сфере государственной службы.</w:t>
      </w:r>
    </w:p>
    <w:bookmarkEnd w:id="151"/>
    <w:bookmarkStart w:name="z254" w:id="152"/>
    <w:p>
      <w:pPr>
        <w:spacing w:after="0"/>
        <w:ind w:left="0"/>
        <w:jc w:val="both"/>
      </w:pPr>
      <w:r>
        <w:rPr>
          <w:rFonts w:ascii="Times New Roman"/>
          <w:b w:val="false"/>
          <w:i w:val="false"/>
          <w:color w:val="000000"/>
          <w:sz w:val="28"/>
        </w:rPr>
        <w:t>
      ** Функциональный блок SCS (Высший управленческий персонал) – административные государственные должности корпуса "А".</w:t>
      </w:r>
    </w:p>
    <w:bookmarkEnd w:id="152"/>
    <w:bookmarkStart w:name="z255" w:id="153"/>
    <w:p>
      <w:pPr>
        <w:spacing w:after="0"/>
        <w:ind w:left="0"/>
        <w:jc w:val="both"/>
      </w:pPr>
      <w:r>
        <w:rPr>
          <w:rFonts w:ascii="Times New Roman"/>
          <w:b w:val="false"/>
          <w:i w:val="false"/>
          <w:color w:val="000000"/>
          <w:sz w:val="28"/>
        </w:rPr>
        <w:t>
      Функциональный блок А (основной персонал) – административные государственные должности корпуса "Б", на которые возложены функции по формированию и реализации государственной политики в соответствующей сфере (отрасли) государственного управления.</w:t>
      </w:r>
    </w:p>
    <w:bookmarkEnd w:id="153"/>
    <w:bookmarkStart w:name="z256" w:id="154"/>
    <w:p>
      <w:pPr>
        <w:spacing w:after="0"/>
        <w:ind w:left="0"/>
        <w:jc w:val="both"/>
      </w:pPr>
      <w:r>
        <w:rPr>
          <w:rFonts w:ascii="Times New Roman"/>
          <w:b w:val="false"/>
          <w:i w:val="false"/>
          <w:color w:val="000000"/>
          <w:sz w:val="28"/>
        </w:rPr>
        <w:t>
      К данному блоку могут быть отнесены должности советников первых руководителей пилотных органов, должности структурного подразделения, осуществляющего функции по мобилизационной подготовке и гражданской обороне.</w:t>
      </w:r>
    </w:p>
    <w:bookmarkEnd w:id="154"/>
    <w:bookmarkStart w:name="z257" w:id="155"/>
    <w:p>
      <w:pPr>
        <w:spacing w:after="0"/>
        <w:ind w:left="0"/>
        <w:jc w:val="both"/>
      </w:pPr>
      <w:r>
        <w:rPr>
          <w:rFonts w:ascii="Times New Roman"/>
          <w:b w:val="false"/>
          <w:i w:val="false"/>
          <w:color w:val="000000"/>
          <w:sz w:val="28"/>
        </w:rPr>
        <w:t>
      Функциональный блок В (содействующий персонал) – административные государственные должности корпуса "Б", за исключением должностей, относимых к основному или вспомогательному персоналу.</w:t>
      </w:r>
    </w:p>
    <w:bookmarkEnd w:id="155"/>
    <w:bookmarkStart w:name="z258" w:id="156"/>
    <w:p>
      <w:pPr>
        <w:spacing w:after="0"/>
        <w:ind w:left="0"/>
        <w:jc w:val="both"/>
      </w:pPr>
      <w:r>
        <w:rPr>
          <w:rFonts w:ascii="Times New Roman"/>
          <w:b w:val="false"/>
          <w:i w:val="false"/>
          <w:color w:val="000000"/>
          <w:sz w:val="28"/>
        </w:rPr>
        <w:t>
      К данному блоку относятся должности структурных подразделений, ответственных за внутренний аудит, связи с общественностью, юридическое сопровождение, финансовое, кадровое и информационно-технологическое обеспечение деятельности государственного органа, а также должности уполномоченного по этике.</w:t>
      </w:r>
    </w:p>
    <w:bookmarkEnd w:id="156"/>
    <w:bookmarkStart w:name="z259" w:id="157"/>
    <w:p>
      <w:pPr>
        <w:spacing w:after="0"/>
        <w:ind w:left="0"/>
        <w:jc w:val="both"/>
      </w:pPr>
      <w:r>
        <w:rPr>
          <w:rFonts w:ascii="Times New Roman"/>
          <w:b w:val="false"/>
          <w:i w:val="false"/>
          <w:color w:val="000000"/>
          <w:sz w:val="28"/>
        </w:rPr>
        <w:t>
      В случае, если указанные виды деятельности являются отраслевой деятельностью государственного органа, данные должности соотносятся с функциональным блоком "А".</w:t>
      </w:r>
    </w:p>
    <w:bookmarkEnd w:id="157"/>
    <w:bookmarkStart w:name="z260" w:id="158"/>
    <w:p>
      <w:pPr>
        <w:spacing w:after="0"/>
        <w:ind w:left="0"/>
        <w:jc w:val="both"/>
      </w:pPr>
      <w:r>
        <w:rPr>
          <w:rFonts w:ascii="Times New Roman"/>
          <w:b w:val="false"/>
          <w:i w:val="false"/>
          <w:color w:val="000000"/>
          <w:sz w:val="28"/>
        </w:rPr>
        <w:t>
      Функциональный блок С (вспомогательный персонал) – административные государственные должности корпуса "Б", на которые возложены функции по обеспечению административно-хозяйственной деятельности, внутреннего контроля исполнения поручений руководства пилотного органа или вышестоящих органов, а также по защите государственных секретов.</w:t>
      </w:r>
    </w:p>
    <w:bookmarkEnd w:id="158"/>
    <w:bookmarkStart w:name="z261" w:id="159"/>
    <w:p>
      <w:pPr>
        <w:spacing w:after="0"/>
        <w:ind w:left="0"/>
        <w:jc w:val="both"/>
      </w:pPr>
      <w:r>
        <w:rPr>
          <w:rFonts w:ascii="Times New Roman"/>
          <w:b w:val="false"/>
          <w:i w:val="false"/>
          <w:color w:val="000000"/>
          <w:sz w:val="28"/>
        </w:rPr>
        <w:t>
      К данному блоку относятся также должности помощников первых руководителей пилотных органов.</w:t>
      </w:r>
    </w:p>
    <w:bookmarkEnd w:id="159"/>
    <w:bookmarkStart w:name="z262" w:id="160"/>
    <w:p>
      <w:pPr>
        <w:spacing w:after="0"/>
        <w:ind w:left="0"/>
        <w:jc w:val="both"/>
      </w:pPr>
      <w:r>
        <w:rPr>
          <w:rFonts w:ascii="Times New Roman"/>
          <w:b w:val="false"/>
          <w:i w:val="false"/>
          <w:color w:val="000000"/>
          <w:sz w:val="28"/>
        </w:rPr>
        <w:t>
      Руководитель Министерства юстиции Республики Казахстан самостоятельно осуществляет распределение структурных подразделений и отдельных должностей их сотрудников в функциональные блоки в зависимости от приоритетных задач, стоящих перед государственным органом в том или ином временном периоде.</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