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9cad" w14:textId="2a39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2019 года № 919.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12 895 785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4 022 237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9 566 550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1 799 683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9 093 930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4 878 184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3 857 828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7 589 799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9 065 753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3 160 370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780 435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8 771 243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10 302 491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6 519 747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2 598 781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22 426 238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1 604 675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продуктивной занятости и массового предпринимательства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09"/>
        <w:gridCol w:w="3444"/>
        <w:gridCol w:w="3444"/>
        <w:gridCol w:w="3444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71 959 007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51 959 007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6 756 738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4 281 738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3 234 552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12 311 020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4 664 528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3 033 565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2 083 565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4 560 986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7 982 140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