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fc4d" w14:textId="808f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2019 года № 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"Институт прикладной математики" Комитета науки Министерства образования и науки Республики Казахстан в республиканское государственное казенное предприятие "Институт прикладной математики"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предприятия.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Государственной корпорации "Правительство для граждан";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2020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914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16-5, исключить.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