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466" w14:textId="f54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2019 года № 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на 2020-2022 годы, в том числе на 2020 год в следующих объемах: </w:t>
      </w:r>
    </w:p>
    <w:bookmarkEnd w:id="0"/>
    <w:bookmarkStart w:name="z4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1"/>
    <w:bookmarkStart w:name="z4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5 560 089 549 тысяч тенге;</w:t>
      </w:r>
    </w:p>
    <w:bookmarkEnd w:id="2"/>
    <w:bookmarkStart w:name="z4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тысяча тенге;</w:t>
      </w:r>
    </w:p>
    <w:bookmarkEnd w:id="3"/>
    <w:bookmarkStart w:name="z4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4"/>
    <w:bookmarkStart w:name="z4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5"/>
    <w:bookmarkStart w:name="z4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13 941 047 236 тысяч тенге;</w:t>
      </w:r>
    </w:p>
    <w:bookmarkEnd w:id="6"/>
    <w:bookmarkStart w:name="z4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228 526 548 тысяч тенге, в том числе:</w:t>
      </w:r>
    </w:p>
    <w:bookmarkEnd w:id="7"/>
    <w:bookmarkStart w:name="z4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338 215 473 тысячи тенге;</w:t>
      </w:r>
    </w:p>
    <w:bookmarkEnd w:id="8"/>
    <w:bookmarkStart w:name="z4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9"/>
    <w:bookmarkStart w:name="z4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196 122 166 тысяч тенге, в том числе:</w:t>
      </w:r>
    </w:p>
    <w:bookmarkEnd w:id="10"/>
    <w:bookmarkStart w:name="z4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196 122 166 тысяч тенге;</w:t>
      </w:r>
    </w:p>
    <w:bookmarkEnd w:id="11"/>
    <w:bookmarkStart w:name="z4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тысячи тенге или 3,5 процента к валовому внутреннему продукту страны;</w:t>
      </w:r>
    </w:p>
    <w:bookmarkEnd w:id="12"/>
    <w:bookmarkStart w:name="z4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тысяча тенге или 11,1 процента к валовому внутреннему продукту страны;</w:t>
      </w:r>
    </w:p>
    <w:bookmarkEnd w:id="13"/>
    <w:bookmarkStart w:name="z4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2 458 785 333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республиканских бюджетных инвестиций, финансируемых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приоритетных республиканских бюджетных инвестиций министерств внутренних дел и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8"/>
    <w:bookmarkStart w:name="z3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3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распределение сумм целевых текущих трансфертов областным бюджетам, бюджетам городов республиканского значения, столицы на выплату надбавок работникам органов внутренних дел, задействованным в противоэпидемических мероприятиях в рамках борьбы с коронавирусом (COVID-19),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3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3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3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республиканского значения, столицы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3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распределение сумм целевых текущих трансфертов областным бюджетам, бюджетам городов республиканского значения, столицы на субсидирование производства приоритетных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распределение 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республиканского значения, столицы на развитие рынка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5"/>
    <w:bookmarkStart w:name="z3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распределение сумм целевых текущих трансфертов областным бюджетам, бюджетам городов республиканского значения и столицы на увеличение оплаты труда педагогов государственных организаций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приобретенных на условиях финансового лизинга,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6"/>
    <w:bookmarkStart w:name="z3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7"/>
    <w:bookmarkStart w:name="z3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34-2)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9"/>
    <w:bookmarkStart w:name="z3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распределение 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2"/>
    <w:bookmarkStart w:name="z3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37-1)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3"/>
    <w:bookmarkStart w:name="z3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37-2) распределение 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4"/>
    <w:bookmarkStart w:name="z3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37-3)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распределение сумм целевых текущих трансфертов областным бюджетам на финансирование приоритетных проектов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6"/>
    <w:bookmarkStart w:name="z3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распределение сумм целевых текущих трансфертов областным бюджетам, бюджетам городов республиканского значения, столицы на изъятие земельных участков для государственных нужд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 и (или) малообеспеченных многодетных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работающей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распределение сумм кредитования областным бюджетам на развитие продуктивной занятости и массового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распределение сумм бюджетных кредитов местным исполнительным органам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распределение сумм кредитования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распределение сумм кредитования областным бюджетам, бюджетам городов республиканского значения, столицы на проведение капитального ремонта общего имущества объектов кондоминиумов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4"/>
    <w:bookmarkStart w:name="z3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45-1) распределение 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299 314 041 тысяча тенге для перечисления:</w:t>
      </w:r>
    </w:p>
    <w:bookmarkEnd w:id="76"/>
    <w:bookmarkStart w:name="z4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292 662 091 тысяча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77"/>
    <w:bookmarkStart w:name="z4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168 620 222 тысячи тенге;</w:t>
      </w:r>
    </w:p>
    <w:bookmarkEnd w:id="78"/>
    <w:bookmarkStart w:name="z4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123 882 796 тысяч тенге;</w:t>
      </w:r>
    </w:p>
    <w:bookmarkEnd w:id="79"/>
    <w:bookmarkStart w:name="z4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медицинского оборудования в действующих, а также планируемых к открытию провизорных и инфекционных стационарах – 159 073 тысячи тенге;</w:t>
      </w:r>
    </w:p>
    <w:bookmarkEnd w:id="80"/>
    <w:bookmarkStart w:name="z4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4 600 620 тысячи тенге на строительство и (или) реконструкцию объектов водного хозяйства;</w:t>
      </w:r>
    </w:p>
    <w:bookmarkEnd w:id="81"/>
    <w:bookmarkStart w:name="z4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обороны Республики Казахстан 2 051 330 тысячи тенге на ремонт объектов обороны.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распределение сумм:</w:t>
      </w:r>
    </w:p>
    <w:bookmarkEnd w:id="83"/>
    <w:bookmarkStart w:name="z3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столицы, указанных в подпункте 1) пункта 2-1 настоящего постановления, на реализацию мероприятий в рамках Дорожной карты занятости на 2020 – 2021 годы согласно приложению 45-2 к настоящему постановлению;</w:t>
      </w:r>
    </w:p>
    <w:bookmarkEnd w:id="84"/>
    <w:bookmarkStart w:name="z3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проектов по строительству и (или) реконструкции республиканских объектов Министерства экологии, геологии и природных ресурсов Республики Казахстан, указанных в подпункте 2) пункта 3 настоящего постановления, реализуемых в рамках Дорожной карты занятости на 2020 – 2021 годы, согласно приложению 45-3 к настоящему постановлению.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в установленном законодательством порядке внести в Правительство Республики Казахстан в срок до 1 февраля 2020 года проекты решений о порядке использования целевых текущих трансфертов областными бюджетами, бюджетами городов республиканского значения, столицы на 2020 год,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</w:p>
    <w:bookmarkEnd w:id="86"/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государственных заданий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7"/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исполнительным органам в срок до 1 февраля 2020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88"/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постановлениями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29.12.2020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508"/>
        <w:gridCol w:w="53"/>
        <w:gridCol w:w="6583"/>
        <w:gridCol w:w="1366"/>
        <w:gridCol w:w="1200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1 112 653 552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602 424 164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262 950 270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244 545 801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219 589 033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90 222 720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19 642 247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19 459 117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1 412 757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402 701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Б. Конысбаева ДГД по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Парламента Республики Казахстан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Мажилиса Парламента Республики Казахстан с пристройкой типографии по пр. Мәңгілік Ел, дом №2, района "Есиль", г.Астана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14 410 118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34 195 050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34 598 814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18 258 515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13 563 375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17 983 106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2 автомобиля V-типа для IB, IIIА климатических подрайонов с обычными геологическими условиями" в селе Жибек жолы, Аршалынского района, Акмолинской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2 автомобилей V-го типа для IВ и IIIА климатических подрайонов с обычными геологическими условиями" в селе Талапкер, Целиноградского района, Акмолинской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9 185 825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10 007 112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5 500 260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503 747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спасательной станции с боксами для спецтехники и плавательных средств на берегу Кенгирского водохранилища, г. Жезказган,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ПСД на строительство водно-спасательной станции в городе Актау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537 115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259 962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Шаульдер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в типовом проекте "Комплекса пожарного депо на 2 автомобиля V-го типа IІІА, ІІІВ, IVГ климатических подрайонов с сейсмической активностью 8 баллов" в селе Кызыласкер сельского округа Актобе Келесского района, Туркестанской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537 505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гаража, склада, питомника для служебных собак, площадка для подготовки и тренировки поисковых собак, учебно-тренировочный полигон, контрольно-пропускной пункт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3 019 028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6 906 637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399 975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"Привязка типового проекта "Комплекс пожарного депо на 2 автомобиля V-типа для IVA и IVГ климатических подрайонов с обычными геологическими условиями" в селе Баскудук, Мунайлинского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ПСД на строительство водно-спасательной станции в городе Актау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486 093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4 автомобиля ІІ-го типа для IVА, IVГ климатических подрайонов с обычными геологическими условиями и административным зданием" в городе Туркестан Туркестанской области, в "037 квартале"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верховьях реки Улкен Алматы ниже устья реки Аюсай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гаража, склада, питомника для служебных собак, площадка для подготовки и тренировки поисковых собак, учебно-тренировочный полигон, контрольно-пропускной пункт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3 432 052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3 432 052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1 643 410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1 788 642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16 256 012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6 301 608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7 018 320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4 566 521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7 018 320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4 538 885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войнской части 3656 Национальной гвардии Республики Казахстан в г. Астана (авиационная база)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184 мест в "Учреждении УГ -157/9" из типового проекта "Специализированное исправительное учреждение на 1500 мест" для IVA,IVГ климатических подрайонов с обычными геологическими условиями ТП РК 1500 СИУ (IVA,IVГ)-2.2-2012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184 мест в "Учреждении АП-162/2" из типового проекта "Специализированное исправительное учреждение на 1500 мест" для IB,IIIA климатических подрайонов с обычными геологическими условиями ТП РК 1500 СИУ (IB,IIIA)-2.2-2012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2 447 869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2 447 869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3 835 069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734 524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административного здания Жамбылского областного суда на 10 составов по пр. Толе би, 90 в городе Тараз"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334 798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169 829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г.Арыс, мкр."Коктем-2", участок 090, Арысского района,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5 986 949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5 986 949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5 986 949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1.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2 и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2 969 072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15 962 878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10 879 478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446 563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техническое обследование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5 083 400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5 083 400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курортной зоны озер Большое Чебачье и Текеколь, 233 га. Первый этап проектирования на территории 65,3516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27 633 110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11 940 847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27 633 110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11 940 847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7 972 703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7 972 703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863 319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990 174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 группового водопровода в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 (разработка ПСД)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утройством катастрофического водосброса с отводящим каналом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с. Жаныс би и Шенбертал Иргизкого района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 1-пусковой комплекс, 1 очереди строительство. Корректировка"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ст.Шайкорык Жамбылского района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2 147 387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 Жымпиты из месторождения подземных вод Кенашы Сырымского района ЗКО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2 147 387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1 400 857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1 318 927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Шиелийского и Сырдарьинского районов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второй линии магистрального водовода от головного водозабора "Такырколь" до насосной станции №3 в Шиелийском районе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 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до н.п. Жулек с ветками подключения, головными водопроводными сооружениями и внутрипоселковыми сетями населенных пунктов.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"Сохранение Кокаральской дамбы и восстановление дельты реки Сырдарья"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1 351 537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7 427 389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4 031 614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2 508 188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подъема до насосной станции седьмого подъема (первый этап) Айыртауского района и Шал акын Северо-Казахстанской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3 420 349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2 410 365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1 729 371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950 365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распределительного канала Р-3 на Келесском массиве орошения в Казыгуртском районе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19 660 407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13 706 112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119 374 316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116 581 255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111 947 503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45 684 079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94 721 429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45 684 079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94 721 429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1 670 648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3 372 332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12 712 169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18 234 286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Туркменистана (на Туркменбаши)" и 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4 169 644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58 735 142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58 735 142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5 032 745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11 151 212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8 483 355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2 311 017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9 046 572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7 839 161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 -Каменогорск"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-Катон-Карагай - Рахмановские ключи"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10 779 089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15 107 877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"Кызылорда - Жезказган" км 12-424, протяженностью 412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"Атырау-Уральск" участок 75-125, протяженностью 50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2 854 884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7 528 282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7 528 282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15 278 571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Туркменистана (на Туркменбаши)" и 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4 633 752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4 633 752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расширение и реконструкция пункта пропуска "Кордай" таможни "Кордай" на территории Кордайского сельского округа Кордайского района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25 230 396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25 230 396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25 230 396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25 230 396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12 655 139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1 603 618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10 535 517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4 920 907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города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1 044 826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специальных видов связи и инженерно-технических систем охраны объекта "Дипломатический городок в г. Астана"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07"/>
        <w:gridCol w:w="608"/>
        <w:gridCol w:w="128"/>
        <w:gridCol w:w="6045"/>
        <w:gridCol w:w="1728"/>
        <w:gridCol w:w="1568"/>
        <w:gridCol w:w="1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196 122 166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40 890 646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39 263 826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4 713 826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34 550 000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58 715 570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2 715 570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"Казтехнологии" с последующим увеличением уставного капитала ТОО "Steel manufacturing" с целью реализации проекта "Казахстанский патронный завод"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57"/>
        <w:gridCol w:w="657"/>
        <w:gridCol w:w="657"/>
        <w:gridCol w:w="112"/>
        <w:gridCol w:w="4126"/>
        <w:gridCol w:w="1869"/>
        <w:gridCol w:w="1869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567 053 102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337 391 749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172 600 155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1 744 191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1 475 034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25 899 401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9 333 930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25 899 401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9 333 930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4 209 458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5 261 790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3 606 693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4 072 140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297 437 478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126 379 133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48 346 301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8 510 089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138 587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2 144 027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2 303 916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1 883 649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297 437 478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117 869 044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45 670 566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308 402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176 805 447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25 058 885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3 932 152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66 457 182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11 274 241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3 681 518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30 886 048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9 897 469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3 213 634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1 458 364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766 639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882 917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1 141 216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3 247 141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1 950 712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1 948 866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2 467 267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1 788 334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1 324 763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2 239 521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2 348 181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1 893 144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1 619 849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330 398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1 744 649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928 075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1 076 194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1 746 133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1 388 088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836 711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2 723 505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1 072 498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1 764 477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2 651 738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33 051 134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1 376 772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1 393 009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1 327 844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5 586 486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2 839 104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571 792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502 580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1 243 200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4 398 691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1 612 800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работающей молодежи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71 848 265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13 784 644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1 436 724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11 374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7 892 304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2 348 909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2 177 744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10 269 107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280 826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8 331 786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4 494 715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3 718 887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2 429 287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131 909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2 817 214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693 531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133 928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4 344 434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1 983 171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2 738 283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2 597 801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288 214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1 836 419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3 014 643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4 332 820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1 755 395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10 611 859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1 189 065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Нур-Султан на пополнение уставного капитала уполномоченной организации для завершение проблемных объектов жилищного строительства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115 527 163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90 320 325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40 960 783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49 336 971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48 356 824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28 793 333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2 253 911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1 017 332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523 223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200 952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1 123 591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4 639 628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4 656 318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1 431 559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848 056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4 646 976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4 650 701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3 919 978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2 082 140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3 714 614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3 012 089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6 271 706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2 837 172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5 697 964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8 230 241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3 233 846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512 848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1 221 183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3 726 228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722 267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1 122 223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2 993 592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5 970 768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1 495 757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1 276 194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13 500 643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13 336 909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10 833 061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63 746 663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41 464 065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4 840 311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1 845 640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3 199 703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833 371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2 824 694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479 704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5 084 114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2 999 304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1 056 760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12 355 011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15 962 086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4 575 396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6 859 335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3 760 011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3 193 149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5 211 527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3 573 025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1 082 635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1 301 784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926 856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1 033 348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11 153 719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5 122 312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2 509 315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1 842 793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1 008 118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3 754 527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4 033 626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499 436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1 943 344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1 712 203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Шымкент на строительство объектов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68 890 927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63 032 533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50 388 141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68 890 927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63 032 533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50 388 141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38 464 115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43 743 327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49 000 036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1 298 121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567 270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6 662 469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12 399 333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3 706 660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4 230 430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16 257 600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34 156 008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1 337 084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3 585 464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3 473 475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12 351 447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4 337 915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8 215 761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1 045 695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2 663 181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2 921 607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7 014 585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3 499 834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30 426 812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30 426 812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252 414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618 607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3 655 144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3 830 156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965 981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3 030 664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1 668 851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5 345 309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4 800 361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4 724 822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10 284 841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1 933 867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4 861 918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3 861 918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3 861 918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3 861 918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2 106 471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1 327 490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9 754 341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"СПК "Тобол" с целью реализации проектов машиностроительной отрасли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74 662 836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43 039 942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74 662 836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43 039 942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67 853 756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67 853 756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1 885 104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2 140 042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1 211 182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3 719 768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3 691 865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4 611 177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2 887 900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5 980 208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3 434 475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406 149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2 269 640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3 308 410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2 034 538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363 710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7 467 249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3 461 769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438 375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9 463 784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3 072 056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2 374 627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15 237 591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11 839 810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8 419 810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17 321 754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80 404 933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88 565 157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80 404 933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88 565 157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49 780 553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48 565 157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9 982 803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25 666 052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176 128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634 074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1 740 282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2 932 701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15 676 835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171 983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233 832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672 246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134 999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1 860 022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4 911 389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371 527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576 482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2 095 429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1 490 772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63 637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5 821 328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18 821 405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943 579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1 233 474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4 168 434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560 427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856 212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1 423 534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1 428 018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1 205 278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1 097 200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513 819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9 610 913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7 541 510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7 541 510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26 434 912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2 418 896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421 255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2 716 762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2 361 138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2 814 479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2 681 300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3 090 776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354 215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1 005 097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1 799 090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1 132 474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388 808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2 673 529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784 757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132 911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1 662 885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1 243 718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7 549 155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7 549 155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538 665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2 152 857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1 268 717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786 884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359 817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782 292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947 825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420 335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5 712 000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7 728 168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2 499 100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4 985 057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2 497 000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19 392 100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71"/>
        <w:gridCol w:w="871"/>
        <w:gridCol w:w="183"/>
        <w:gridCol w:w="404"/>
        <w:gridCol w:w="3617"/>
        <w:gridCol w:w="2478"/>
        <w:gridCol w:w="2019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104 932 483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11 232 483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1 112 400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516 418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595 982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10 120 083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10 120 083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3 338 218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1 414 594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218 414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5 599 617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2 439 024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963 834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480 704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31"/>
        <w:gridCol w:w="631"/>
        <w:gridCol w:w="631"/>
        <w:gridCol w:w="65"/>
        <w:gridCol w:w="5576"/>
        <w:gridCol w:w="879"/>
        <w:gridCol w:w="1794"/>
        <w:gridCol w:w="1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132 196 240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38 919 467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38 829 263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23 919 467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4 автомобиля ІІ-го типа для IVА, IVГ климатических подрайонов с обычными геологическими условиями и административным зданием" в городе Туркестан Туркестанской области, в "037 квартале"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Института судебных экспертиз в г. Нур-Султан, Республики Казахстан. Проектно-сметная документация ТП-РК-2.26-23 (IВ, IIIA, IIIВ) – 2018.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здания прокуратуры в г.Туркестан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 120 коек Республиканского клинического госпиталя для инвалидов Отечественной войны (взамен аварийного корпуса)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г. Нур-Султан с реконструкцией действующего здания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"Государственного историко-культурного заповедника музея Иссык"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23 495 414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23 495 414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13"/>
        <w:gridCol w:w="813"/>
        <w:gridCol w:w="171"/>
        <w:gridCol w:w="4572"/>
        <w:gridCol w:w="1134"/>
        <w:gridCol w:w="2099"/>
        <w:gridCol w:w="2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для создания и ввода в эксплуатацию космической системы связи "KazSat-2R"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3"/>
        <w:gridCol w:w="1003"/>
        <w:gridCol w:w="1004"/>
        <w:gridCol w:w="104"/>
        <w:gridCol w:w="3719"/>
        <w:gridCol w:w="1399"/>
        <w:gridCol w:w="1929"/>
        <w:gridCol w:w="1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"Хонда" центра до "Т" образного перекрестка села Умирзак, протяженностью 4,5 км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57"/>
        <w:gridCol w:w="957"/>
        <w:gridCol w:w="201"/>
        <w:gridCol w:w="4340"/>
        <w:gridCol w:w="1334"/>
        <w:gridCol w:w="2470"/>
        <w:gridCol w:w="1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7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внутренних дел, по чрезвычайным ситуациям и обороны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(для служебного пользования).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261"/>
        <w:gridCol w:w="527"/>
        <w:gridCol w:w="527"/>
        <w:gridCol w:w="3487"/>
        <w:gridCol w:w="3488"/>
        <w:gridCol w:w="3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2 873 125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надбавок работникам органов внутренних дел, задействованным в противоэпидемических мероприятиях в рамках борьбы с коронавирусом COVID-19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32 537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3-3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7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3-4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1728"/>
        <w:gridCol w:w="8098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112 333 008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5 727 548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1 637 484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7 726 086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8 459 511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8 312 792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3 584 985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602 273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11 477 331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12 061 962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8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942 260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37 660 750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7 670 065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1 264 063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7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9-1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2 640 141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производства приоритетных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10-1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исключено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7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10-2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2 847 647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339 998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проведение праздничных мероприятий, посвященных 75-летию Победы в Великой Отечественной войне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74"/>
        <w:gridCol w:w="3632"/>
        <w:gridCol w:w="3295"/>
        <w:gridCol w:w="3490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105 668 115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68 914 327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36 753 788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1 832 498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864 718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3 010 468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1 177 356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11 631 547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7 537 041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4 094 506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1 684 063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6 597 462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4 304 777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2 292 685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6 482 432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4 116 186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2 366 246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3 091 833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1 796 217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1 295 616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2 780 677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6 728 264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4 630 382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3 057 875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2 025 540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2 861 917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1 719 628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1 649 159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21 188 014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13 500 059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7 687 955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5 450 342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3 086 780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2 363 562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3 816 950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2 460 547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20 233 303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16 437 648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1963"/>
        <w:gridCol w:w="7522"/>
      </w:tblGrid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2019 года № 908</w:t>
            </w:r>
          </w:p>
        </w:tc>
      </w:tr>
    </w:tbl>
    <w:bookmarkStart w:name="z4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5"/>
        <w:gridCol w:w="1001"/>
        <w:gridCol w:w="748"/>
        <w:gridCol w:w="748"/>
        <w:gridCol w:w="746"/>
        <w:gridCol w:w="900"/>
        <w:gridCol w:w="746"/>
        <w:gridCol w:w="900"/>
        <w:gridCol w:w="1485"/>
        <w:gridCol w:w="900"/>
        <w:gridCol w:w="747"/>
        <w:gridCol w:w="901"/>
        <w:gridCol w:w="901"/>
        <w:gridCol w:w="901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13 968 695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3 657 932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780 398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2 053 616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1 971 043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1 556 818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739 278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1 534 245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1 621 738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968"/>
        <w:gridCol w:w="7515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1 849 223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34 337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2019 года № 908</w:t>
            </w:r>
          </w:p>
        </w:tc>
      </w:tr>
    </w:tbl>
    <w:bookmarkStart w:name="z4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97"/>
        <w:gridCol w:w="1692"/>
        <w:gridCol w:w="1692"/>
        <w:gridCol w:w="2043"/>
        <w:gridCol w:w="3126"/>
        <w:gridCol w:w="1692"/>
        <w:gridCol w:w="1089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63 857 726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1 424 909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23 552 447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27 509 615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1 991 809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8 330 043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6 366 415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1 317 157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428 291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2 150 158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8 334 480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3 245 296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941 340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326 930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5 419 620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1 356 797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1 292 237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1 103 296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362 775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2 783 469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1 064 453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2 065 260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13 304 514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2 957 874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5 035 561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5 304 178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1 388 783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3 417 605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2 670 769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7 340 872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24 404 267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2 718 253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123 578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1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30 999 668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1 878 491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5 964 869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5 672 857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247 556 729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11 295 340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29 054 734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7 806 266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16 459 544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18 748 451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8 570 030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12 428 755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8 351 704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15 547 352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9 434 665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8 763 993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8 561 247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49 022 548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12 961 145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9 964 558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92 446 727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10 692 758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4 086 034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5 007 119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6 467 780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3 129 955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16 521 946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24-1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5 564 229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4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22 119 845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1 590 630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1 793 731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1 514 111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технического и профессионального, послесреднего образования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13 814 811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139 529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2019 года № 908</w:t>
            </w:r>
          </w:p>
        </w:tc>
      </w:tr>
    </w:tbl>
    <w:bookmarkStart w:name="z3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2 328 658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2859"/>
        <w:gridCol w:w="6582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1 754 983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3 174 331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28 532 264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2 135 674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3 790 741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720"/>
        <w:gridCol w:w="7695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1 273 891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136 259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151 504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178 174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2 068 240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34-1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34-2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06"/>
        <w:gridCol w:w="2238"/>
        <w:gridCol w:w="2238"/>
        <w:gridCol w:w="2239"/>
        <w:gridCol w:w="1931"/>
        <w:gridCol w:w="2091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681 555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12 042 080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увеличения оплаты труда педагогов государственных организаций среднего и дополнительного образования в сфере физической культуры и спорта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35-1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4 742 916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54 184 288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1 218 047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9 633 250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442 481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3 258 283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3 506 918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3 352 488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2 679 686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2 617 884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37-1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22 048 801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1 718 572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8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37-2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6 852 072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17 265 865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10 260 919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7 065 145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12 861 203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6 394 797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11 717 371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37-3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23 301 461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финансирование приоритетных проектов транспортной инфраструктуры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79 372 832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6 448 820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3 690 715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6 289 193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2 032 151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4 500 277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2 419 492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8 003 812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8 987 482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2 458 724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4 814 905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11 791 596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изъятие земельных участков для государственных нужд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38-1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113"/>
        <w:gridCol w:w="807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7 177 404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771 926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4 555 212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 и (или) малообеспеченных многодетных семей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3651"/>
        <w:gridCol w:w="3651"/>
        <w:gridCol w:w="3282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социально-уязвимых слоев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17 411 853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16 254 863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896 282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896 282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1 876 844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1 876 844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883 680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883 680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3 844 143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3 844 143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3 244 190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работающей молодежи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областным бюджетам на развитие продуктивной занятости и массового предпринимательства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43 259 007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4 138 244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1 259 341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2 559 248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1 065 361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кредитования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областным бюджетам, бюджетам городов республиканского значения, столицы на проведение капитального ремонта общего имущества объектов кондоминиумов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с изменениями, внесенными постановлением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113"/>
        <w:gridCol w:w="807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8 565 600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446 662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2 056 367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637 316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555 794 835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555 794 835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530 254 297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39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45-1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5 984 433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11 895 944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5 877 995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11 351 932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7 510 049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5 513 923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6 397 681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15 484 102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рамках Дорожной карты занятости на 2020 - 2021 годы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45-2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10.12.2020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6"/>
        <w:gridCol w:w="2467"/>
        <w:gridCol w:w="4186"/>
        <w:gridCol w:w="2467"/>
        <w:gridCol w:w="1901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медицинских оборудований в действующих, а также планируемых к открытию провизорных и инфекционных стационарах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292 662 091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123 882 796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168 620 222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12 410 863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8 083 038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11 578 700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6 983 611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26 202 226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5 154 346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21 047 880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9 701 849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8 319 547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23 233 682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21 493 751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23 646 426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21 464 749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2 181 677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9 324 813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1 903 814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7 420 999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12 922 258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6 862 275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6 059 983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16 529 564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13 202 182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12 179 738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7 982 699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7 939 047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7 793 639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12 238 700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6 220 137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6 018 563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10 598 243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4 381 149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6 217 094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45 750 638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32 218 491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13 532 147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16 235 982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12 708 018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14 034 295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12 478 344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12 478 344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4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45-3 в соответствии с постановлением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3"/>
        <w:gridCol w:w="1233"/>
        <w:gridCol w:w="128"/>
        <w:gridCol w:w="5941"/>
        <w:gridCol w:w="28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Сумма,тыс.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3 909 940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2 239 752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1 670 188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690 680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382 558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2020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постановления Правительства РК от 06.11.2020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29.12.2020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770"/>
        <w:gridCol w:w="4996"/>
        <w:gridCol w:w="323"/>
        <w:gridCol w:w="1378"/>
        <w:gridCol w:w="2699"/>
        <w:gridCol w:w="53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негативного воздействия на окружающую среду путем внедрения и развития зеленых технологий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зеленых технологий и инвестиционных проектов"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 "Содействие ускоренному переходу Казахстана к "зеленой экономике" путем продвижения технологий и лучших практик, развития бизнеса и инвестиций"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анализ состояния водных ресурсов бассейнов казахстанско-китайских трансграничных рек Иле и Ертис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состояния водных ресурсов бассейнов казахстанско-китайских трансграничных рек Иле и Ертис (по казахстанской территории) в целях подготовки казахстанского проекта к единому отчету по оценке водных ресурсов трансграничных рек и согласования его с экспертами с китайской стороны для дальнейшего обсуждения и согласования проекта Соглашения о вододелении на трансграничных реках между РК и КНР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географии и водной безопасности"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Послании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социальных опросов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паттернах в общественном сознании, каналах передачи и преемственности ценностей,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дальнейших целевых индикаторов в молодежной политике. Результаты опроса помогут выявить проблемные вопросы и основные потребности молодежи, а также изучить социальное самочувствие молодежи, общественно-политическое настроение молодежи. Также в рамках социсследования планируется выявить уровень участия молодежи в проведении Года волонтера, перспективы развития волонтерства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возможность изучить уровень информированности и участия населения о мерах государственной поддержки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</w:p>
          <w:bookmarkEnd w:id="15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деятельности.2. Развитие семейной политики.3. Модернизация общественного сознания.4.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информации.5. Изучение межэтнических отношений и диаспоральной политики в контексте формирования казахстанской идентичности.6. Техническое сопровождение сайта "Ruh.​kz"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развития"124 "Проведение мероприятий в сфере модернизации общественного сознания"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1 014 903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проектного офиса (фронт-офис) по координации и мониторингу волонтерских программ и проектов в рамках Года волонтера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координация волонтерских программ и проектов по всей республике через обеспечение координации деятельности 18 региональных центров, созданных в рамках грантового финансирования в 14-и областях и гг. Нур-Султан, Алматы (2 центра), Шымкент и региональных координаторов, по направлениям волонтерства в сферах образования, здравоохранения, социальной защиты, культуры, экологии, ЧС и 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мониторинг волонтерских программ и проектов, реализуемых в 14-и областях и гг. Нур-Султан, Алматы, Шымкент в рамках проведения Года волонтера, через организацию деятельности мониторинговой группы из числа представителей общественности, журналистов, блогеров, волонтеров и проведение экспертного опроса;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мероприятий по популяризации волонтерства через разработку и изготовление единых имиджевых и информационных материалов для распространения через СМИ, интернет - ресурсы, центры поддержки волонтеров в регионах, аккаунты проектного Офиса, сайт qazvolunteer.kz, сбор лучших практик о конкретных положительных делах волонтеров (отдельных граждан, НПО, бизнесменов, организаций), волонтерства со всех регионов, разработку видеороликов об активных волонтерах/НПО/инициативных группах;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работы единого информационного центра для работы с гражданами, интересующимися вопросами волонтерства;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организация обучающего блока через обучение региональных координаторов, проведение республиканской Школы "Тренинг для тренеров" и региональных семинаров;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подготовка аналитического доклада об итогах Года волонтера</w:t>
            </w:r>
          </w:p>
          <w:bookmarkEnd w:id="15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развития"124 "Проведение мероприятий в сфере модернизации общественного сознания"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Проблема межэтнической ксенофобии и пути ее преодоления на основе лучших практик стран ОЭСР;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тенденций развития национал-патриотических настроений в среде наиболее крупных этносов;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форсайт - исследования по вопросам гражданской идентичности и интеграции этнических групп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Вклад этносов в развитие Казахстана (актуализация электронной базы данных по выдающимся личностям);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175-летие великого Абая: вклад в развитие общенационального единства и согласия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Выпуск информационно-справочных материалов на казахском, русском и английском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Услуги по проведению социологического исследования (мониторинга);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по изданию книги, посвященной 25-летию Ассамблеи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и проведение республиканского лектория по пропаганде казахстанской модели общественного согласия и общенационального единства;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Организация и проведение расширенного заседания Научно-экспертного совета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и проведение языковой школы для этнокультурных объединений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Организация и проведение республиканского культурно-просветительского проекта "Мың бала";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инсайд-исследования "Информационная повестка дня и роль СМИ в сохранении общественного согласия";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 форсайт - исследования "Объединительный и модернизационный потенциал казахов";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Государственная политика в сфере укрепления казахстанской идентичности;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Ретроспективный анализ конфликтов с участием разных этнических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социологического исследования на тему: "Социальная дифференциация казахской части населения"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материалов СМИ о положении соотечественников в государствах их постоянного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функционирования интерактивного веб-портала на трех языках и работа в социальных сетях в целях предоставления актуальной информации по вопросам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информационно-консультативной поддержки репатриантам и соотечественникам, проживающим за рубежом, посредством создания и функционирования Центра информационной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мероприятия для обеспечения культурно-гуманитарных связей с казахами, проживающими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Аналитические исследования по поддержке казахов, проживающих за рубежом, репатриации и международного опыта взаимодействия с соотечественниками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содействия зарубежным соотечественникам и репатриантам в реализации бизнес-инициатив;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Оказание содействия соотечественникам, проживающим за рубежом, в организации работы казахских национальных культурных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Оказание содействия в изучении казахского языка и реализации образовательно-познавательных инициатив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и анализ состояния и динамики развития религиозной ситуации в мире;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анализ, свод и комплексное обеспечение концептуальных документов и материалов Съездов лидеров мировых и традиционных религий, Секретариатов Съезда, рабочей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содействие в реализации и продвижении инициатив Съезда лидеров мировых и традиционных религий и его институтов;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взаимодействие с аналогичными международными структурами по вопросам межрелигиозного и межкультурного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проведение мероприятий международных уровней, направленных на духовное сближение культур и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анализ религиозной ситуации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проведение исследования о состоянии и направлениях совершенствования информационно-разъяснительной работы в религиозной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 исследования на тему "Анализ текущей ситуации перспективы развития религиозного и религиоведческого образования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анализа в части правоприменения по фактам правонарушений в сфере религиозной деятельности: "Проблемы и пути совершенствования правоприменительной практики в религиозной сфере"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17 018 107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 развлекательно - юмористический канал "Тамаша ТВ", областные телеканалы, "Казахское радио", радио "Шалкар", радио "Астана", радио "Classic".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24 092 408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телеканалов "Мир", "Мир 24"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Национальный филиал Межгосударственной телерадиокомпании "Мир" в Республике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"Ана тілі", "Tenge monitor", "Ұйғыр айвази", журналы "Ақ желкен", "Балдырған", "Мысль", "Ақиқат", "Үркер"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"Егемен Қазақстан"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"Казахстанская правда"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Президента,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"Казахстан-2050". Позиционирование Казахстана на международной арене и уровня его социально-экономического развития. Формирование положительного международного имиджа, популяризация Казахстана в мире на всех языковых версиях сайта.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4 517 715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и методическому обеспечению мониторинга СМИ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политики, медиазамеры.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совета и неправительственного сектора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исследований.2. Проведение сбора информации по тенденциям развития института общественных советов и неправительственного сектора в Казахстане.3. Проведение анализа состава общественных советов и неправительственных организаций РК,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 4. Проведение в регионах Казахстана социологического и экспертного исследований по вопросам общественных советов и неправительственных организаций.5.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внешнеторговых отношений Республики Казахстан в рамках международного сотрудничества с приграничными и третьими странами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 консультационная поддержка МТИ РК при проведении двусторонних встреч на высшем и высоком уровне, проведении межправительственной комиссии, форумов межрегионального сотрудничества в части анализа внешней торговли и потенциала развития двусторонней торговли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 и сельского хозяйства, связанным с текущим функционированием Евразийского экономического союза вкупе с нормами в рамках Договора о Евразийском экономическом союзе. 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между государствами-членами Евразийского экономического союза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по совершенствованию государственного регулирования в сфере внутренней торговли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земельного кадастра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8 110 737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работ направлен на создание фотокарт масштабного ряда сельскохозяйственных угодий и застроенных территорий населенных пунктов, создаваемых для ведения государственного земельного кадастра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инвалидов с особо сложными и атипичными видами увечья, а также первичное протезирование, испытание и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инвалидам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кресло-колясками с электроприводом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лиц с инвалидностью кресло-колясками с электроприводом отечественного производства с учетом индивидуальных потребностей лиц с инвалидностью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"Оказание услуг по обеспечению лиц с инвалидностью кресло-колясками с электроприводом"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обеспечения доступности к услугам центров занятости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 – 2021 годы "Еңбек"" 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514 878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информационной системы налогового администрирования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функциональности информационной системы налогового администрирования путем преобразования информационных систем Комитета государственных доходов Министерства финансов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масштабного ряда, тематических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карт, государственный учет, хранение топографо-геодезических и картографических материалов и данных, мониторинг базы данных государственного каталога географических названий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пусков ракет-носителей с космодрома "Байконур" (экологическое сопровождение пусков) в 2020-2022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экологической устойчивости РП ОЧ РН в зоне Ю-25 (РП № 16, 49, 67, 70) в Карагандинской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экологической устойчивости РП ОЧ РН в зоне Ю-4 (РП № 26, 32, 34, 42, 56)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экологической устойчивости РП ОЧ РН в зоне Ю-5 (РП № 77) в Карагандинской и Костанайской областях (2022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состояния объектов окружающей среды на месте аварии РН "Протон-М" в 2013 году в Кызылординской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состояния объектов окружающей среды на месте аварии РН "Протон-М" в 2007 году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состояния объектов окружающей среды на месте аварии РН "Союз-ФГ" в 2018 году в Карагандинской области (2022 год)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"НИЦ "Ғарыш – Экология"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КА казахстанского производства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проектно-изыскательских работ; разборка зданий и сооружений выведенных из эксплуатации; обустройство полигона для захоронения инертных строительных отходов; сбор, вывоз и захоронение инертных строительных отходов на полигоне; планировка очищенной территории;мероприятия по рекультивации земельных участков, загрязненных нефтепродуктами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КРК" Зенит-М", транспортное обеспечение для доставки работников на объекты КРК" Зенит-М", обеспечение работников средствами индивидуальной защиты и спецодеждой, проведение регламентных и профилактических работ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программ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"Создание и ввод в эксплуатацию космической системы связи "KazSat-2R"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IТ-стартапов "Astana Hub"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2 365 479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серий Science Talks с привлечением ученых, гражданского сектора, реального сектора, СМИ для популяризации науки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Science Talks в формате public lecture с привлечением зарубежных и отечественных ученых и участием представителей гражданского и реального сектора, представителей СМИ. Приглашение экспертов для выступления по направлениям. Запись Science Talks отечественным телеканалом. Продвижение Science Talks в социальных сетях и размещение материалов на видеохостинге YouTube с целью популяризации мероприятий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01.01.2020).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издание трудов Абу Насра аль-Фараби (с восточных языков на казахский и русский языки)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первоисточников в зарубежных архивах и библиотеках с получением к ним доступа с библиотечных фондов разных стран, систематизация и определение не переведенных сочинений, осуществление полного перевода частично переведенных трудов, проведение научной редакции переводов. Издание переведенных трудов Аль-Фараби.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Абая". Издание сборника материалов.Принятия резолюции по развитию абаеведению.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 для развитие духовного и культурного наследия Абая и широкой пропаганды произведений Абая.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Индекса благополучия детей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благополучия детей – многокритериальный подход к оценке благосостояния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Индекса – это улучшение положения детей в разных сферах. Индекс позволит определить, насколько дети страны благополучны в целом и по отдельным направлениям, дает возможность отслеживать эффективность национальной политики по улучшению положения детей в разных сферах с разбивкой по регионам. Для исчисления Индекса будут отбираться наиболее актуальные для страны показатели.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Домены Индекса формируются из жизненно важных сфер: здоровье, образование, социализация, семья и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состоит из объективных и субъективных данных, источником которых являются официальная статистика РК, результаты опроса детей и родителей, учителей или других респондентов.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Индекса позволит оценить насколько дети РК благополучны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 Министерства национальной экономики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систематизация фольклорного музыкального наследия и собрание избранных образцов древних мотивов Великой степи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лучших образцов из редкого фонда Институт литературы и искусства им. М.О. Ауэзова мотивов обрядов, ритуальных песен, эпических сказаний, музыки для кобыза, домбры, сыбызгы и сазсырнай (кюйи); систематизация древних образцов народного музыкального творчества (эпическая, народно-песенная, инструментальная традиции, айтыс) в соответствии с региональными особенностями; реставрация и проведение работ по очистке звука; перевод в цифровой формат; анализ преемственных связей классических образцов казахской традиционной музыки с древними сарынами.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изучение письменных литературных памятников древнего, средневекового периодов и подготовка антологии древней литературы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систематизация и отбор материалов, сохраненных в рукописных фондах, архивах и НИИ, подготовка к изданию томов "Антологии древней литературы" в печатном и цифровом (онлайн) формате для общего доступа современной аудитории, осознание и принятие казахской литературы во всей ее многогранности и многомерности.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Археографические работы в зарубежных архивах и фондах по истории и культуре Великой степи (выявление, анализ, оцифровка)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анализ и оцифровка исторических материалов, выявленных в зарубежных архивах и фондах специальной группой историков, востоковедов, архивистов. Создание электронно-цифрового фонда письменных источников и архивных материалов по истории и культуре Великой степи. Систематизация, каталогизация, изучение и анализ письменных источников и архивных материалов.Введение в научный оборот новых выявленных материалов при написании научных публикаций. Создание Археографического сообщества в целях целостного и системного исследования письменных источников и архивных материалов, а также подготовки специалистов-археографов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востоковедения им. Р.Б. Сулейменова"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реализации Государственной программы развития образования и науки на 2020-2025 годы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видео- контента по темам Государственной программы развития образования и науки (далее - Госпрограмма), подготовка и распределение информационных материалов, осуществление работы на информационных площадках, а также консультации по продвижению Госпрограммы, обеспечение информационно-аналитической работы и проведение социологических исследований в целях выработки наиболее эффективных инструментов для осуществления поставленных задач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информационно-коммуникационной и экспертно-аналитической поддержки принимаемых решений государственных органов посредством предоставления результатов социологических исследований и подготовленных на их основе материалов по замеру общественных настроений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функуионирования общественных институтов, диалоговых площадок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деятельности общественных институтов, диалоговых площадок посредством мониторинга общественно-политической ситуации, методологической поддержки и выработки рекомендаций по реагированию и развитию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отбор фольклорных материалов, сохраненных в рукописных фондах, архивах и НИИ, подготовка к изданию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исследование, актуализация и информационная поддержка "Интерактивной научной исторической карты "Народ Казахстана"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дополнению интерактивной исторической карты Казахстана на трех языках, техническое сопровождение серверов соответствующей информационной системы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истории и этнологии им. Ч.Ч. Валиханова"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по измерению общественных и коммуникационных процессов на новом этапе социальной модернизации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и подготовка на их основе материалов по замеру общественных и коммуникационных процессов в целях информационно-коммуникационной и экспертно-аналитической поддержки решений, принимаемых государственными органами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им. Л.Н.Гумилева"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 - сирот, детей из экологически неблагоприятных регионов республики, детей из малообеспеченных и многодетных семей. Обеспечение качества, преемственности, комплексности и индивидуальности оказания медицинских услуг. Создание атмосферы психологического комфорта, эмоционального благополучия и доверия. Внедрение в практику инновационных медицинских технологий, эффективных методов оздоровления и профилактики заболеваний. Создание условий для охраны здоровья и жизни детей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"Оздоровление, реабилитация и организация отдыха детей"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дошкольного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и воспитанию детей с применением методов гуманной педагогики и приемов личностно-ориентированного обучения в рамках государственного задания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учебно-воспитательного процесса в соответствии ГОСО, реализация программ дополнительного образования, создание нравственно-духовного образовательного пространства детского сада на основе интеграции учебной и внеучебной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годового учебно-воспитательного плана работы детского сада "Самопознание" согласно Стратегического плана развития программы нравственно- духовного образования "Самопознание"; Работа по повышению квалификаций и аттестации педагогов. Участие в создании информационных материалов по обобщению передового опыта лучших педагогов в аспекте нравственно-духовного образования воспитанников и учащихся; Оздоровление и укрепление здоровья детей. Сотрудничество с семьей в вопросах нравственно-духовного образования воспитанников детского сада и учащихся гимназии.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"Реализация государственного образовательного заказа на дошкольное воспитание и обучение в РГКП "Национальный научно-практический, образовательный и оздоровительный центр "Бобек" Министерства образования и науки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программам. Обеспечение внедрения трҰхъязычного образования (овладение казахским, русским и английским языками); вовлечение обучающихся в научно-исследовательскую деятельность, а также обеспечение участия обучающихся в интеллектуальных олимпиадах, научных соревнованиях; организация воспитательной работы; развитие интереса в познавательной и интеллектуальной деятельности; установление партнерских отношений с родителями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образования"100 "Обучение и воспитание детей в республиканских организациях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с применением методов гуманной педагогики и приемов личностно-ориентированного обучения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на основе интеграции программы нравственно-духовного образования. Реализация интегрированных учебных программ с ориентацией на общечеловеческие ценности.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"Обучение и воспитание детей в республиканских организациях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NIS-Programme;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классов, с внедрением Образовательной программы АОО "Назарбаев Интеллектуальные школы" - NIS-Programme и учебной программы Международного бакалавриата с учетом проживания обучающихся в общежитиях Назарбаев Интеллектуальных школ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29 366 320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Национального доклада о состоянии и развитии системы образования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обработка статистических данных (в том числе персональных) и информационных материалов в области образовательной политики; проведение вторичного инференциального анализа национальных и международных баз данных; разработка и согласование проекта документа с уполномоченным органом; проведение рейтинга регионов по показателям образования на основании интегрального индекса; обеспечение населения, государственных органов, международных организаций объективной и достоверной информацией о состоянии и развитии образования в Республике Казахстан по всем уровням (дошкольное, среднее, техническое и профессиональное, высшее, послевузовское)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сбора образовательной статистики с учетом международных требований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статистика необходима для мониторинга и прогнозирования развития системы дошкольного, общего среднего и технического и профессионального, послесреднего образования, в том числе определения потребности в объектах образования, кадровой и материально-технической обеспеченности, объемов финансирования, расчета госзаказа, мониторинга и анализа реализации стратегических документов и другие. Мероприятия включают в себя обработку данных, в том числе персональных, более 5 млн. обучающихся, 1 млн. педагогического и управленческого персонала в системе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по космическому направлению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повышение качества и эффективности системы дополнительного образования детей с учетом общемировых тенденций в образовании; организационно-методическое обеспечение системы дополнительного образования детей;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самоопределении; изучение и применение на практике знаний о космосе и космических технологиях; воспитание экологического сознания; формирование научного мировоззрения, использование знаний о космосе для духовно-нравственного воспитания школьников.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мероприятий республиканского значения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Международной Жаутыковской олимпиады по математике, физике и информатике среди специализированных школ Казахстана, ближнего и дальнего зарубежья.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Казахстана. В Республике Казахстан накоплен богатый опыт работы с одаренными детьми и молодежью. Казахстану принадлежит приоритет в создании специализированных организаций образования, выпускники которых сегодня входят в интеллектуальную элиту страны.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спартакиады школьников по различным видам спорта в городах Республики Казахстан. Организация и проведение мероприятий дополнительного развития детей и юношества республиканского значения по различным видам спорта. Формирование интеллектуально, физически, духовно развитого и успешного гражданина. Формирование у школьников духовно-нравственных ценностей Общенациональной патриотической идеи "Мәңгілік Ел" и культуры здорового образа жизни, а также навыков стабилизировать эмоции, владеть своим телом, развивать физические, умственные и творческие способности, нравственные качества.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и информационно-ресурсное сопровождение программы нравственно-духовного образования "Самопознание" в масштабе страны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деятельности пилотных организаций образования по программе нравственно-духовного образования "Самопознание"; мониторинг состояния преподавания предмета "Самопознание" в системе образования Республики Казахстан. Организационно-техническая поддержка, содержательное обеспечение (подготовка текстовых, видеоматериалов) интернет-портала по нравственно-духовному образованию.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"Нравственно-духовное образование детей и учащейся молодежи"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обеспечение экзаменационными материалами государственного выпускного экзамена с учетом профиля обучения выпускников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"Об образовании", предусматривающеми новый формат проведения процедуры итоговой аттестации выпускников и Единого национального тестирования, которая проводится в форме итоговой аттестации для получения аттестата об общем среднем образования и выпускного экзамена для поступления в высшие учебные заведения. В связи с этим в текущем учебном году обучающиеся 11-го класса пройдут итоговую аттестацию выпускников в школе. Итоговая аттестация обучающихся будет проводиться в нескольких формах (устная, письменная, тестирование). Выпускники школ будут сдавать экзамен по 5-ти предметам, в том числе: обязательных предметов – 4, по выбору – 1.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тестовых заданий и проведение Национального квалификационного тестирования педагогических работников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среднего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среднего образования введена для формирования независимой от организаций образования системы оценки учебных достижений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качественного определения уровня освоения обучающимися общеобразовательных учебных программ начального и основного среднего образования разрабатываются тестовые задания с учетом обновленной программы содержания образования на оценку базовых знаний и функциональной грамотности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чтения и понимания текста PIRLS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координатор (ИАЦ), обладающий необходимыми знаниями и компетенцией, обеспечил участие Казахстана в предыдущем цикле PIRLS. В 2020 году будут проведены следующие мероприятия по участию в PIRLS: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сопровождение PIRLS и обеспечение аналитическими материалами руководство уполномоченного органа (экспертная поддержка на политическом (высоком) уровне).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тест проводящих и школьных координаторов материалами апробационного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апробации исследования PIRLS-2021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Кодировка и обработка открытых ответов апробации исследования в системе кодирования.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международной базы данных апробации в программе Data Management Expert, сертифицированным IEA специалистом.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Оплата ежегодного членского взноса IEA.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Экспертное участие в обязательных междунароных встречах. Поддержка коммуникаций с международными экспертами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естественно-математического образования TIMSS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TIMSS направлено на оценивание преемственности начального и основного среднего образования (4-классники TIMSS-2015 это 8-классники в TIMSS-2019).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координатор (ИАЦ), обладающий необходимыми знаниями и компетенцией, обеспечил участие Казахстана в трех циклах TIMSS.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будут проведены следующие мероприятия по участию в 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последнего странового взноса цикла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и публикация сборника тестовых заданий, вышедших из режима конфиденциальности.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региональных встреч в рамках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обязательных международных встречах на экспертном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международной базы данных TIMSS-2019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основном исследовании ICILS имеет высокую значимость для развития ИКТ-образования 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будут проведены следующие мероприятия по участию по ICILS: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согласование с уполномоченным органом Национального отчета, обеспечение его публикации.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информационного буклета с основными выводами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Экспертное сопровождение, организация и проведение широкого обсуждения результатов участия в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Экспертное участие в обязательной международной встрече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Экспертное сопровождение и подготовка аналитических материалов руководству уполномоченного органа в сфере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оценки образовательных достижений обучающихся PISA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- признанный в мире инструмент оценки функциональной грамотности 15-летних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будут проведены следующие мероприятия по участию в PISА: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Экспертно-аналитическое сопровождение и подготовка Национального отчета по итогам участия Казахстана в исследовании PISA-2018.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обучающего семинара для областных координаторов и тест-администраторов.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апробационного исследования PISA-2021 в регионах.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обязательных заседаниях руководящего Совета PISA (PGB), в международном обучающем тренинге кодировщиков и встрече национальных проектных менеджеров.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тест администраторов и школьных координаторов апробации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Кодировка и обработка ответов на открытые вопросы апробации в онлайн системе OCS (Onlince Coding System).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международной базы данных по итогам апробации в программе Data Management Expert, сертифицированной специалистом Westat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технического и профессионального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г.Грац (Австрия),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разработки учебных пособий по актуализированным типовым учебным планам и программам с целью обеспечения доступности, путем размещения на интернет-ресурсе учебных заведений технического и профессионального, послесреднего образования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сильных и проблемных сторон системы технического и профессионального образования (ТиПО) на региональном и национальном уровнях, тенденций развития и потенциала системы ТиПО Казахстана, выработка рекомендаций по совершенствованию системы ТиПО в соответствии с практикой стран Организаций экономического сотрудничества и развития (ОЭСР) и Европейского союза (ЕС) при активном вовлечении всех заинтересованных сторон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в целях реализации проекта "Жас маман"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для колледжей в рамках проекта "Жас маман"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"Привлечение зарубежных экспертов в рамках проекта "Жас маман""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студентов организаций технического и профессионального образования основам предпринимательства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основам предпринимательства. В результате в 2020 году осуществится выпуск 50 тысяч студентов ТиПО, умеющих разрабатывать бизнес-проекты, получивших основные знания по предпринимательским навыкам, открытию своего бизнеса. Студенты –выпускники получат возможность участия в государственных программах, где предоставляется возможность финансирования мер, стимулирующих открытие собственного бизнеса.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"Услуги по обучению студентов организаций технического и профессионального образования основам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47 552 579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параметров Болонского процесса в Республике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услуги по реализации параметров Болонского процесса в Республике Казахстан будут выполнены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 аналитического отчета по реализации принципов Болонского процесса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методических рекомендаций по оценке качества образования в контексте Болонского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мониторинга и анализа развития инструментов Болонского процесса академической мобильности в ВУЗах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членские взносы в Европейский реестр обеспечения качества (EQAR) в целях развития национальной системы гарантии качества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рейтинга образовательных программ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2000 образовательных программ высших учебных заведений 2017-2021 учебных годов (уровня бакалавриат), за исключением организаций образования, подведомственных органам национальной безопасности Республики Казахстан, органам прокуратуры Республики Казахстан, министерств внутренних дел, обороны, а также Министерства культуры и спорта Республики Казахстан на соответствие современным реалиям рынка труда, требованиям действующих организаций и предприятий.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реестра образовательных программ высшего и послевузовского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инструктивных документов ведения Реестра. Обеспечение процедуры приема заявок от ВУЗов на включение ОП в Реестр. Обработка в ЕСУВО заявок ВУЗов. Формирование базы экспертов. Организация работы экспертов. Включение ОП в Реестр. Исключение ОП из Реестра. Мониторинг работы Реестра.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государственных образовательных и студенческих кредитов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мониторингу и учету государственных образовательных и государственных студенческих кредитов, выданных в период с 1999 по 2005 год, обеспечению их возврата, в том числе путем принудительного взыскания в судебном порядке.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"Оплата услуг поверенным агентам по возврату образовательных кредитов"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проводятся бесплатно. Для обновления базы проводится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сопровождению мероприятий, связанных с Единым национальным тестированием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образования.А также: осуществление работы по разработке, экспертизе, апробации и корректировки тестовых заданий Единого национального тестирования (34 000 тестовых заданий);- осуществление работы по разработке, экспертизе, апробации и корректировки тестовых заданий Единого национального тестирования для поступления в ВУЗ на родственные направления подготовки по образовательным программам, предусматривающих сокращенные сроки обучения (29 800 тестовых заданий);- 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магистратуру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 по группам образовательных программ состоит из теста по иностранному языку, теста по профилю группы образовательных программ, теста на определение готовности к обучению. Осуществление работы по разработке, экспертизе, апробации и корректировки тестовых заданий комплексного тестирования (144 040 тестовых заданий)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высшего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(ВОУД) введена для формирования независимой от организаций образования системы оценки учебных достижений в ВУЗах на этапе завершения обучения студентов. ВОУД осуществляется в целях оценки качества образовательных услуг и определения уровня освоения студентами объема учебных дисциплин, предусмотренных ГОСО высшего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участию в XXX Всемирной зимней Универсиаде в г.Люцерн (Швейцария)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национальной сборной команды Республики Казахстан в XXX Всемирной зимней Универсиаде в городе Люцерн (Швейцария) , а также оплата взносов и др. расходов, связанных с участием в Универсиаде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VIII- зимней Универсиады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VIII-зимней Универсиады Республики Казахстан среди студентов ВУЗов Республики Казахстан по разным видам спорта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государственной научно-технической экспертизы"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процесса грантового финансирования проектов на коммерциализацию результатов научной и (или) научно-технической деятельности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"Услуги по предоставлению грантов на коммеруциализацию результатов научной и (или) научно-технической деятельности"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"Грантовое финансирование коммерциализации результатов научно и (или) научно-технической деятельности"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достижений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педагогов основам предпринимательства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преподавателей организаций ТиПО по курсу "основы предпринимательства" в контексте внедрения курса "основы предпринимательской деятельности"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2020-2025 годы и стратегических направлений в области здравоохранения, обозначенных в Стратегии развития Казахстана "Казахстан 2050"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мониторинг реализации Государственной программы развития здравоохранения Республики Казахстан на 2020-2025 годы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и электронных регистров (информационных систем) в области здравоохранения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обеспечению функциональной и институциональной устойчивости развития электронного здравоохранения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мероприятий, связанных с реформированием электронного здравоохранения, в том числе формированием долгосрочного IT-потенциала и обеспечением функциональной, институциональной устойчивости, в рамках развития "электронного здравоохранения" Республики Казахстан,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критериев оценки степени риска в сфере оказания медицинских услуг с использованием информационных систем здравоохранения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анализ информации о проверках уполномоченного органа, расчет показателей степени риска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поддержка, реализация мероприятий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формирования и совершенствования национальных счетов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развития стандартов и регуляторной базы электронного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стратегического управления человеческими ресурсами, партнерского сотрудничества и развития человеческого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содействия интеграции и методологической поддержки служб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оказания первичной медико-санитарной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методологического сопровождения модернизации медицинской науки 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оценки технологий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рационального назначения и использования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амбулаторного лекарственного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развития формулярной системы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продвижения бренда Казахстана "Декларация Астаны по первичной медико-санитарной помощи" в мире и усиления международного сотрудничества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сети организаций здравоохранения в части улучшения инфраструктуры, на 2020-2022 гг.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639 638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гарантированного объема бесплатной медицинской помощи Фондом социального медицинского страхования, в том числе проведение закупа медицинской помощи в рамках гарантированного объема бесплатной медицинской помощи, заключение договора и оплата медицинских услуг, проведение мониторинга исполнения субъектами здравоохранения договорных обязательств по качеству и объему медицинской помощи, оказанной потребителям медицинских услуг, а также обеспечение расходов на проезд пациента и сопровождающего лица, направленных на лечение зарубеж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обеспечению финансирования гарантированного объема бесплатной медицинской помощи"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оказывающейся в республике, а также развитие высоких технологий в отечественных клиниках с привлечением зарубежных специалистов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Centеr"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"Оказание медицинской помощи с применением инновационных медицинских технологий и лечение за рубежом"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авиации);- Организация и координация деятельности региональных отделений санитарной авиации;- Развитие службы санитарной авиации в Республике Казахстан на основе международных стандартов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помощи"107 "Оказание медицинской помощи в форме санитарной авиации"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7 379 838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системы координации в области трансплантологии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национальной системы органного донорства и развитие науки трансплантологии в Республике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Эпидемиологический и эпизоотологический мониторинг в очагах особо опасных инфекций (чума, туляремия, сибирская язва, холера, вирусные инфекции). Проведение противоэпидемических мероприятий, включающих дератизационные, дезинсекционные. Проведение экстренных санитарно-противоэпидемических и санитарно-профилактических мероприятий при регистрации ООИ. Микробиологические исследования материала от грызунов, эктопаразитов при плановом обследовании очагов ООИ и в случае выявления людей, больных ООИ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инфекций, консолидация особо опасных патогенов, расширение потенциала по обнаружению, диагностике и реагированию на биологические угрозы, внедрение международной лабораторной практики и стандартов биологической безопасности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референсных лабораторных исследований и инструментальных замеров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и инструментальные замеры в целях обеспечения санитарно-эпидемиологического благополучия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организационно-методической, практической помощи, эпидемиологических расследований по вопросам санитарно-эпидемиологического благополучия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эпидемиологических расследований, методическая и практическая работа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программ внешней оценки качества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качества оказываемых населению услуг в целях обеспечения санитарно-эпидемиологического благополучия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санитарно-эпидемиологического мониторинга, сбор информации от регионов,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санэпидблагополучия населения РК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работа, мониторинг и сбор информации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сбора данных, оценки и мониторинга программ профилактики инфекций инфекционного контроля при оказании медицинской помощи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национальной системы дозорного эпидемиологического контроля и надзора антимикробной резистентностью в Республике Казахстан. Обеспечение деятельности Оперативного центра по чрезвычайным ситуациям в области общественного здравоохранения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Организационно-методическое руководство и координация работы центров СПИД, медицинских, международных и общественных организаций по вопросам профилактики, диагностики и лечения ВИЧ инфекции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"Реализация мероприятий по профилактике и борьбе со СПИД"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нормативов расценок выполнения научно-реставрационных работ на памятниках истории и культуры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расценок, сметно-нормативной базы, сметного нормирования и расценок ценообразования, в том числе пересчет в текущие цены сборников сметных норм и единичных расценок, разработка сборников цен на специальные научно-проектные работы по памятникам истории и культуры.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культуры, спорта и туристской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"Текущие административные расходы"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"Государственный язык и языки народа Казахстана на 2020-2024 годы"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проведения научно-реставрационных работ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100 "Воссоздание, сооружение памятников историко-культурного наследия"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2 057 764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будут осуществляться, определение территории, охранных зон памятников истории и культуры, разработка научной документации по потенциальным памятникам истории и культуры ЮНЕСКО и менеджмент - планы по их развитию, управлению, являющимся требованием ЮНЕСКО. Кроме того,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музеев-заповедников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народа".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организация концертных программ в рамках официальных встреч Первого Президента РК - Елбасы, Главы государства и Премьер Министра с иностранными делегациями, обеспечение участия в мероприятиях ТЮРКСОЙ, а также проведение культурных мероприятий, в числе которых фестивали, концертная программа посвященная празднованию "Ұлттық домбыра күні", айтысов,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организация юбилейных мероприятии, в том числе в рамках программы "Рухани Жангыру" и "7 граней Великой степи".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1 185 585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Осуществление сопутствующих услуг по проведению социально-значимых и культурных мероприятий для приобретения услуг по классическому танцу и балету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комитет"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10 870 866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паралимпийским видам спорта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паралимпийским видам спорта в международных соревнованиях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паралимпийский комитет"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1 033 506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проведение инфо-туров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рынке"100 "Формирование туристского имиджа Казахстана"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"Национальный ядерный центр Республики Казахстан"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безопасная эксплуатация ядерных, радиационных и электрофизических установок РГП НЯЦ РК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ядерный центр Республики Казахстан"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"Институт ядерной физики"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базовых экспериментальных установок РГП ИЯФ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ядерной физики"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РГП "Институт геофизических исследований"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обеспечению непрерывной и безопасной работы геофизических установок РГП ИГИ для успешного выполнения научно- 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геофизических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научному и методическому обеспечению мобилизационной подготовки и мобилизации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методологических основ и международной практики по составлению мобилизационного плана страны с разработкой методологического руководства по разработке мобилизационного плана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Прогноза социально-экономического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текущих тенденций развития казахстанской и мировой экономики, мировых товарных рынков, а также актуализация базы прогнозного инструментария и улучшение экономико-математических расчетов для разработки Прогноза социально-экономического развития Казахстана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 "Улучшение позиций 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и технической поддержки по улучшению позиций Казахстана в рейтинге "Doing Business - 2020"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институциональной среды и методологии государственно-частного партнерства-3 этап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законодательства в сфере государственно-частного партнерства и интегрированных с ними нормативных правовых актов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рекомендаций по устойчивому повышению позиции Казахстана в международных рейтингах по конкурентоспособности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совершенствование государственного регулирования предпринимательской деятельности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стран по вступлению в ОЭСР и выработка рекомендаций, поддержка государственных органов по реализации обзоров ОЭСР, мониторинг исполнения Дорожной карты по реализации рекомендаций ОЭСР и Плана действий по взаимодействию с ОЭСР и др.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тему "Анализ и мониторинг социально-экономических реформ"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Президента Республики Казахстан № 89 от 04 февраля 2020 года был образован Центр анализа и мониторинга социально-экономических реформ при Президенте Республики Казахстан (далее – Центр). Центр является консультативно-совещательным органом при Президенте Республики Казахстан, созданным для мониторинга процессов развития социально-экономической сферы, проведения институциональных реформ, а также выработки конкретных рекомендаций по их эффективной реализации.Центр: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обеспечивает мониторинг и оценку хода отраслевых и институциональных реформ в рамках стратегических документов и отдельных поручений Президента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выявляет системные проблемы и риски в социально-экономической сфере, региональной политике, а также по иным важным направлениям развития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вырабатывает рекомендации, направленные на повышение эффективности реализации реформ, отраслевой и региональной государственной политики, качества работы государственных органов и квазигосударственного сектора.Обеспечение деятельности Центра осуществляет экспертно-аналитическая группа. Экспертно-аналитическая группа создается при Центре и осуществляет свою деятельность на базе подведомственной организации Министерства национальной экономики Республики Казахстан.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научной экономической экспертизы законопроектов Республики Казахстан на оценку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гражданина, а также выявление возможных отрицательных последствий принятия проекта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на базе АОО "Назарбаев Университет"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25 августа 2018 года№ 522 "Об утверждении Государственной программы поддержки и развития бизнеса "Дорожная карта бизнеса-2020"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"Оздоровление и усиление предпринимательского потенциала"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 направлений интеграции военного и гражданского секторов при производстве продукции военного и двойного назначения, в том числе в процессе реализации военно-технической и промышленной политики.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рамках Республиканской целевой научно-технической программы "Создание государственной системы межотраслевой научно-технической информации Республики Казахстан на основе специальных материалов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Национальный центр технологического прогнозирования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"Исследования в области индустриального развития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р.Или, Капчагайскому водохранилищу и озеру Балхаш посредством реализации мероприятий по выставлению (снятию) и содержания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СУДС,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13 706 205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технического регулирования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точного пространственного положения и основных технических характеристик всех объектов инженерных коммуникаций (водоснабжение, канализация, водоотведение, электроснабжение, связь, газоснабжение, теплоснабжение, уличное освещение, организация дорожного движения)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Южного региона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схема территориального развития Южного региона представляет собой градостроительную стратегию долгосрочного развития территории и содержит проектные предложения на промежуточный (2025 год), расчетный (2035 год) и прогнозный (2050 год) сроки проектирования, включая потребность населения и бизнеса в инфраструктуре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58 723 469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93 706 411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транспортом, планируется модернизация пунктов пропуска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4 633 752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медицинских и иных сотрудников системы УДП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работников системы УДП РК с целью повышения уровня профессиональных навыков в функциональной деятельности, в том числе медицинских сотрудников системы УДП РК по менеджменту научных исследований и современным методам в медицинской практике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