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aa46" w14:textId="97da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прямой адресной продаже государственного пакета акций некоммерческого акционерного общества "Университет КИМЭП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2019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22.07.2020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прямую адресную продажу государственного пакета акций некоммерческого акционерного общества "Университет КИМЭП" в размере 40 (сорок) процентов от уставного капитала общественному фонду "Образовательный фонд Бэнга" (далее – стратегический инвестор).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22.07.2020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обязательства к стратегическому инвестору по: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внесению инвестиций в размере 70000000 (семьдесят миллионов) тенге в срок до 31 декабря 2021 года;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количества выпускников в среднем не менее 500 (пятьсот) человек в год за период с 2021 по 2026 годы;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сохранению профиля деятельности до 31 декабря 2030 года;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сохранению рабочих мест до 31 декабря 2030 года;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не менее двух третей от штатной численности работниками, являющимися гражданами Республики Казахстан, до 31 декабря 2030 года;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погашению кредиторской задолженности до 31 декабря 2021 года;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обеспечению своевременной выплаты заработной платы в соответствии с законодательством Республики Казахстан до 31 декабря 2030 года;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ограничению совершения сделок (перепродажа, залог, передача в управление и другие) и (или) запрещению определенных действий в отношении объекта приватизации до 31 декабря 2030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04.08.2021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 по реализации настоящего постановления.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