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b3f8" w14:textId="012b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Соединенных Штатов Америки о консульских привилегиях и иммунитетах"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2019 года № 897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Соединенных Штатов Америки о консульских привилегиях и иммунитетах".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Соединенных Штатов Америки о консульских привилегиях и иммунитетах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Соединенных Штатов Америки о консульских привилегиях и иммунитетах, совершенное в Нур-Султане 3 мая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