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96b" w14:textId="734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"Шидертинская основная общеобразовательная школа отдела образования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2019 года № 893.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"Шидертинская основная общеобразовательная школа отдела образования акимата города Экибастуза" в коммунальное государственное учреждение "Основная общеобразовательная школа имени Кажыбека Алгамбарова отдела образования акимата города Экибастуза".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