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5977" w14:textId="e705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Рамочного соглашения о партнерстве (поправки и дополнения к Рамочному соглашению о партнерстве между Правительством Республики Казахстан и Азиатским Банком Развития по усилению сотрудничества в целях экономической диверсификации, устойчивому развитию и всеобъемлющему росту Республики Казахстан, от 4 мая 2014 года)"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ноября 2019 года № 881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Рамочного соглашения о партнерстве (поправки и дополнения к Рамочному соглашению о партнерстве между Правительством Республики Казахстан и Азиатским Банком Развития по усилению сотрудничества в целях экономической диверсификации, устойчивому развитию и всеобъемлющему росту Республики Казахстан, от 4 мая 2014 года)".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Рамочного соглашения о партнерстве (поправки и дополнения к Рамочному соглашению о партнерстве между Правительством Республики Казахстан и Азиатским Банком Развития но усилению сотрудничества в целях экономической диверсификации, устойчивому развитию и всеобъемлющему росту Республики Казахстан, от 4 мая 2014 года)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Рамочное соглашение о партнерстве (поправки и дополнения к Рамочному соглашению о партнерстве между Правительством Республики Казахстан и Азиатским Банком Развития по усилению сотрудничества в целях экономической диверсификации, устойчивому развитию и всеобъемлющему росту Республики Казахстан, от 4 мая 2014 года)", совершенное в Нур-Султане 27 августа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