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43bee" w14:textId="eb43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Министерства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2019 года № 879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Реорганизовать в установленном законодательством Республики Казахстан порядке республиканское государственное учреждение "Комитет казначейства Министерства финансов Республики Казахстан" путем присоединения к нему республиканского государственного учреждения "Комитет по государственным закупкам Министерства финансов Республики Казахстан".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апреля 2008 года № 387 "О некоторых вопросах Министерства финансов Республики Казахстан" (САПП Республики Казахстан, 2008 г., № 22, ст. 205) следующее изменение: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финансов Республики Казахстан, утвержденном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> пункта 2 исключить.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Министерству финансов Республики Казахстан в установленном законодательством Республики Казахстан порядке принять меры, вытекающие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