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9a8f" w14:textId="ced9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Украиной о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2019 года № 874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Украиной о правовой помощи по уголовным делам".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Украиной о правовой помощи по уголовным делам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Украиной о правовой помощи по уголовным делам, совершенный в Астане 29 октября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