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152" w14:textId="43a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Федеративной Республикой Бразилия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Федеративной Республикой Бразилия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Федеративной Республикой Бразилия о передаче осужденных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Федеративной Республикой Бразилия о передаче осужденных лиц, совершенный в Астане 20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