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bf1e" w14:textId="0f5b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2019 года № 868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научную, творческую, общественную деятельность, а также высокие спортивные достижения присудить Государственную молодежную премию "Дарын" Правительства Республики Казахстан в 2019 году: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2"/>
        <w:gridCol w:w="468"/>
        <w:gridCol w:w="1142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"Эстрада"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Адильхану Курмангалиевичу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студенту 3 курса республиканского государственного учреждения "Казахская национальная академия искусств имени Т.К.Жургенова" Министерства культуры 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Айтімбаю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Марату Төреханұлы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солисту, конферансье республиканского государственного казенного предприятия "Государственная концертная организация "Казахконцерт" Министерства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"Классическая музыка"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Данаре Еруланқызы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доктору философии (PhD), cтаршему преподавателю кафедры "Музыковедение и композиции" республиканского государственного учреждения "Казахская национальная консерватория имени Курмангазы" Министерства культуры 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Азимбеку Калдибековичу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магистранту 1 курса республиканского государственного учреждения "Казахский национальный университет искусств" Министерства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"Народное творчество"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Султанхану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Мейірбеку Бектұрсынұлы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айтыскеру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Жарасу Болатулы</w:t>
            </w:r>
          </w:p>
          <w:bookmarkEnd w:id="11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артисту, дирижеру государственного коммунального казенного предприятия "Областная филармония имени Г. Курмангалиева Управления культуры Западно-Казахстанской области"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"Литература"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Жадыре Токеновне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редактору телеканала "Хабар 24" акционерного общества "Агентство Хабар"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Бекзату Болатжановичу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Управления музыкального искусства Департамента по делам культуры и искусства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"Театр и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Алтынгүл Ерболқызы</w:t>
            </w:r>
          </w:p>
          <w:bookmarkEnd w:id="19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актрисе государственного коммунального казенного предприятия "Государственный академический казахский музыкально-драматический театр имени К. Куанышбаева" акимата города Нур-Султана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Аяну Өмірәлі</w:t>
            </w:r>
          </w:p>
          <w:bookmarkEnd w:id="21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актеру республиканского государственного казенного предприятия "Казахский государственный академический театр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Ауезова" Министерства культуры и спорта Республики Казахстан 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Турсынбаевой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Элизабет Байтаковне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вице-чемпионке мира 2019, серебряному призеру чемпионата четырех континентов, серебряному призеру зимней Универсиады-2019 по фигурному катанию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Кункабаеву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Камшыбеку Бисенбаевичу</w:t>
            </w:r>
          </w:p>
          <w:bookmarkEnd w:id="26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заслуженному мастеру спорта Казахстана, двукратному серебряному призеру чемпионата мира (2017, 2019), двукратному серебряному призҰру чемпионата Азии (2017, 2019), капитану сборной Республики Казахстан по боксу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"Дизайн и изобразительное искусство"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Қуанышәліқызы </w:t>
            </w:r>
          </w:p>
          <w:bookmarkEnd w:id="29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дизайнеру, директору товарищества с ограниченной ответственностью "Жүзбай дизайн", президенту объединения юридических лиц "Казахская ассоциация моды"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Сырыму Еламанұлы</w:t>
            </w:r>
          </w:p>
          <w:bookmarkEnd w:id="31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студенту 4 курса по специальности "Скульптура"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"Журналистика"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Мырзабеку Нагашыбековичу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редактору отдела производства программ телеканала "Хабар" акционерного общества "Агентство "Хабар"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Айбеку Сериковичу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корреспонденту Актюбинской областной общественно-политической газеты "Ақтөбе"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"Общественная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Нұрсұлтану Худайбергеновичу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генеральному секретарю объединения юридических лиц "Ассоциация этноспорта Республики Казахстан"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Ілиясу Нұрболұлы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президенту общественного объединения "Республиканское студенческое движение "Альянс студентов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младшему научному сотруднику лаборатории теоретической физики имени Н.Н. Боголюбова в международной межправительственной организации "Объединенный институт ядерных исследований" по направлению Полномочного Представителя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Ерасылу</w:t>
            </w:r>
          </w:p>
          <w:bookmarkEnd w:id="45"/>
        </w:tc>
        <w:tc>
          <w:tcPr>
            <w:tcW w:w="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 докторанту 2 курса кафедры физики плазмы, нанотехнологии и компьютерной физики физико-технического факультета республиканского государственного некоммерческого акционерного общества "Казахский национальный университет имени аль-Фараби" Министерства образования и науки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"Дарын" Правительства Республики Казахстан на 2019 год по каждой номинации в сумме 600 000 (шестьсот тысяч) тенге.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