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5055" w14:textId="3ff5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и Протокола к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2019 года № 866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Конвенции между Правительством Республики Казахстан и Правительством Республики Кипр об избежании двойного налогообложения и предотвращении уклонения ох налогообложения в отношении налогов на доходы и Протокола к ней".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Конвенции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и Протокола к ней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и Протокол к ней, совершенные в Нур-Султане 15 мая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