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7014" w14:textId="1827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2019 года № 861.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bookmarkStart w:name="z3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2020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 № 861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2009 года № 787 "Об утверждении Типовых правил закупок товаров, работ и услуг, в том числе размещения гарантированного заказа, осуществляемых национальным управляющим холдингом, за исключением Фонда национального благосостояния,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за исключением Фонда национального благосостояния, национальному холдингу, национальной компании, а также социально-предпринимательскими корпорациями" (САПП Республики Казахстан, 2009 г., № 27-28, ст. 245).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2009 года № 1732 "О внесении дополнения и изменения в постановление Правительства Республики Казахстан от 28 мая 2009 года № 787" (САПП Республики Казахстан, 2009 г., № 55, ст. 448).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2009 года № 2305 "О внесении изменений в некоторые решения Правительства Республики Казахстан" (САПП Республики Казахстан, 2010 г., № 4, ст. 54).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2010 года № 50 "О внесении изменения и дополнений в некоторые решения Правительства Республики Казахстан" (САПП Республики Казахстан, 2010 г., № 8, ст. 103).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2010 года № 279 "О внесении изменений и дополнений в постановление Правительства Республики Казахстан от 28 мая 2009 года № 787" (САПП Республики Казахстан, 2010 г., № 27, ст. 213).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742 "О внесении изменений и дополнения в постановление Правительства Республики Казахстан от 28 мая 2009 года № 787" (САПП Республики Казахстан, 2010 г., № 44, ст. 400).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сентября 2010 года № 896 "О внесении дополнений в постановление Правительства Республики Казахстан от 28 мая 2009 года № 787" (САПП Республики Казахстан, 2010 г., № 51, ст. 471).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2010 года № 1359 "О внесении дополнения в постановление Правительства Республики Казахстан от 28 мая 2009 года № 787" (САПП Республики Казахстан, 2011 г., № 5, ст. 64).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219 "О внесении изменения и дополнения в постановление Правительства Республики Казахстан от 28 мая 2009 года № 787" (САПП Республики Казахстан, 2011 г., № 23, ст. 290).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2011 года № 343 "О внесении дополнения в постановление Правительства Республики Казахстан от 28 мая 2009 года № 787" (САПП Республики Казахстан, 2011 г., № 29, ст. 355).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2011 года № 356 "О внесении дополнений в постановления Правительства Республики Казахстан от 19 июня 2001 года № 836 и от 28 мая 2009 года № 787" (САПП Республики Казахстан, 2011 г., № 29, ст. 363).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6 октября 2011 года № 1141 "О внесении изменений и дополнений в некоторые решения Правительства Республики Казахстан" (САПП Республики Казахстан, 2011 г., № 56, ст. 794).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2012 года № 1139 "О внесении изменений и дополнений в постановление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 (САПП Республики Казахстан, 2012 г., № 69, ст. 998).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2013 года № 477 "О внесении дополнения в постановление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 (САПП Республики Казахстан, 2013 г., № 32, ст. 492).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2013 года № 641 "О внесении изменений в некоторые решения Правительства Республики Казахстан" (САПП Республики Казахстан, 2013 г., № 39, ст. 568).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2013 года № 1323 "О внесении изменения и дополнений в постановления Правительства Республики Казахстан от 26 февраля 2009 года № 220 "Об утверждении Правил исполнения бюджета и его кассового обслуживания" и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 (САПП Республики Казахстан, 2013 г., № 70, ст. 936).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2014 года № 503 "О внесении дополнения в постановление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 (САПП Республики Казахстан, 2014 г., № 34, ст. 322).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2015 года № 1061 "О внесении изменения и дополнения в постановление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 (САПП Республики Казахстан, 2015 г., № 70-71, ст. 533).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2016 года № 188 "О внесении изменений в постановление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 (САПП Республики Казахстан, 2016 г., № 21-22, ст. 116).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2017 года № 44 "О внесении изменений в постановление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 (САПП Республики Казахстан, 2017 г., № 5, ст. 27).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2017 года № 517 "О внесении дополнения в постановление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 (САПП Республики Казахстан, 2017 г., № 39, ст. 258).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10 декабря 2018 года № 818 "О внесении изменений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2019 года № 280 "О внесении изменений и дополнений в постановление Правительства Республики Казахстан от 28 мая 2009 года № 787 "Об утверждении Типовых правил закупок товаров, работ и услуг, в том числе размещения гарантированного заказа, осуществляемых национальным управляющим холдингом, за исключением Фонда национального благосостояния,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за исключением Фонда национального благосостояния, национальному холдингу, национальной компании, а также социально-предпринимательскими корпорациями" (САПП Республики Казахстан, 2019 г., № 14-15, ст. 137).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2019 года № 738 "О внесении дополнений в постановление Правительства Республики Казахстан от 28 мая 2009 года № 787 "Об утверждении Типовых правил закупок товаров, работ и услуг, в том числе размещения гарантированного заказа, осуществляемых национальным управляющим холдингом, за исключением Фонда национального благосостояния,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за исключением Фонда национального благосостояния, национальному холдингу, национальной компании, а также социально-предпринимательскими корпорациями".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