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0798" w14:textId="2160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апреля 2019 года № 155 "О подписании Соглашения между Правительством Республики Казахстан и Правительством Соединенных Штатов Америки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2019 года № 848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2019 года № 155 "О подписании Соглашения между Правительством Республики Казахстан и Правительством Соединенных Штатов Америки о воздушном сообщении"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индустрии и инфраструктурного развития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воздушном сообщении,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