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f3c" w14:textId="0883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2018 года № 693 "О создании специальной экономической зоны "TURKISTAN"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2019 года № 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3 апреля 2019 года "О специальных экономических и индустриальных зонах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"TURKISTAN"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"TURKISTAN",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является неотъемлемой частью территории Республики Казахстан и составляет 3014 гектаров. В состав территории СЭЗ входят 5 субзон: исторический центр площадью 297 гектаров, административный деловой центр площадью 1350 гектаров, промышленные зоны площадью 365 и 35 гектаров, аэропорт площадью 967 гектаров.";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"TURKISTAN",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"TURKISTAN",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"TURKISTAN"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"TURKISTAN"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Общая площадь 5-ти субзон S = 3014,0 га.</w:t>
      </w:r>
    </w:p>
    <w:bookmarkEnd w:id="8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"TURKISTAN"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488"/>
        <w:gridCol w:w="894"/>
        <w:gridCol w:w="1928"/>
        <w:gridCol w:w="1297"/>
        <w:gridCol w:w="1297"/>
        <w:gridCol w:w="1297"/>
        <w:gridCol w:w="1298"/>
        <w:gridCol w:w="1298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изм.*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нарастающим):**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СЭЗ**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 осуществляющих вспомогательный вид деятельности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139"/>
        <w:gridCol w:w="1139"/>
        <w:gridCol w:w="1139"/>
        <w:gridCol w:w="1140"/>
        <w:gridCol w:w="1140"/>
        <w:gridCol w:w="1140"/>
        <w:gridCol w:w="1140"/>
        <w:gridCol w:w="1140"/>
        <w:gridCol w:w="1140"/>
        <w:gridCol w:w="137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2033 году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2038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2043 году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показатели индикаторов приведены с нарастающим итогом.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