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cd64d" w14:textId="27cd6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перемещении памятника истории и культуры республиканского значения "Памятник Жамбылу Жабаеву"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ноября 2019 года № 841.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июля 1992 года "Об охране и использовании объектов историко-культурного наследия"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Переместить памятник истории и культуры республиканского значения "Памятник Жамбылу Жабаеву", расположенный по адресу: город Тараз, площадь Жамбыла, на площадь перед зданием акимата Жамбылской области по адресу: город Тараз, улица Абая.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культуры и спорта Республики Казахстан совместно с акиматом Жамбылской области принять иные меры, вытекающие из настоящего постановления.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 и подлежит официальному опубликованию.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Pecпублики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