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980b" w14:textId="04b9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2019 года № 838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 (САПП Республики Казахстан, 2014 г., № 29, ст. 246)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626"/>
        <w:gridCol w:w="6780"/>
      </w:tblGrid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Махмудулы</w:t>
            </w:r>
          </w:p>
          <w:bookmarkEnd w:id="4"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2427"/>
        <w:gridCol w:w="7198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  <w:bookmarkEnd w:id="6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Казахстан";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2690"/>
        <w:gridCol w:w="664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  <w:bookmarkEnd w:id="8"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Казахстан"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2291"/>
        <w:gridCol w:w="7484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Хасенович</w:t>
            </w:r>
          </w:p>
          <w:bookmarkEnd w:id="10"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Казахстан".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