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32b8" w14:textId="db83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лица, у которого будут приобретаться товары, работы, услуги по обеспечению технической поддержки и модернизации интегрированного таможенного компонента автоматизированной системы таможенного и налогового администрирования (ИС "АСТАНА-1")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2019 года № 830. Срок действия постановления - до 11.11.2023.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постановления - до 11.11.2023 (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 Закона Республики Казахстан от 4 декабря 2015 года "О государственных закупках"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Конференцию Организации Объединенных Наций по торговле и развитию (ЮНКТАД) лицом, у которого будут приобретаться товары, работы, услуги по обеспечению технической поддержки и модернизации интегрированного таможенного компонента автоматизированной системы таможенного и налогового администрирования (ИС "АСТАНА-1").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 и действует до 11 ноября 2023 года включительно.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04.11.2021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