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75d6" w14:textId="58d7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государственной стипендии Первого Президента Республики Казахстан - Елбасы в области культуры в 2019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2019 года № 826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</w:t>
      </w:r>
      <w:r>
        <w:rPr>
          <w:rFonts w:ascii="Times New Roman"/>
          <w:b/>
          <w:i w:val="false"/>
          <w:color w:val="000000"/>
          <w:sz w:val="28"/>
        </w:rPr>
        <w:t>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присуждении государственной стипендии Первого Президента Республики Казахстан - Елбасы в области культуры в 2019 году".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присуждении государственной стипендии Первого Президента Республики Казахстан - Елбасы в области культуры в 2019 году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Присудить государственную стипендию Первого Президента Республики Казахстан - Елбасы в области культуры в 2019 году согласно приложению к настоящему распоряжению.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лиц,</w:t>
      </w:r>
      <w:r>
        <w:br/>
      </w:r>
      <w:r>
        <w:rPr>
          <w:rFonts w:ascii="Times New Roman"/>
          <w:b/>
          <w:i w:val="false"/>
          <w:color w:val="000000"/>
        </w:rPr>
        <w:t>которым присуждена государственная стипендия Первого Президента Республики Казахстан - Елбасы в области культуры в 2019 году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7"/>
        <w:gridCol w:w="660"/>
        <w:gridCol w:w="93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Деятели литературы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Айтхожа Марфуға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поэтесса, лауреат Государственной премии, кавалер ордена "Парасат"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Куляш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года рождения, поэтесса, лауреат Государственной премии,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(Аким Тарази)</w:t>
            </w:r>
          </w:p>
          <w:bookmarkEnd w:id="6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 года рождения, писатель, лауреат Государственной премии,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Ахмет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писатель-драматург, заслуженный деятель Казахстана, кавалер ордена "Құрмет"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Әбдікұлы Төлен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писатель,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Бахтыгереева Ақуштап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 года рождения, поэтесса, лауреат Государственной премии, заслуженный деятель Казахстана, кавалер ордена "Құрмет"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Бимағамбетов Ануарбек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года рождения, поэт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Бөдешұлы Жәркен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 года рождения, поэт, кавалер ордена "Құрмет"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Гарькавец Александр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ученый-тюрколог, общественный деятель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Сабит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года рождения, писатель, лауреат Государственной премии, кавалер орденов "Парасат" и "Барыс"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Елеукенов Шериаздан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года рождения, критик, лауреат Государственной премии, кавалер ордена "Парасат"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Смагул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писатель, кинодраматург, заслуженный деятель Казахстана,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Ерманов Журсин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года рождения, поэт,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Жайлыбай Ғалым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года рождения, поэт, заслуженный деятель Казахстана, кавалер ордена "Құрмет"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 Мырзатай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государственный и общественный деятель,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 Кабдеш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народный писатель Казахстана, лауреат Государственной премии, кавалер ордена "Парасат"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Олжас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 года рождения, лауреат государственной молодежной премии "Дарын"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Қыдырханұлы Уахап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года рождения, писатель, заслуженный работник культуры Казахской ССР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Мекемтас</w:t>
            </w:r>
          </w:p>
          <w:bookmarkEnd w:id="7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года рождения, литературовед,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 Абдижамил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года рождения, народный писатель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Канат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года рождения, поэт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 Нұрлан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поэт, лауреат Государственной премии, заслуженный деятель Казахстана,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Иранбек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поэт, лауреат Государственной премии, заслуженный деятель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Сейфолла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поэт,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 Мынбай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года рождения, поэт, заслуженный работник культуры Казахской ССР, кавалер ордена "Құрмет"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Салғараұлы Қойшығара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года рождения, писатель, ученый, лауреат Государственной премии,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Әнес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писатель,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Олжас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поэт, народный писатель Казахстана, Қазақстанның Еңбек Epi, лауреат Государственной премии мира и прогресса Первого Президента Республики Казахстан - Елбасы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Тұрғынбекұлы Cepiк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года рождения, поэт, заслуженный деятель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Деятели искусства
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Абдулина Айша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 года рождения, народная артистка Казахской ССР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Абельдинов Адай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года рождения, режиссер-аниматор, лауреат государственной молодежной премии "Дарын"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Адамжан Бактияр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года рождения, солист балета, лауреат государственной молодежной премии "Дарын"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Айтуаров Ерлан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года рождения, художник,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Шайза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Асанали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народный артист СССР, Қазақстанның Еңбек Epi,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Аширбекова Роза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народная артистка Казахской ССР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Аюханов Булат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хореограф-балетмейстер, народный артист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 Кайрат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года рождения, традиционный исполнитель, народный артист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Байсеитова Раушан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народная артистка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Бердигалиев Хатимолла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 года рождения, певец-термеши, заслуженный деятель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Дуйсекеев Кенес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года рождения, композитор, заслуженный деятель искусств Казахстана, кавалер ордена "Құрмет"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Биржан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года рождения, традиционный исполнитель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Еслямова Самал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 года рождения, актриса, победительница 71-го Каннского кинофестиваля в поминании "Лучшая актриса"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Жаманбаев Базаргали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дирижер, народный артист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Зулхаш Чапай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актер, режиссер, кавалер ордена "Құрмет"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Имаханов Бекен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актер, народный артист Казахской ССР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Баян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рождения, актриса, заслуженная артистка Казахстана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Калиламбекова Хорлан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 года рождения народная артистка Казахской ССР, кавалер ордена "Құрмет"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Кастеева Зарема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балерина, народная артистка Казахской ССР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Клушкин Юрий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музыкант, народный артист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Косубаева Тамара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 года рождения, актриса, заслуженная артистка Казахстана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Жанар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 года рождения, актриса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Манапов Медыгат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 года рождения, традиционный исполнитель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Мәлібекұлы Жандарбек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архитектор, автор Государственного Герба Республики Казахстан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Мусахаджаева Райса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года рождения, скрипачка,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Мышбаева Нукетай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народная артистка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Нарбеков Мурат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года рождения, виолончелист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Нүсіпжан Нұрғали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певец, народный артист Казахстана, лауреат Государственной премии, кавалер ордена "Парасат"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Обаев Исмухан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рождения, народный артист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Сабит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народный артист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Померанцев Юрий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 года рождения, народный артист Казахстана, Қазақстанның Еңбек Epi,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Разиева Гульвер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народная артистка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Рахипова Айнур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 года рождения, актриса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Жарас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года рождения, исполнитель кюев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Тасыбекова Торгын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народная артистка Казахской ССР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Тәти Айгүл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 года рождения, хореограф, заслуженная артистка Казахстана,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 Сламбек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года рождения, режиссер,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 Нина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рождения, художник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Бибигуль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года рождения, народная артистка СССР,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Тыныштыгулова Сара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народная артистка Казахской СС, кавалер ордена "Парасат"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Шот-Аман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года рождения, архитектор, лауреат Государственной премии,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Утекешева Меруерт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года рождения, актриса театра и кино, заслуженная артистка Казахской ССР, кавалер ордена "Құрмет"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Хасангалиев Ескендир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года рождения, певец-композитор, народный артист Казахстана, лауреат Государственной премии, кавалер ордена "Құрмет"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Фархат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года рождения, режиссер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Арий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 года рождения, живописец, заслуженный деятель искусств Казахской ССР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