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7dac" w14:textId="ce67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некоторых республиканских государственных казенных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республиканские государственные казенные предприятия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по согласованию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823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республиканских государственных казенных предприятий Министерства образования и науки Республики Казахстан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нефтегазовой отрасли".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обрабатывающей отрасли".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