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022f" w14:textId="3220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ноября 2019 года № 821. Утратило силу постановлением Правительства Республики Казахстан от 2 июля 2025 года № 500.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02.07.2025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зачисления активов в Национальный фонд Республики Казахстан и использования Национального фонда Республики Казахстан, утвержденных указанным постановлением: </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3"/>
    <w:bookmarkStart w:name="z8" w:id="4"/>
    <w:p>
      <w:pPr>
        <w:spacing w:after="0"/>
        <w:ind w:left="0"/>
        <w:jc w:val="both"/>
      </w:pPr>
      <w:r>
        <w:rPr>
          <w:rFonts w:ascii="Times New Roman"/>
          <w:b w:val="false"/>
          <w:i w:val="false"/>
          <w:color w:val="000000"/>
          <w:sz w:val="28"/>
        </w:rPr>
        <w:t>
      в форме "Отчет о движении денег на контрольном счете наличности Национального фонда Республики Казахстан по состоянию на ":</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"I. Доходы:":</w:t>
      </w:r>
    </w:p>
    <w:bookmarkEnd w:id="5"/>
    <w:bookmarkStart w:name="z10" w:id="6"/>
    <w:p>
      <w:pPr>
        <w:spacing w:after="0"/>
        <w:ind w:left="0"/>
        <w:jc w:val="both"/>
      </w:pPr>
      <w:r>
        <w:rPr>
          <w:rFonts w:ascii="Times New Roman"/>
          <w:b w:val="false"/>
          <w:i w:val="false"/>
          <w:color w:val="000000"/>
          <w:sz w:val="28"/>
        </w:rPr>
        <w:t>
      строку:</w:t>
      </w:r>
    </w:p>
    <w:bookmarkEnd w:id="6"/>
    <w:bookmarkStart w:name="z11"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8"/>
    <w:p>
      <w:pPr>
        <w:spacing w:after="0"/>
        <w:ind w:left="0"/>
        <w:jc w:val="both"/>
      </w:pPr>
      <w:r>
        <w:rPr>
          <w:rFonts w:ascii="Times New Roman"/>
          <w:b w:val="false"/>
          <w:i w:val="false"/>
          <w:color w:val="000000"/>
          <w:sz w:val="28"/>
        </w:rPr>
        <w:t>
      изложить в следующей редакции:</w:t>
      </w:r>
    </w:p>
    <w:bookmarkEnd w:id="8"/>
    <w:bookmarkStart w:name="z14"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формах</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 утвержденных указанным постановлением:</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 1</w:t>
      </w:r>
      <w:r>
        <w:rPr>
          <w:rFonts w:ascii="Times New Roman"/>
          <w:b w:val="false"/>
          <w:i w:val="false"/>
          <w:color w:val="000000"/>
          <w:sz w:val="28"/>
        </w:rPr>
        <w:t xml:space="preserve"> "Отчет о поступлениях и использовании Национального фонда Республики Казахстан":</w:t>
      </w:r>
    </w:p>
    <w:bookmarkEnd w:id="11"/>
    <w:bookmarkStart w:name="z18" w:id="12"/>
    <w:p>
      <w:pPr>
        <w:spacing w:after="0"/>
        <w:ind w:left="0"/>
        <w:jc w:val="both"/>
      </w:pPr>
      <w:r>
        <w:rPr>
          <w:rFonts w:ascii="Times New Roman"/>
          <w:b w:val="false"/>
          <w:i w:val="false"/>
          <w:color w:val="000000"/>
          <w:sz w:val="28"/>
        </w:rPr>
        <w:t>
      строку, порядковый номер 2, изложить в следующей редакции:</w:t>
      </w:r>
    </w:p>
    <w:bookmarkEnd w:id="12"/>
    <w:bookmarkStart w:name="z19"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Поступления, ВСЕГО:</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прямые налоги от организаций нефтяного сектора (за исключением налогов, зачисляемых в местные бюджеты),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корпоративный подоходный налог;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налог на сверхприбыль;</w:t>
            </w:r>
          </w:p>
          <w:p>
            <w:pPr>
              <w:spacing w:after="20"/>
              <w:ind w:left="20"/>
              <w:jc w:val="both"/>
            </w:pPr>
            <w:r>
              <w:rPr>
                <w:rFonts w:ascii="Times New Roman"/>
                <w:b w:val="false"/>
                <w:i w:val="false"/>
                <w:color w:val="000000"/>
                <w:sz w:val="20"/>
              </w:rPr>
              <w:t>
</w:t>
            </w:r>
            <w:r>
              <w:rPr>
                <w:rFonts w:ascii="Times New Roman"/>
                <w:b w:val="false"/>
                <w:i w:val="false"/>
                <w:color w:val="000000"/>
                <w:sz w:val="20"/>
              </w:rPr>
              <w:t>бонусы;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налог на добычу полезных ископаемых;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рентный налог на экспорт;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Республики Казахстан по разделу продукции по заключенным контрактам;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другие поступления от операций, осуществляемых организациями нефтяного сектора (за исключением поступлений, зачисляемых в местные бюджеты),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неналоговые поступления от организаций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поступления от приватизации республиканской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и по перечню, определяемым Правительством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поступления от продажи земельных участков сельскохозяйственного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инвестиционные доходы;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возврат гарантированного трансферта из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возврат целевого трансферта из республиканского бюджета;</w:t>
            </w:r>
          </w:p>
          <w:p>
            <w:pPr>
              <w:spacing w:after="20"/>
              <w:ind w:left="20"/>
              <w:jc w:val="both"/>
            </w:pPr>
            <w:r>
              <w:rPr>
                <w:rFonts w:ascii="Times New Roman"/>
                <w:b w:val="false"/>
                <w:i w:val="false"/>
                <w:color w:val="000000"/>
                <w:sz w:val="20"/>
              </w:rPr>
              <w:t>
- иные поступления и доходы, не запрещенные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15"/>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