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60ca" w14:textId="66a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изменений в Устав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изменений в Устав Организации Договора о коллективной безопасности от 7 октября 2002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Второго протокола о внесении изменений в Устав Организации Договора о коллективной безопасности от 7 октября 2002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изменений в Устав Организации Договора о коллективной безопасности от 7 октября 2002 года, совершенный в Астане 8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