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9a02" w14:textId="6039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2019 года № 799.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799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1509 "Об утверждении специального перечня должностных лиц Республики Казахстан, перевозимых на воздушном транспорте, в отношении которых досмотр не производится":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специальном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Республики Казахстан, перевозимых на воздушном транспорте, в отношении которых досмотр не производится,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2011 года № 625 "Об утверждении перечня лиц, обслуживаемых в специально отведенных залах аэропортов Республики Казахстан" (САПП Республики Казахстан, 2001 г., № 41, ст. 524):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обслуживаемых в специально отведенных залах аэропортов Республики Казахстан,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2012 года № 1213 "Об утверждении Правил возмещения ущерба, причиненного здоровью и имуществу сотрудника или военнослужащего специальных государственных органов, а также ущерба, причиненного здоровью и имуществу членов семьи и близких родственников сотрудника или военнослужащего специальных государственных органов в связи с выполнением ими служебных обязанностей" (САПП Республики Казахстан, 2012 г., № 71, ст. 1038):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октября 1995 года "О Службе государственной охраны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"Об органах национальной безопасности Республики Казахстан" Правительство Республики Казахстан ПОСТАНОВЛЯЕТ:";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ущерба, причиненного здоровью и имуществу сотрудника или военнослужащего специальных государственных органов, а также ущерба, причиненного здоровью и имуществу членов семьи и близких родственников сотрудника или военнослужащего специальных государственных органов в связи с выполнением ими служебных обязанностей,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ущерба, причиненного здоровью и имуществу сотрудника или военнослужащего специальных государственных органов, а также ущерба, причиненного здоровью и имуществу членов семьи и близких родственников сотрудника или военнослужащего специальных государственных органов в связи с выполнением ими служебных обязанностей,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октября 1995 года "О Службе государственной охраны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"Об органах национальной безопасности Республики Казахстан" и определяют порядок и условия возмещения ущерба, причиненного здоровью и имуществу сотрудника или военнослужащего специальных государственных органов (далее – сотрудника), а также ущерба, причиненного здоровью и имуществу членов семьи и близких родственников сотрудника в связи с выполнением им служебных обязанностей.".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2013 года № 16 "Об утверждении Правил передачи, реализации, утилизации и списания имущества, а также предоставления в имущественный наем (аренду) недвижимого имущества специальных государственных органов Республики Казахстан":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реализации, утилизации и списания имущества, а также предоставления в имущественный наем (аренду) недвижимого имущества специальных государственных органов Республики Казахстан, утвержденных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Служба государственной охраны Республики Казахстан (далее – СГО) не позднее 20 января года, следующего за отчетным, направляет сведения о неиспользуемом имуществе в Комитет национальной безопасности Республики Казахстан (далее – КНБ).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полученных сведений КНБ составляет общий перечень неиспользуемого имущества специальных государственных органов и направляет его в Вооруженные Силы, другие войска и воинские формирования и СГО для определения потребности в имуществе.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Вооруженные Силы, другие войска и воинские формирования и СГО в месячный срок после получения общего перечня неиспользуемого имущества направляют заявку в КНБ на потребность в имуществе или письменно за подписью заместителя первого руководителя сообщают об отсутствии таковой.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заявок Вооруженных Сил, других войск и воинских формирований и СГО окончательный перечень неиспользуемого имущества специальных государственных органов утверждается совместным приказом первых руководителей специальных государственных органов по согласованию с заинтересованными государственными органами Республики Казахстан (далее – утвержденный перечень).".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18.08.2022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постановлении Правительства Республики Казахстан от 16 октября 2017 года № 646дсп "Об утверждении единой системы оплаты труда работников для всех органов, содержащихся за счет государственного бюджета": (с пометкой "Для служебного пользования").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2019 года № 49 "О некоторых вопросах возмещения затрат сотрудников специальных государственных органов Республики Казахстан и членов их семей":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сотрудников специальных государственных органов (кроме курсантов, слушателей) за проезд на транспорте по территории Республики Казахстан, утвержденных указанным постановлением: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сотрудников специальных государственных органов (кроме курсантов, слушателей) за перевозку до 10 тонн собственного имущества при перемещении по службе и увольнении со службы, утвержденных указанным постановлением: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членов семей сотрудников специальных государственных органов (кроме курсантов, слушателей), постоянно совместно проживающих с ними, за проезд на транспорте по территории Республики Казахстан при перемещении сотрудника специального государственного органа, а также увольнении сотрудника специального государственного органа со службы, утвержденных указанным постановлением: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