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fcf2" w14:textId="eddf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акционерного общества "Центр развития торговой политики "QazTrade"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2019 года № 793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торговли и интеграции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Министра торговли и интеграции Республики Казахстан Султанова Бахыта Турлыхановича в состав совета директоров акционерного общества "Центр развития торговой политики "QazTrade".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