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b3d62" w14:textId="25b3d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октября 2019 года № 791.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2019 года № 791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июля 2004 года № 810 "Об утверждении перечня объектов отраслей экономики, имеющих стратегическое значение, в отношении которых осуществляется государственный мониторинг собственности" (САПП Республики Казахстан, 2004 г., № 28, ст. 377):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отраслей экономики, имеющих стратегическое значение, в отношении которых осуществляется государственный мониторинг собственности, утвержденном указанным постановлением: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"1. Добыча и переработка топливно-энергетических полезных ископаемых (угля, нефти, газа, урана) и металлических руд":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38,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"Северо-Западная трубопроводная компания "МунайТас"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перечнях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 и стратегических объектов, находящихся в собственности юридических лиц, не аффилиированных с государством, а также физических лиц, утвержденных постановлением Правительства Республики Казахстан от 30 июня 2008 года № 651, утверждение которых предусмотрено в соответствии с Законом Республики Казахстан от 6 января 2012 года "О национальной безопасности Республики Казахстан".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 (САПП Республики Казахстан, 2008 г., № 31, ст. 330):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государства, утвержденном указанным постановлением: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"Пакеты акций (доли участия, паи) в юридических лицах, в собственности которых находятся стратегические объекты":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43, изложить в следующей редакции: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51% доли участия ТОО "Северо-Западная трубопроводная компания "МунайТас"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объектов, находящихся в собственности юридических лиц, не аффилированных с государством, а также физических лиц, утвержденном указанным постановлением: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"Пакеты акций (доли участия, паи) в юридических лицах, в собственности которых находятся стратегические объекты":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26, изложить в следующей редакции: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49% доли участия ТОО "Северо-Западная трубопроводная компания "МунайТас"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3. Утратил силу постановлением Правительства Республики Казахстан от 31.12.2024 </w:t>
      </w:r>
      <w:r>
        <w:rPr>
          <w:rFonts w:ascii="Times New Roman"/>
          <w:b w:val="false"/>
          <w:i w:val="false"/>
          <w:color w:val="ff0000"/>
          <w:sz w:val="28"/>
        </w:rPr>
        <w:t>№ 1146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опубликования, но не ранее 01.01.2025). 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