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63df" w14:textId="a4d6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2019 года № 790.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(САПП Республики Казахстан, 2018 г., № 19, ст.105)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2018 - 2019 учебный год,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(казахстанско-финскую научно-педагогическую магистратуру) в организациях образования Министерства здравоохранения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1461"/>
        <w:gridCol w:w="4339"/>
        <w:gridCol w:w="4339"/>
      </w:tblGrid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2361,2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(казахстанско-финскую научно-педагогическую магистратуру) в организациях образования Министерства здравоохранения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1461"/>
        <w:gridCol w:w="4339"/>
        <w:gridCol w:w="4339"/>
      </w:tblGrid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4495,7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2019 - 2020 учебный год, утвержденном указанным постановлением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1483"/>
        <w:gridCol w:w="1611"/>
        <w:gridCol w:w="461"/>
        <w:gridCol w:w="1355"/>
        <w:gridCol w:w="1355"/>
        <w:gridCol w:w="1355"/>
        <w:gridCol w:w="1613"/>
      </w:tblGrid>
      <w:tr>
        <w:trPr>
          <w:trHeight w:val="3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 Ветеринария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775"/>
        <w:gridCol w:w="1448"/>
        <w:gridCol w:w="842"/>
        <w:gridCol w:w="1435"/>
        <w:gridCol w:w="1435"/>
        <w:gridCol w:w="2141"/>
        <w:gridCol w:w="1314"/>
        <w:gridCol w:w="1436"/>
      </w:tblGrid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 /6 197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 /5 823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 /5 747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344,8/ 5 747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2019 - 2020 учебный год,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2850"/>
        <w:gridCol w:w="3186"/>
        <w:gridCol w:w="2605"/>
      </w:tblGrid>
      <w:tr>
        <w:trPr>
          <w:trHeight w:val="30" w:hRule="atLeast"/>
        </w:trPr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471"/>
        <w:gridCol w:w="6184"/>
        <w:gridCol w:w="2756"/>
      </w:tblGrid>
      <w:tr>
        <w:trPr>
          <w:trHeight w:val="30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технологий, Astana IT University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в организациях образования Министерства здравоохранения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22"/>
        <w:gridCol w:w="3516"/>
        <w:gridCol w:w="3516"/>
      </w:tblGrid>
      <w:tr>
        <w:trPr>
          <w:trHeight w:val="30" w:hRule="atLeast"/>
        </w:trPr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в организациях образования Министерства здравоохранения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22"/>
        <w:gridCol w:w="3516"/>
        <w:gridCol w:w="3516"/>
      </w:tblGrid>
      <w:tr>
        <w:trPr>
          <w:trHeight w:val="30" w:hRule="atLeast"/>
        </w:trPr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15"/>
        <w:gridCol w:w="5925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258"/>
        <w:gridCol w:w="842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 /21 783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2020 - 2021 учебный год, утвержденном указанным постановлением: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0"/>
        <w:gridCol w:w="1378"/>
        <w:gridCol w:w="1259"/>
        <w:gridCol w:w="1497"/>
        <w:gridCol w:w="1259"/>
        <w:gridCol w:w="1259"/>
        <w:gridCol w:w="1259"/>
        <w:gridCol w:w="1499"/>
      </w:tblGrid>
      <w:tr>
        <w:trPr>
          <w:trHeight w:val="30" w:hRule="atLeast"/>
        </w:trPr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технологий,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индустрияға!"", в том числе: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1714,1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791"/>
        <w:gridCol w:w="1619"/>
        <w:gridCol w:w="860"/>
        <w:gridCol w:w="1619"/>
        <w:gridCol w:w="937"/>
        <w:gridCol w:w="2416"/>
        <w:gridCol w:w="800"/>
        <w:gridCol w:w="1621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 /6 197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2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27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2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29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30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  <w:bookmarkEnd w:id="31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3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3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34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35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36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 /5 823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 /5 747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344,8/ 5 747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2020 - 2021 учебный год, утвержденном указанным постановлением: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3036"/>
        <w:gridCol w:w="3123"/>
        <w:gridCol w:w="2554"/>
      </w:tblGrid>
      <w:tr>
        <w:trPr>
          <w:trHeight w:val="30" w:hRule="atLeast"/>
        </w:trPr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и педагогическая магистратура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в магистратуру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1582"/>
        <w:gridCol w:w="6121"/>
        <w:gridCol w:w="2728"/>
      </w:tblGrid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технологий, Astana IT University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Научная и педагогическая магистратура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раздел: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15"/>
        <w:gridCol w:w="5925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258"/>
        <w:gridCol w:w="842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 /21 783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за исключением абзаца шестого пункта 1 настоящего постановления, который вводится в действие с 1 января 2019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