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8115" w14:textId="bf28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2019 года № 789.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"О Правительстве Республики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Комитет дошкольного и среднего образования Министерства образования и науки Республики Казахстан в пределах лимита штатной численности Министерства образования и науки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Комитет по контролю в сфере образования и науки Министерства образования и науки Республики Казахстан в Комитет по обеспечению качества в сфере образования и науки Министерства образования и науки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Переименовать государственные учреждения – территориальные органы, находящиеся в ведении Комитета по контролю в сфере образования и науки Министерства образования и науки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образования и науки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4"/>
    <w:bookmarkStart w:name="z10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2019 года № 789</w:t>
            </w:r>
          </w:p>
        </w:tc>
      </w:tr>
    </w:tbl>
    <w:bookmarkStart w:name="z1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государственных учреждений – территориальных органов, находящихся в ведении Комитета по контролю в сфере образования и науки Министерства образования и науки Республики Казахстан</w:t>
      </w:r>
    </w:p>
    <w:bookmarkEnd w:id="6"/>
    <w:bookmarkStart w:name="z1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контролю в сфере образования Акмолинской области Комитета по контролю в сфере образования и науки Министерства образования и науки Республики Казахстан в Департамент по обеспечению качества в сфере образования Акмолинской области Комитета по обеспечению качества в сфере образования и науки Министерства образования и науки Республики Казахстан.</w:t>
      </w:r>
    </w:p>
    <w:bookmarkEnd w:id="7"/>
    <w:bookmarkStart w:name="z1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по контролю в сфере образования Актюбинской области Комитета по контролю в сфере образования и науки Министерства образования и науки Республики Казахстан в Департамент по обеспечению качества в сфере образования Актюбинской области Комитета по обеспечению качества в сфере образования и науки Министерства образования и науки Республики Казахстан.</w:t>
      </w:r>
    </w:p>
    <w:bookmarkEnd w:id="8"/>
    <w:bookmarkStart w:name="z1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по контролю в сфере образования Алматинской области Комитета по контролю в сфере образования и науки Министерства образования и науки Республики Казахстан в Департамент по обеспечению качества в сфере образования Алматинской области Комитета по обеспечению качества в сфере образования и науки Министерства образования и науки Республики Казахстан.</w:t>
      </w:r>
    </w:p>
    <w:bookmarkEnd w:id="9"/>
    <w:bookmarkStart w:name="z1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по контролю в сфере образования Атырауской области Комитета по контролю в сфере образования и науки Министерства образования и науки Республики Казахстан в Департамент по обеспечению качества в сфере образования Атырауской области Комитета по обеспечению качества в сфере образования и науки Министерства образования и науки Республики Казахстан.</w:t>
      </w:r>
    </w:p>
    <w:bookmarkEnd w:id="10"/>
    <w:bookmarkStart w:name="z1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контролю в сфере образования Восточно-Казахстанской области Комитета по контролю в сфере образования и науки Министерства образования и науки Республики Казахстан в Департамент по обеспечению качества в сфере образования Восточно-Казахстанской области Комитета по обеспечению качества в сфере образования и науки Министерства образования и науки Республики Казахстан.</w:t>
      </w:r>
    </w:p>
    <w:bookmarkEnd w:id="11"/>
    <w:bookmarkStart w:name="z1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контролю в сфере образования Жамбылской области Комитета по контролю в сфере образования и науки Министерства образования и науки Республики Казахстан в Департамент по обеспечению качества в сфере образования Жамбылской области Комитета по обеспечению качества в сфере образования и науки Министерства образования и науки Республики Казахстан.</w:t>
      </w:r>
    </w:p>
    <w:bookmarkEnd w:id="12"/>
    <w:bookmarkStart w:name="z1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по контролю в сфере образования Западно-Казахстанской области Комитета по контролю в сфере образования и науки Министерства образования и науки Республики Казахстан в Департамент по обеспечению качества в сфере образования Западно-Казахстанской области Комитета по обеспечению качества в сфере образования и науки Министерства образования и науки Республики Казахстан.</w:t>
      </w:r>
    </w:p>
    <w:bookmarkEnd w:id="13"/>
    <w:bookmarkStart w:name="z1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по контролю в сфере образования Карагандинской области Комитета по контролю в сфере образования и науки Министерства образования и науки Республики Казахстан в Департамент по обеспечению качества в сфере образования Карагандинской области Комитета по обеспечению качества в сфере образования и науки Министерства образования и науки Республики Казахстан.</w:t>
      </w:r>
    </w:p>
    <w:bookmarkEnd w:id="14"/>
    <w:bookmarkStart w:name="z1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по контролю в сфере образования Костанайской области Комитета по контролю в сфере образования и науки Министерства образования и науки Республики Казахстан в Департамент по обеспечению качества в сфере образования Костанайской области Комитета по обеспечению качества в сфере образования и науки Министерства образования и науки Республики Казахстан.</w:t>
      </w:r>
    </w:p>
    <w:bookmarkEnd w:id="15"/>
    <w:bookmarkStart w:name="z1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по контролю в сфере образования Кызылординской области Комитета по контролю в сфере образования и науки Министерства образования и науки Республики Казахстан в Департамент по обеспечению качества в сфере образования Кызылординской области Комитета по обеспечению качества в сфере образования и науки Министерства образования и науки Республики Казахстан.</w:t>
      </w:r>
    </w:p>
    <w:bookmarkEnd w:id="16"/>
    <w:bookmarkStart w:name="z1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по контролю в сфере образования Мангистауской области Комитета по контролю в сфере образования и науки Министерства образования и науки Республики Казахстан в Департамент по обеспечению качества в сфере образования Мангистауской области Комитета по обеспечению качества в сфере образования и науки Министерства образования и науки Республики Казахстан.</w:t>
      </w:r>
    </w:p>
    <w:bookmarkEnd w:id="17"/>
    <w:bookmarkStart w:name="z1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по контролю в сфере образования Павлодарской области Комитета по контролю в сфере образования и науки Министерства образования и науки Республики Казахстан в Департамент по обеспечению качества в сфере образования Павлодарской области Комитета по обеспечению качества в сфере образования и науки Министерства образования и науки Республики Казахстан.</w:t>
      </w:r>
    </w:p>
    <w:bookmarkEnd w:id="18"/>
    <w:bookmarkStart w:name="z1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по контролю в сфере образования Северо-Казахстанской области Комитета по контролю в сфере образования и науки Министерства образования и науки Республики Казахстан в Департамент по обеспечению качества в сфере образования Северо-Казахстанской области Комитета по обеспечению качества в сфере образования и науки Министерства образования и науки Республики Казахстан.</w:t>
      </w:r>
    </w:p>
    <w:bookmarkEnd w:id="19"/>
    <w:bookmarkStart w:name="z1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по контролю в сфере образования Туркестанской области Комитета по контролю в сфере образования и науки Министерства образования и науки Республики Казахстан в Департамент по обеспечению качества в сфере образования Туркестанской области Комитета по обеспечению качества в сфере образования и науки Министерства образования и науки Республики Казахстан.</w:t>
      </w:r>
    </w:p>
    <w:bookmarkEnd w:id="20"/>
    <w:bookmarkStart w:name="z1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по контролю в сфере образования города Астаны Комитета по контролю в сфере образования и науки Министерства образования и науки Республики Казахстан в Департамент по обеспечению качества в сфере образования города Нур-Султан Комитета по обеспечению качества в сфере образования и науки Министерства образования и науки Республики Казахстан.</w:t>
      </w:r>
    </w:p>
    <w:bookmarkEnd w:id="21"/>
    <w:bookmarkStart w:name="z1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по контролю в сфере образования города Алматы Комитета по контролю в сфере образования и науки Министерства образования и науки Республики Казахстан в Департамент по обеспечению качества в сфере образования города Алматы Комитета по обеспечению качества в сфере образования и науки Министерства образования и науки Республики Казахстан.</w:t>
      </w:r>
    </w:p>
    <w:bookmarkEnd w:id="22"/>
    <w:bookmarkStart w:name="z1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по контролю в сфере образования города Шымкент Комитета по контролю в сфере образования и науки Министерства образования и науки Республики Казахстан в Департамент по обеспечению качества в сфере образования города Шымкент Комитета по обеспечению качества в сфере образования и науки Министерства образования и науки Республики Казахстан.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2019 года № 789</w:t>
            </w:r>
          </w:p>
        </w:tc>
      </w:tr>
    </w:tbl>
    <w:bookmarkStart w:name="z1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- территориальных органов, находящихся в ведении Комитета по обеспечению качества в сфере образования и науки Министерства образования и науки Республики Казахстан</w:t>
      </w:r>
    </w:p>
    <w:bookmarkEnd w:id="24"/>
    <w:p>
      <w:pPr>
        <w:spacing w:after="0"/>
        <w:ind w:left="0"/>
        <w:jc w:val="left"/>
      </w:pPr>
    </w:p>
    <w:bookmarkStart w:name="z1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 Сноска.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